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E0" w:rsidRDefault="00D77782" w:rsidP="00D77782">
      <w:pPr>
        <w:spacing w:after="0" w:line="240" w:lineRule="auto"/>
        <w:ind w:left="-1080"/>
        <w:jc w:val="center"/>
        <w:rPr>
          <w:rFonts w:ascii="Times New Roman" w:hAnsi="Times New Roman" w:cs="Times New Roman"/>
          <w:sz w:val="24"/>
          <w:szCs w:val="24"/>
        </w:rPr>
      </w:pPr>
      <w:r>
        <w:rPr>
          <w:noProof/>
          <w:lang w:eastAsia="ru-RU"/>
        </w:rPr>
        <w:drawing>
          <wp:inline distT="0" distB="0" distL="0" distR="0" wp14:anchorId="74863290" wp14:editId="053E91B0">
            <wp:extent cx="7572375" cy="1070529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76986" cy="10711809"/>
                    </a:xfrm>
                    <a:prstGeom prst="rect">
                      <a:avLst/>
                    </a:prstGeom>
                  </pic:spPr>
                </pic:pic>
              </a:graphicData>
            </a:graphic>
          </wp:inline>
        </w:drawing>
      </w:r>
      <w:r w:rsidR="00F76112" w:rsidRPr="0066736D">
        <w:rPr>
          <w:rFonts w:ascii="Times New Roman" w:hAnsi="Times New Roman" w:cs="Times New Roman"/>
          <w:sz w:val="24"/>
          <w:szCs w:val="24"/>
        </w:rPr>
        <w:br w:type="page"/>
      </w:r>
      <w:bookmarkStart w:id="0" w:name="_GoBack"/>
      <w:bookmarkEnd w:id="0"/>
    </w:p>
    <w:p w:rsidR="003E4E78" w:rsidRPr="003E4E78" w:rsidRDefault="003E4E78" w:rsidP="003E4E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СОДЕРЖАНИЕ </w:t>
      </w:r>
    </w:p>
    <w:p w:rsidR="00EF056B" w:rsidRPr="00D80591" w:rsidRDefault="00EF056B" w:rsidP="00EF056B">
      <w:pPr>
        <w:spacing w:after="0" w:line="240" w:lineRule="auto"/>
        <w:rPr>
          <w:rFonts w:ascii="Times New Roman" w:hAnsi="Times New Roman" w:cs="Times New Roman"/>
          <w:sz w:val="24"/>
          <w:szCs w:val="24"/>
        </w:rPr>
      </w:pPr>
      <w:r w:rsidRPr="00D80591">
        <w:rPr>
          <w:rFonts w:ascii="Times New Roman" w:hAnsi="Times New Roman" w:cs="Times New Roman"/>
          <w:sz w:val="24"/>
          <w:szCs w:val="24"/>
        </w:rPr>
        <w:t>ОБЩИЕ ПОЛОЖЕНИЯ</w:t>
      </w:r>
      <w:r w:rsidR="003E4E78">
        <w:rPr>
          <w:rFonts w:ascii="Times New Roman" w:hAnsi="Times New Roman" w:cs="Times New Roman"/>
          <w:sz w:val="24"/>
          <w:szCs w:val="24"/>
        </w:rPr>
        <w:t xml:space="preserve">……………………………………………… ………………     </w:t>
      </w:r>
      <w:r w:rsidR="00357112">
        <w:rPr>
          <w:rFonts w:ascii="Times New Roman" w:hAnsi="Times New Roman" w:cs="Times New Roman"/>
          <w:sz w:val="24"/>
          <w:szCs w:val="24"/>
        </w:rPr>
        <w:t xml:space="preserve">        </w:t>
      </w:r>
      <w:r w:rsidR="003E4E78">
        <w:rPr>
          <w:rFonts w:ascii="Times New Roman" w:hAnsi="Times New Roman" w:cs="Times New Roman"/>
          <w:sz w:val="24"/>
          <w:szCs w:val="24"/>
        </w:rPr>
        <w:t>4</w:t>
      </w:r>
      <w:r w:rsidR="00357112">
        <w:rPr>
          <w:rFonts w:ascii="Times New Roman" w:hAnsi="Times New Roman" w:cs="Times New Roman"/>
          <w:sz w:val="24"/>
          <w:szCs w:val="24"/>
        </w:rPr>
        <w:t>-9</w:t>
      </w:r>
    </w:p>
    <w:p w:rsidR="00EF056B" w:rsidRPr="00D80591" w:rsidRDefault="003E4E78" w:rsidP="002E3F04">
      <w:pPr>
        <w:tabs>
          <w:tab w:val="left" w:pos="0"/>
          <w:tab w:val="right" w:leader="dot" w:pos="9639"/>
        </w:tabs>
        <w:spacing w:after="0" w:line="240" w:lineRule="auto"/>
        <w:outlineLvl w:val="0"/>
        <w:rPr>
          <w:rFonts w:ascii="Times New Roman" w:hAnsi="Times New Roman" w:cs="Times New Roman"/>
          <w:sz w:val="24"/>
          <w:szCs w:val="24"/>
        </w:rPr>
      </w:pPr>
      <w:r>
        <w:rPr>
          <w:rFonts w:ascii="Times New Roman" w:hAnsi="Times New Roman" w:cs="Times New Roman"/>
          <w:b/>
          <w:sz w:val="24"/>
          <w:szCs w:val="24"/>
          <w:lang w:val="en-US"/>
        </w:rPr>
        <w:t>I</w:t>
      </w:r>
      <w:r w:rsidR="00EF056B" w:rsidRPr="00D80591">
        <w:rPr>
          <w:rFonts w:ascii="Times New Roman" w:hAnsi="Times New Roman" w:cs="Times New Roman"/>
          <w:sz w:val="24"/>
          <w:szCs w:val="24"/>
        </w:rPr>
        <w:t>.</w:t>
      </w:r>
      <w:r w:rsidR="002E3F04" w:rsidRPr="00D80591">
        <w:rPr>
          <w:rFonts w:ascii="Times New Roman" w:hAnsi="Times New Roman" w:cs="Times New Roman"/>
          <w:b/>
          <w:caps/>
          <w:color w:val="auto"/>
          <w:kern w:val="28"/>
          <w:sz w:val="24"/>
          <w:szCs w:val="24"/>
        </w:rPr>
        <w:t xml:space="preserve"> а</w:t>
      </w:r>
      <w:r w:rsidR="002E3F04" w:rsidRPr="00D80591">
        <w:rPr>
          <w:rFonts w:ascii="Times New Roman" w:hAnsi="Times New Roman" w:cs="Times New Roman"/>
          <w:b/>
          <w:caps/>
          <w:color w:val="auto"/>
          <w:sz w:val="24"/>
          <w:szCs w:val="24"/>
        </w:rPr>
        <w:t xml:space="preserve">даптированная основная Общеобразовательная программа начального общего образования обучающихся </w:t>
      </w:r>
      <w:r w:rsidR="002E3F04" w:rsidRPr="00D80591">
        <w:rPr>
          <w:rFonts w:ascii="Times New Roman" w:hAnsi="Times New Roman" w:cs="Times New Roman"/>
          <w:b/>
          <w:caps/>
          <w:color w:val="auto"/>
          <w:sz w:val="24"/>
          <w:szCs w:val="24"/>
        </w:rPr>
        <w:br/>
        <w:t>С ЗАДЕРЖКОЙ ПСИХИЧЕСКОГО РАЗВИТИЯ (вариант 7.1)</w:t>
      </w:r>
      <w:r w:rsidR="002E3F04" w:rsidRPr="00D80591">
        <w:rPr>
          <w:rFonts w:ascii="Times New Roman" w:hAnsi="Times New Roman" w:cs="Times New Roman"/>
          <w:sz w:val="24"/>
          <w:szCs w:val="24"/>
        </w:rPr>
        <w:t>………………………</w:t>
      </w:r>
      <w:r w:rsidR="00357112">
        <w:rPr>
          <w:rFonts w:ascii="Times New Roman" w:hAnsi="Times New Roman" w:cs="Times New Roman"/>
          <w:sz w:val="24"/>
          <w:szCs w:val="24"/>
        </w:rPr>
        <w:t>9</w:t>
      </w:r>
    </w:p>
    <w:p w:rsidR="00F35A6A" w:rsidRDefault="00F35A6A" w:rsidP="002E3F04">
      <w:pPr>
        <w:tabs>
          <w:tab w:val="left" w:pos="0"/>
          <w:tab w:val="right" w:leader="dot" w:pos="9639"/>
        </w:tabs>
        <w:spacing w:after="0" w:line="240" w:lineRule="auto"/>
        <w:outlineLvl w:val="0"/>
        <w:rPr>
          <w:rFonts w:ascii="Times New Roman" w:hAnsi="Times New Roman" w:cs="Times New Roman"/>
          <w:b/>
          <w:sz w:val="24"/>
          <w:szCs w:val="24"/>
        </w:rPr>
      </w:pPr>
    </w:p>
    <w:p w:rsidR="002E3F04" w:rsidRPr="00D80591" w:rsidRDefault="003E4E78" w:rsidP="002E3F04">
      <w:pPr>
        <w:tabs>
          <w:tab w:val="left" w:pos="0"/>
          <w:tab w:val="right" w:leader="dot" w:pos="9639"/>
        </w:tabs>
        <w:spacing w:after="0" w:line="240" w:lineRule="auto"/>
        <w:outlineLvl w:val="0"/>
        <w:rPr>
          <w:rFonts w:ascii="Times New Roman" w:hAnsi="Times New Roman" w:cs="Times New Roman"/>
          <w:sz w:val="24"/>
          <w:szCs w:val="24"/>
        </w:rPr>
      </w:pPr>
      <w:r w:rsidRPr="003E4E78">
        <w:rPr>
          <w:rFonts w:ascii="Times New Roman" w:hAnsi="Times New Roman" w:cs="Times New Roman"/>
          <w:b/>
          <w:sz w:val="24"/>
          <w:szCs w:val="24"/>
        </w:rPr>
        <w:t>1</w:t>
      </w:r>
      <w:r w:rsidR="00311ACD" w:rsidRPr="003E4E78">
        <w:rPr>
          <w:rFonts w:ascii="Times New Roman" w:hAnsi="Times New Roman" w:cs="Times New Roman"/>
          <w:b/>
          <w:sz w:val="24"/>
          <w:szCs w:val="24"/>
        </w:rPr>
        <w:t>.</w:t>
      </w:r>
      <w:r w:rsidRPr="003E4E78">
        <w:rPr>
          <w:rFonts w:ascii="Times New Roman" w:hAnsi="Times New Roman" w:cs="Times New Roman"/>
          <w:b/>
          <w:sz w:val="24"/>
          <w:szCs w:val="24"/>
        </w:rPr>
        <w:t xml:space="preserve"> </w:t>
      </w:r>
      <w:r w:rsidR="002E3F04" w:rsidRPr="003E4E78">
        <w:rPr>
          <w:rFonts w:ascii="Times New Roman" w:hAnsi="Times New Roman" w:cs="Times New Roman"/>
          <w:b/>
          <w:sz w:val="24"/>
          <w:szCs w:val="24"/>
        </w:rPr>
        <w:t>Целевой р</w:t>
      </w:r>
      <w:r w:rsidR="00D80591" w:rsidRPr="003E4E78">
        <w:rPr>
          <w:rFonts w:ascii="Times New Roman" w:hAnsi="Times New Roman" w:cs="Times New Roman"/>
          <w:b/>
          <w:sz w:val="24"/>
          <w:szCs w:val="24"/>
        </w:rPr>
        <w:t>аздел…………………………………………………………………</w:t>
      </w:r>
      <w:r w:rsidR="00357112">
        <w:rPr>
          <w:rFonts w:ascii="Times New Roman" w:hAnsi="Times New Roman" w:cs="Times New Roman"/>
          <w:b/>
          <w:sz w:val="24"/>
          <w:szCs w:val="24"/>
        </w:rPr>
        <w:t>……………9</w:t>
      </w:r>
    </w:p>
    <w:p w:rsidR="00F35A6A" w:rsidRDefault="00F35A6A" w:rsidP="00EF056B">
      <w:pPr>
        <w:spacing w:after="0" w:line="240" w:lineRule="auto"/>
        <w:rPr>
          <w:rFonts w:ascii="Times New Roman" w:hAnsi="Times New Roman" w:cs="Times New Roman"/>
          <w:sz w:val="24"/>
          <w:szCs w:val="24"/>
        </w:rPr>
      </w:pPr>
    </w:p>
    <w:p w:rsidR="00EF056B" w:rsidRPr="00D80591" w:rsidRDefault="003E4E78" w:rsidP="00EF056B">
      <w:pPr>
        <w:spacing w:after="0" w:line="240" w:lineRule="auto"/>
        <w:rPr>
          <w:rFonts w:ascii="Times New Roman" w:hAnsi="Times New Roman" w:cs="Times New Roman"/>
          <w:sz w:val="24"/>
          <w:szCs w:val="24"/>
        </w:rPr>
      </w:pPr>
      <w:r w:rsidRPr="003E4E78">
        <w:rPr>
          <w:rFonts w:ascii="Times New Roman" w:hAnsi="Times New Roman" w:cs="Times New Roman"/>
          <w:sz w:val="24"/>
          <w:szCs w:val="24"/>
        </w:rPr>
        <w:t>1</w:t>
      </w:r>
      <w:r w:rsidR="00EF056B" w:rsidRPr="00D80591">
        <w:rPr>
          <w:rFonts w:ascii="Times New Roman" w:hAnsi="Times New Roman" w:cs="Times New Roman"/>
          <w:sz w:val="24"/>
          <w:szCs w:val="24"/>
        </w:rPr>
        <w:t>.1.Пояснительная записка</w:t>
      </w:r>
      <w:r w:rsidR="00EF056B" w:rsidRPr="00D80591">
        <w:rPr>
          <w:rFonts w:ascii="Times New Roman" w:hAnsi="Times New Roman" w:cs="Times New Roman"/>
          <w:sz w:val="24"/>
          <w:szCs w:val="24"/>
        </w:rPr>
        <w:tab/>
        <w:t xml:space="preserve">……………………………………………… </w:t>
      </w:r>
      <w:r w:rsidR="00357112">
        <w:rPr>
          <w:rFonts w:ascii="Times New Roman" w:hAnsi="Times New Roman" w:cs="Times New Roman"/>
          <w:sz w:val="24"/>
          <w:szCs w:val="24"/>
        </w:rPr>
        <w:t>……………………9-15</w:t>
      </w:r>
      <w:r w:rsidR="00EF056B" w:rsidRPr="00D80591">
        <w:rPr>
          <w:rFonts w:ascii="Times New Roman" w:hAnsi="Times New Roman" w:cs="Times New Roman"/>
          <w:sz w:val="24"/>
          <w:szCs w:val="24"/>
        </w:rPr>
        <w:t xml:space="preserve">        </w:t>
      </w:r>
    </w:p>
    <w:p w:rsidR="00EF056B" w:rsidRPr="00D80591" w:rsidRDefault="003E4E78" w:rsidP="00EF056B">
      <w:pPr>
        <w:spacing w:after="0" w:line="240" w:lineRule="auto"/>
        <w:rPr>
          <w:rFonts w:ascii="Times New Roman" w:hAnsi="Times New Roman" w:cs="Times New Roman"/>
          <w:sz w:val="24"/>
          <w:szCs w:val="24"/>
        </w:rPr>
      </w:pPr>
      <w:r w:rsidRPr="003E4E78">
        <w:rPr>
          <w:rFonts w:ascii="Times New Roman" w:hAnsi="Times New Roman" w:cs="Times New Roman"/>
          <w:sz w:val="24"/>
          <w:szCs w:val="24"/>
        </w:rPr>
        <w:t>1</w:t>
      </w:r>
      <w:r w:rsidR="00EF056B" w:rsidRPr="00D80591">
        <w:rPr>
          <w:rFonts w:ascii="Times New Roman" w:hAnsi="Times New Roman" w:cs="Times New Roman"/>
          <w:sz w:val="24"/>
          <w:szCs w:val="24"/>
        </w:rPr>
        <w:t>.2.Планируемые результаты освоения Программы обучающимися с ЗПР</w:t>
      </w:r>
      <w:r w:rsidR="00357112">
        <w:rPr>
          <w:rFonts w:ascii="Times New Roman" w:hAnsi="Times New Roman" w:cs="Times New Roman"/>
          <w:sz w:val="24"/>
          <w:szCs w:val="24"/>
        </w:rPr>
        <w:t>………………15-19</w:t>
      </w:r>
      <w:r w:rsidR="00EF056B" w:rsidRPr="00D80591">
        <w:rPr>
          <w:rFonts w:ascii="Times New Roman" w:hAnsi="Times New Roman" w:cs="Times New Roman"/>
          <w:sz w:val="24"/>
          <w:szCs w:val="24"/>
        </w:rPr>
        <w:t xml:space="preserve">    </w:t>
      </w:r>
    </w:p>
    <w:p w:rsidR="00357112" w:rsidRDefault="003E4E78" w:rsidP="00EF056B">
      <w:pPr>
        <w:spacing w:after="0" w:line="240" w:lineRule="auto"/>
        <w:rPr>
          <w:rFonts w:ascii="Times New Roman" w:hAnsi="Times New Roman" w:cs="Times New Roman"/>
          <w:sz w:val="24"/>
          <w:szCs w:val="24"/>
        </w:rPr>
      </w:pPr>
      <w:r w:rsidRPr="003E4E78">
        <w:rPr>
          <w:rFonts w:ascii="Times New Roman" w:hAnsi="Times New Roman" w:cs="Times New Roman"/>
          <w:sz w:val="24"/>
          <w:szCs w:val="24"/>
        </w:rPr>
        <w:t>1</w:t>
      </w:r>
      <w:r w:rsidR="00EF056B" w:rsidRPr="00D80591">
        <w:rPr>
          <w:rFonts w:ascii="Times New Roman" w:hAnsi="Times New Roman" w:cs="Times New Roman"/>
          <w:sz w:val="24"/>
          <w:szCs w:val="24"/>
        </w:rPr>
        <w:t>.</w:t>
      </w:r>
      <w:r w:rsidR="00AE3251">
        <w:rPr>
          <w:rFonts w:ascii="Times New Roman" w:hAnsi="Times New Roman" w:cs="Times New Roman"/>
          <w:sz w:val="24"/>
          <w:szCs w:val="24"/>
        </w:rPr>
        <w:t>3.</w:t>
      </w:r>
      <w:r w:rsidR="00EF056B" w:rsidRPr="00D80591">
        <w:rPr>
          <w:rFonts w:ascii="Times New Roman" w:hAnsi="Times New Roman" w:cs="Times New Roman"/>
          <w:sz w:val="24"/>
          <w:szCs w:val="24"/>
        </w:rPr>
        <w:t>Система оценки достижения планируемых результатов освоения Программы</w:t>
      </w:r>
      <w:r w:rsidR="00357112">
        <w:rPr>
          <w:rFonts w:ascii="Times New Roman" w:hAnsi="Times New Roman" w:cs="Times New Roman"/>
          <w:sz w:val="24"/>
          <w:szCs w:val="24"/>
        </w:rPr>
        <w:t>………19-23</w:t>
      </w:r>
    </w:p>
    <w:p w:rsidR="00F35A6A" w:rsidRDefault="00F35A6A" w:rsidP="00EF056B">
      <w:pPr>
        <w:spacing w:after="0" w:line="240" w:lineRule="auto"/>
        <w:rPr>
          <w:rFonts w:ascii="Times New Roman" w:hAnsi="Times New Roman" w:cs="Times New Roman"/>
          <w:b/>
          <w:sz w:val="24"/>
          <w:szCs w:val="24"/>
        </w:rPr>
      </w:pPr>
    </w:p>
    <w:p w:rsidR="00EF056B" w:rsidRPr="003E4E78" w:rsidRDefault="003E4E78" w:rsidP="00EF056B">
      <w:pPr>
        <w:spacing w:after="0" w:line="240" w:lineRule="auto"/>
        <w:rPr>
          <w:rFonts w:ascii="Times New Roman" w:hAnsi="Times New Roman" w:cs="Times New Roman"/>
          <w:b/>
          <w:sz w:val="24"/>
          <w:szCs w:val="24"/>
        </w:rPr>
      </w:pPr>
      <w:r w:rsidRPr="003E4E78">
        <w:rPr>
          <w:rFonts w:ascii="Times New Roman" w:hAnsi="Times New Roman" w:cs="Times New Roman"/>
          <w:b/>
          <w:sz w:val="24"/>
          <w:szCs w:val="24"/>
        </w:rPr>
        <w:t>2</w:t>
      </w:r>
      <w:r w:rsidR="00357112">
        <w:rPr>
          <w:rFonts w:ascii="Times New Roman" w:hAnsi="Times New Roman" w:cs="Times New Roman"/>
          <w:b/>
          <w:sz w:val="24"/>
          <w:szCs w:val="24"/>
        </w:rPr>
        <w:t>.</w:t>
      </w:r>
      <w:r w:rsidR="00EF056B" w:rsidRPr="003E4E78">
        <w:rPr>
          <w:rFonts w:ascii="Times New Roman" w:hAnsi="Times New Roman" w:cs="Times New Roman"/>
          <w:b/>
          <w:sz w:val="24"/>
          <w:szCs w:val="24"/>
        </w:rPr>
        <w:t>СОДЕРЖ</w:t>
      </w:r>
      <w:r w:rsidR="00357112">
        <w:rPr>
          <w:rFonts w:ascii="Times New Roman" w:hAnsi="Times New Roman" w:cs="Times New Roman"/>
          <w:b/>
          <w:sz w:val="24"/>
          <w:szCs w:val="24"/>
        </w:rPr>
        <w:t>АТЕЛЬНЫЙ РАЗДЕЛ…………………………………….</w:t>
      </w:r>
      <w:r w:rsidR="00357112">
        <w:rPr>
          <w:rFonts w:ascii="Times New Roman" w:hAnsi="Times New Roman" w:cs="Times New Roman"/>
          <w:b/>
          <w:sz w:val="24"/>
          <w:szCs w:val="24"/>
        </w:rPr>
        <w:tab/>
        <w:t>……………………….23</w:t>
      </w:r>
      <w:r w:rsidR="00EF056B" w:rsidRPr="003E4E78">
        <w:rPr>
          <w:rFonts w:ascii="Times New Roman" w:hAnsi="Times New Roman" w:cs="Times New Roman"/>
          <w:b/>
          <w:sz w:val="24"/>
          <w:szCs w:val="24"/>
        </w:rPr>
        <w:t xml:space="preserve">       </w:t>
      </w:r>
    </w:p>
    <w:p w:rsidR="00F35A6A" w:rsidRDefault="00F35A6A" w:rsidP="00EF056B">
      <w:pPr>
        <w:spacing w:after="0" w:line="240" w:lineRule="auto"/>
        <w:rPr>
          <w:rFonts w:ascii="Times New Roman" w:hAnsi="Times New Roman" w:cs="Times New Roman"/>
          <w:sz w:val="24"/>
          <w:szCs w:val="24"/>
        </w:rPr>
      </w:pPr>
    </w:p>
    <w:p w:rsidR="00EF056B" w:rsidRPr="00D80591" w:rsidRDefault="003E4E78" w:rsidP="00EF056B">
      <w:pPr>
        <w:spacing w:after="0" w:line="240" w:lineRule="auto"/>
        <w:rPr>
          <w:rFonts w:ascii="Times New Roman" w:hAnsi="Times New Roman" w:cs="Times New Roman"/>
          <w:sz w:val="24"/>
          <w:szCs w:val="24"/>
        </w:rPr>
      </w:pPr>
      <w:r w:rsidRPr="003E4E78">
        <w:rPr>
          <w:rFonts w:ascii="Times New Roman" w:hAnsi="Times New Roman" w:cs="Times New Roman"/>
          <w:sz w:val="24"/>
          <w:szCs w:val="24"/>
        </w:rPr>
        <w:t>2</w:t>
      </w:r>
      <w:r w:rsidR="00EF056B" w:rsidRPr="00D80591">
        <w:rPr>
          <w:rFonts w:ascii="Times New Roman" w:hAnsi="Times New Roman" w:cs="Times New Roman"/>
          <w:sz w:val="24"/>
          <w:szCs w:val="24"/>
        </w:rPr>
        <w:t>.1.</w:t>
      </w:r>
      <w:r w:rsidR="00EF056B" w:rsidRPr="00D80591">
        <w:rPr>
          <w:rFonts w:ascii="Times New Roman" w:hAnsi="Times New Roman" w:cs="Times New Roman"/>
          <w:sz w:val="24"/>
          <w:szCs w:val="24"/>
        </w:rPr>
        <w:tab/>
        <w:t>Рабочие программы учебных предметов, учебных курсов, учебных модулей (в т. ч. внеур</w:t>
      </w:r>
      <w:r w:rsidR="00357112">
        <w:rPr>
          <w:rFonts w:ascii="Times New Roman" w:hAnsi="Times New Roman" w:cs="Times New Roman"/>
          <w:sz w:val="24"/>
          <w:szCs w:val="24"/>
        </w:rPr>
        <w:t xml:space="preserve">очной </w:t>
      </w:r>
      <w:r w:rsidR="00291B55">
        <w:rPr>
          <w:rFonts w:ascii="Times New Roman" w:hAnsi="Times New Roman" w:cs="Times New Roman"/>
          <w:sz w:val="24"/>
          <w:szCs w:val="24"/>
        </w:rPr>
        <w:t>деятельности) …</w:t>
      </w:r>
      <w:r w:rsidR="00357112">
        <w:rPr>
          <w:rFonts w:ascii="Times New Roman" w:hAnsi="Times New Roman" w:cs="Times New Roman"/>
          <w:sz w:val="24"/>
          <w:szCs w:val="24"/>
        </w:rPr>
        <w:t>………………………………………………………………</w:t>
      </w:r>
      <w:r w:rsidR="00291B55">
        <w:rPr>
          <w:rFonts w:ascii="Times New Roman" w:hAnsi="Times New Roman" w:cs="Times New Roman"/>
          <w:sz w:val="24"/>
          <w:szCs w:val="24"/>
        </w:rPr>
        <w:t>……</w:t>
      </w:r>
      <w:r w:rsidR="00357112">
        <w:rPr>
          <w:rFonts w:ascii="Times New Roman" w:hAnsi="Times New Roman" w:cs="Times New Roman"/>
          <w:sz w:val="24"/>
          <w:szCs w:val="24"/>
        </w:rPr>
        <w:t>.23</w:t>
      </w:r>
      <w:r w:rsidR="00EF056B" w:rsidRPr="00D80591">
        <w:rPr>
          <w:rFonts w:ascii="Times New Roman" w:hAnsi="Times New Roman" w:cs="Times New Roman"/>
          <w:sz w:val="24"/>
          <w:szCs w:val="24"/>
        </w:rPr>
        <w:t xml:space="preserve">        </w:t>
      </w:r>
    </w:p>
    <w:p w:rsidR="00EF056B" w:rsidRPr="00D80591" w:rsidRDefault="003E4E78" w:rsidP="00EF056B">
      <w:pPr>
        <w:spacing w:after="0" w:line="240" w:lineRule="auto"/>
        <w:rPr>
          <w:rFonts w:ascii="Times New Roman" w:hAnsi="Times New Roman" w:cs="Times New Roman"/>
          <w:sz w:val="24"/>
          <w:szCs w:val="24"/>
        </w:rPr>
      </w:pPr>
      <w:r w:rsidRPr="00357112">
        <w:rPr>
          <w:rFonts w:ascii="Times New Roman" w:hAnsi="Times New Roman" w:cs="Times New Roman"/>
          <w:sz w:val="24"/>
          <w:szCs w:val="24"/>
        </w:rPr>
        <w:t>2</w:t>
      </w:r>
      <w:r w:rsidR="00EF056B" w:rsidRPr="00D80591">
        <w:rPr>
          <w:rFonts w:ascii="Times New Roman" w:hAnsi="Times New Roman" w:cs="Times New Roman"/>
          <w:sz w:val="24"/>
          <w:szCs w:val="24"/>
        </w:rPr>
        <w:t>.1.1.</w:t>
      </w:r>
      <w:r w:rsidR="00EF056B" w:rsidRPr="00D80591">
        <w:rPr>
          <w:rFonts w:ascii="Times New Roman" w:hAnsi="Times New Roman" w:cs="Times New Roman"/>
          <w:sz w:val="24"/>
          <w:szCs w:val="24"/>
        </w:rPr>
        <w:tab/>
        <w:t>Рабочая программа учебн</w:t>
      </w:r>
      <w:r w:rsidR="00291B55">
        <w:rPr>
          <w:rFonts w:ascii="Times New Roman" w:hAnsi="Times New Roman" w:cs="Times New Roman"/>
          <w:sz w:val="24"/>
          <w:szCs w:val="24"/>
        </w:rPr>
        <w:t>ого предмета «Русский язык»……………………………24-46</w:t>
      </w:r>
      <w:r w:rsidR="00EF056B" w:rsidRPr="00D80591">
        <w:rPr>
          <w:rFonts w:ascii="Times New Roman" w:hAnsi="Times New Roman" w:cs="Times New Roman"/>
          <w:sz w:val="24"/>
          <w:szCs w:val="24"/>
        </w:rPr>
        <w:t xml:space="preserve">        </w:t>
      </w:r>
    </w:p>
    <w:p w:rsidR="00EF056B" w:rsidRPr="00D80591" w:rsidRDefault="003E4E78" w:rsidP="00EF056B">
      <w:pPr>
        <w:spacing w:after="0" w:line="240" w:lineRule="auto"/>
        <w:rPr>
          <w:rFonts w:ascii="Times New Roman" w:hAnsi="Times New Roman" w:cs="Times New Roman"/>
          <w:sz w:val="24"/>
          <w:szCs w:val="24"/>
        </w:rPr>
      </w:pPr>
      <w:r w:rsidRPr="00357112">
        <w:rPr>
          <w:rFonts w:ascii="Times New Roman" w:hAnsi="Times New Roman" w:cs="Times New Roman"/>
          <w:sz w:val="24"/>
          <w:szCs w:val="24"/>
        </w:rPr>
        <w:t>2</w:t>
      </w:r>
      <w:r w:rsidR="00EF056B" w:rsidRPr="00D80591">
        <w:rPr>
          <w:rFonts w:ascii="Times New Roman" w:hAnsi="Times New Roman" w:cs="Times New Roman"/>
          <w:sz w:val="24"/>
          <w:szCs w:val="24"/>
        </w:rPr>
        <w:t>.1.2.</w:t>
      </w:r>
      <w:r w:rsidR="00EF056B" w:rsidRPr="00D80591">
        <w:rPr>
          <w:rFonts w:ascii="Times New Roman" w:hAnsi="Times New Roman" w:cs="Times New Roman"/>
          <w:sz w:val="24"/>
          <w:szCs w:val="24"/>
        </w:rPr>
        <w:tab/>
        <w:t>Рабочая программа учебного предмета «Литературное чтение»</w:t>
      </w:r>
      <w:r w:rsidRPr="00D80591">
        <w:rPr>
          <w:rFonts w:ascii="Times New Roman" w:hAnsi="Times New Roman" w:cs="Times New Roman"/>
          <w:sz w:val="24"/>
          <w:szCs w:val="24"/>
        </w:rPr>
        <w:t>…</w:t>
      </w:r>
      <w:r w:rsidR="00291B55">
        <w:rPr>
          <w:rFonts w:ascii="Times New Roman" w:hAnsi="Times New Roman" w:cs="Times New Roman"/>
          <w:sz w:val="24"/>
          <w:szCs w:val="24"/>
        </w:rPr>
        <w:t>………………...47-68</w:t>
      </w:r>
    </w:p>
    <w:p w:rsidR="00EF056B" w:rsidRPr="00D80591" w:rsidRDefault="003E4E78" w:rsidP="00EF056B">
      <w:pPr>
        <w:spacing w:after="0" w:line="240" w:lineRule="auto"/>
        <w:rPr>
          <w:rFonts w:ascii="Times New Roman" w:hAnsi="Times New Roman" w:cs="Times New Roman"/>
          <w:sz w:val="24"/>
          <w:szCs w:val="24"/>
        </w:rPr>
      </w:pPr>
      <w:r w:rsidRPr="00291B55">
        <w:rPr>
          <w:rFonts w:ascii="Times New Roman" w:hAnsi="Times New Roman" w:cs="Times New Roman"/>
          <w:sz w:val="24"/>
          <w:szCs w:val="24"/>
        </w:rPr>
        <w:t>2</w:t>
      </w:r>
      <w:r w:rsidR="00EF056B" w:rsidRPr="00D80591">
        <w:rPr>
          <w:rFonts w:ascii="Times New Roman" w:hAnsi="Times New Roman" w:cs="Times New Roman"/>
          <w:sz w:val="24"/>
          <w:szCs w:val="24"/>
        </w:rPr>
        <w:t>.1.3.</w:t>
      </w:r>
      <w:r w:rsidR="00D80591">
        <w:rPr>
          <w:rFonts w:ascii="Times New Roman" w:hAnsi="Times New Roman" w:cs="Times New Roman"/>
          <w:sz w:val="24"/>
          <w:szCs w:val="24"/>
        </w:rPr>
        <w:t xml:space="preserve"> </w:t>
      </w:r>
      <w:r w:rsidR="00EF056B" w:rsidRPr="00D80591">
        <w:rPr>
          <w:rFonts w:ascii="Times New Roman" w:hAnsi="Times New Roman" w:cs="Times New Roman"/>
          <w:sz w:val="24"/>
          <w:szCs w:val="24"/>
        </w:rPr>
        <w:t>Рабочая программа учебного предмета «Иностранный (английский) язык»</w:t>
      </w:r>
      <w:r w:rsidR="00291B55">
        <w:rPr>
          <w:rFonts w:ascii="Times New Roman" w:hAnsi="Times New Roman" w:cs="Times New Roman"/>
          <w:sz w:val="24"/>
          <w:szCs w:val="24"/>
        </w:rPr>
        <w:t>….........68-88</w:t>
      </w:r>
      <w:r w:rsidRPr="00D80591">
        <w:rPr>
          <w:rFonts w:ascii="Times New Roman" w:hAnsi="Times New Roman" w:cs="Times New Roman"/>
          <w:sz w:val="24"/>
          <w:szCs w:val="24"/>
        </w:rPr>
        <w:t>.</w:t>
      </w:r>
    </w:p>
    <w:p w:rsidR="00EF056B" w:rsidRPr="00D80591" w:rsidRDefault="003E4E78" w:rsidP="00EF056B">
      <w:pPr>
        <w:spacing w:after="0" w:line="240" w:lineRule="auto"/>
        <w:rPr>
          <w:rFonts w:ascii="Times New Roman" w:hAnsi="Times New Roman" w:cs="Times New Roman"/>
          <w:sz w:val="24"/>
          <w:szCs w:val="24"/>
        </w:rPr>
      </w:pPr>
      <w:r w:rsidRPr="00291B55">
        <w:rPr>
          <w:rFonts w:ascii="Times New Roman" w:hAnsi="Times New Roman" w:cs="Times New Roman"/>
          <w:sz w:val="24"/>
          <w:szCs w:val="24"/>
        </w:rPr>
        <w:t>2</w:t>
      </w:r>
      <w:r w:rsidR="00EF056B" w:rsidRPr="00D80591">
        <w:rPr>
          <w:rFonts w:ascii="Times New Roman" w:hAnsi="Times New Roman" w:cs="Times New Roman"/>
          <w:sz w:val="24"/>
          <w:szCs w:val="24"/>
        </w:rPr>
        <w:t>.1.4.</w:t>
      </w:r>
      <w:r w:rsidR="00EF056B" w:rsidRPr="00D80591">
        <w:rPr>
          <w:rFonts w:ascii="Times New Roman" w:hAnsi="Times New Roman" w:cs="Times New Roman"/>
          <w:sz w:val="24"/>
          <w:szCs w:val="24"/>
        </w:rPr>
        <w:tab/>
        <w:t>Рабочая программа учебного предмета «Математика»</w:t>
      </w:r>
      <w:r w:rsidRPr="00D80591">
        <w:rPr>
          <w:rFonts w:ascii="Times New Roman" w:hAnsi="Times New Roman" w:cs="Times New Roman"/>
          <w:sz w:val="24"/>
          <w:szCs w:val="24"/>
        </w:rPr>
        <w:t>…...........</w:t>
      </w:r>
      <w:r w:rsidR="00291B55">
        <w:rPr>
          <w:rFonts w:ascii="Times New Roman" w:hAnsi="Times New Roman" w:cs="Times New Roman"/>
          <w:sz w:val="24"/>
          <w:szCs w:val="24"/>
        </w:rPr>
        <w:t>..............................88-104</w:t>
      </w:r>
    </w:p>
    <w:p w:rsidR="00EF056B" w:rsidRPr="00D80591" w:rsidRDefault="003E4E78" w:rsidP="00EF056B">
      <w:pPr>
        <w:spacing w:after="0" w:line="240" w:lineRule="auto"/>
        <w:rPr>
          <w:rFonts w:ascii="Times New Roman" w:hAnsi="Times New Roman" w:cs="Times New Roman"/>
          <w:sz w:val="24"/>
          <w:szCs w:val="24"/>
        </w:rPr>
      </w:pPr>
      <w:r w:rsidRPr="00291B55">
        <w:rPr>
          <w:rFonts w:ascii="Times New Roman" w:hAnsi="Times New Roman" w:cs="Times New Roman"/>
          <w:sz w:val="24"/>
          <w:szCs w:val="24"/>
        </w:rPr>
        <w:t>2</w:t>
      </w:r>
      <w:r w:rsidR="00EF056B" w:rsidRPr="00D80591">
        <w:rPr>
          <w:rFonts w:ascii="Times New Roman" w:hAnsi="Times New Roman" w:cs="Times New Roman"/>
          <w:sz w:val="24"/>
          <w:szCs w:val="24"/>
        </w:rPr>
        <w:t>.1.5.</w:t>
      </w:r>
      <w:r w:rsidR="00EF056B" w:rsidRPr="00D80591">
        <w:rPr>
          <w:rFonts w:ascii="Times New Roman" w:hAnsi="Times New Roman" w:cs="Times New Roman"/>
          <w:sz w:val="24"/>
          <w:szCs w:val="24"/>
        </w:rPr>
        <w:tab/>
        <w:t>Рабочая программа учебного предмета «Окружающий мир»</w:t>
      </w:r>
      <w:r>
        <w:rPr>
          <w:rFonts w:ascii="Times New Roman" w:hAnsi="Times New Roman" w:cs="Times New Roman"/>
          <w:sz w:val="24"/>
          <w:szCs w:val="24"/>
        </w:rPr>
        <w:t>…</w:t>
      </w:r>
      <w:r w:rsidR="00291B55">
        <w:rPr>
          <w:rFonts w:ascii="Times New Roman" w:hAnsi="Times New Roman" w:cs="Times New Roman"/>
          <w:sz w:val="24"/>
          <w:szCs w:val="24"/>
        </w:rPr>
        <w:t>…………………104-121</w:t>
      </w:r>
    </w:p>
    <w:p w:rsidR="00EF056B" w:rsidRPr="00D80591" w:rsidRDefault="003E4E78" w:rsidP="00EF056B">
      <w:pPr>
        <w:spacing w:after="0" w:line="240" w:lineRule="auto"/>
        <w:rPr>
          <w:rFonts w:ascii="Times New Roman" w:hAnsi="Times New Roman" w:cs="Times New Roman"/>
          <w:sz w:val="24"/>
          <w:szCs w:val="24"/>
        </w:rPr>
      </w:pPr>
      <w:r w:rsidRPr="00291B55">
        <w:rPr>
          <w:rFonts w:ascii="Times New Roman" w:hAnsi="Times New Roman" w:cs="Times New Roman"/>
          <w:sz w:val="24"/>
          <w:szCs w:val="24"/>
        </w:rPr>
        <w:t>2</w:t>
      </w:r>
      <w:r w:rsidR="00EF056B" w:rsidRPr="00D80591">
        <w:rPr>
          <w:rFonts w:ascii="Times New Roman" w:hAnsi="Times New Roman" w:cs="Times New Roman"/>
          <w:sz w:val="24"/>
          <w:szCs w:val="24"/>
        </w:rPr>
        <w:t>.1.6.</w:t>
      </w:r>
      <w:r w:rsidR="00EF056B" w:rsidRPr="00D80591">
        <w:rPr>
          <w:rFonts w:ascii="Times New Roman" w:hAnsi="Times New Roman" w:cs="Times New Roman"/>
          <w:sz w:val="24"/>
          <w:szCs w:val="24"/>
        </w:rPr>
        <w:tab/>
        <w:t xml:space="preserve">Рабочая программа учебного предмета «Основы религиозных культур и светской </w:t>
      </w:r>
      <w:r w:rsidRPr="00D80591">
        <w:rPr>
          <w:rFonts w:ascii="Times New Roman" w:hAnsi="Times New Roman" w:cs="Times New Roman"/>
          <w:sz w:val="24"/>
          <w:szCs w:val="24"/>
        </w:rPr>
        <w:t>этики» …</w:t>
      </w:r>
      <w:r w:rsidR="00EF056B" w:rsidRPr="00D80591">
        <w:rPr>
          <w:rFonts w:ascii="Times New Roman" w:hAnsi="Times New Roman" w:cs="Times New Roman"/>
          <w:sz w:val="24"/>
          <w:szCs w:val="24"/>
        </w:rPr>
        <w:t>…………………………………………………………</w:t>
      </w:r>
      <w:r w:rsidR="00291B55">
        <w:rPr>
          <w:rFonts w:ascii="Times New Roman" w:hAnsi="Times New Roman" w:cs="Times New Roman"/>
          <w:sz w:val="24"/>
          <w:szCs w:val="24"/>
        </w:rPr>
        <w:t>…………………………..121-134</w:t>
      </w:r>
      <w:r w:rsidR="00EF056B" w:rsidRPr="00D80591">
        <w:rPr>
          <w:rFonts w:ascii="Times New Roman" w:hAnsi="Times New Roman" w:cs="Times New Roman"/>
          <w:sz w:val="24"/>
          <w:szCs w:val="24"/>
        </w:rPr>
        <w:t xml:space="preserve">             </w:t>
      </w:r>
    </w:p>
    <w:p w:rsidR="00EF056B" w:rsidRPr="00D80591" w:rsidRDefault="003E4E78" w:rsidP="00EF056B">
      <w:pPr>
        <w:spacing w:after="0" w:line="240" w:lineRule="auto"/>
        <w:rPr>
          <w:rFonts w:ascii="Times New Roman" w:hAnsi="Times New Roman" w:cs="Times New Roman"/>
          <w:sz w:val="24"/>
          <w:szCs w:val="24"/>
        </w:rPr>
      </w:pPr>
      <w:r w:rsidRPr="00291B55">
        <w:rPr>
          <w:rFonts w:ascii="Times New Roman" w:hAnsi="Times New Roman" w:cs="Times New Roman"/>
          <w:sz w:val="24"/>
          <w:szCs w:val="24"/>
        </w:rPr>
        <w:t>2</w:t>
      </w:r>
      <w:r w:rsidR="00EF056B" w:rsidRPr="00D80591">
        <w:rPr>
          <w:rFonts w:ascii="Times New Roman" w:hAnsi="Times New Roman" w:cs="Times New Roman"/>
          <w:sz w:val="24"/>
          <w:szCs w:val="24"/>
        </w:rPr>
        <w:t>.1.7.</w:t>
      </w:r>
      <w:r w:rsidR="00D80591">
        <w:rPr>
          <w:rFonts w:ascii="Times New Roman" w:hAnsi="Times New Roman" w:cs="Times New Roman"/>
          <w:sz w:val="24"/>
          <w:szCs w:val="24"/>
        </w:rPr>
        <w:t xml:space="preserve"> </w:t>
      </w:r>
      <w:r w:rsidR="00EF056B" w:rsidRPr="00D80591">
        <w:rPr>
          <w:rFonts w:ascii="Times New Roman" w:hAnsi="Times New Roman" w:cs="Times New Roman"/>
          <w:sz w:val="24"/>
          <w:szCs w:val="24"/>
        </w:rPr>
        <w:t xml:space="preserve">Рабочая программа учебного предмета «Изобразительной </w:t>
      </w:r>
      <w:r w:rsidR="00BE6640" w:rsidRPr="00D80591">
        <w:rPr>
          <w:rFonts w:ascii="Times New Roman" w:hAnsi="Times New Roman" w:cs="Times New Roman"/>
          <w:sz w:val="24"/>
          <w:szCs w:val="24"/>
        </w:rPr>
        <w:t>искусство»</w:t>
      </w:r>
      <w:r w:rsidR="00BE6640">
        <w:rPr>
          <w:rFonts w:ascii="Times New Roman" w:hAnsi="Times New Roman" w:cs="Times New Roman"/>
          <w:sz w:val="24"/>
          <w:szCs w:val="24"/>
        </w:rPr>
        <w:t xml:space="preserve"> …</w:t>
      </w:r>
      <w:r w:rsidR="00291B55">
        <w:rPr>
          <w:rFonts w:ascii="Times New Roman" w:hAnsi="Times New Roman" w:cs="Times New Roman"/>
          <w:sz w:val="24"/>
          <w:szCs w:val="24"/>
        </w:rPr>
        <w:t>…</w:t>
      </w:r>
      <w:r w:rsidR="00BE6640">
        <w:rPr>
          <w:rFonts w:ascii="Times New Roman" w:hAnsi="Times New Roman" w:cs="Times New Roman"/>
          <w:sz w:val="24"/>
          <w:szCs w:val="24"/>
        </w:rPr>
        <w:t>……</w:t>
      </w:r>
      <w:r w:rsidR="00291B55">
        <w:rPr>
          <w:rFonts w:ascii="Times New Roman" w:hAnsi="Times New Roman" w:cs="Times New Roman"/>
          <w:sz w:val="24"/>
          <w:szCs w:val="24"/>
        </w:rPr>
        <w:t>.134-154</w:t>
      </w:r>
    </w:p>
    <w:p w:rsidR="00EF056B" w:rsidRPr="00D80591" w:rsidRDefault="003E4E78" w:rsidP="00D35C58">
      <w:pPr>
        <w:spacing w:after="0" w:line="240" w:lineRule="auto"/>
        <w:rPr>
          <w:rFonts w:ascii="Times New Roman" w:hAnsi="Times New Roman" w:cs="Times New Roman"/>
          <w:sz w:val="24"/>
          <w:szCs w:val="24"/>
        </w:rPr>
      </w:pPr>
      <w:r w:rsidRPr="00291B55">
        <w:rPr>
          <w:rFonts w:ascii="Times New Roman" w:hAnsi="Times New Roman" w:cs="Times New Roman"/>
          <w:sz w:val="24"/>
          <w:szCs w:val="24"/>
        </w:rPr>
        <w:t>2</w:t>
      </w:r>
      <w:r w:rsidR="00EF056B" w:rsidRPr="00D80591">
        <w:rPr>
          <w:rFonts w:ascii="Times New Roman" w:hAnsi="Times New Roman" w:cs="Times New Roman"/>
          <w:sz w:val="24"/>
          <w:szCs w:val="24"/>
        </w:rPr>
        <w:t>.1.8.</w:t>
      </w:r>
      <w:r w:rsidR="00D80591">
        <w:rPr>
          <w:rFonts w:ascii="Times New Roman" w:hAnsi="Times New Roman" w:cs="Times New Roman"/>
          <w:sz w:val="24"/>
          <w:szCs w:val="24"/>
        </w:rPr>
        <w:t xml:space="preserve"> </w:t>
      </w:r>
      <w:r w:rsidR="00EF056B" w:rsidRPr="00D80591">
        <w:rPr>
          <w:rFonts w:ascii="Times New Roman" w:hAnsi="Times New Roman" w:cs="Times New Roman"/>
          <w:sz w:val="24"/>
          <w:szCs w:val="24"/>
        </w:rPr>
        <w:t>Рабочая программа учебного предмета «</w:t>
      </w:r>
      <w:r w:rsidRPr="00D80591">
        <w:rPr>
          <w:rFonts w:ascii="Times New Roman" w:hAnsi="Times New Roman" w:cs="Times New Roman"/>
          <w:sz w:val="24"/>
          <w:szCs w:val="24"/>
        </w:rPr>
        <w:t>Музыка»</w:t>
      </w:r>
      <w:r>
        <w:rPr>
          <w:rFonts w:ascii="Times New Roman" w:hAnsi="Times New Roman" w:cs="Times New Roman"/>
          <w:sz w:val="24"/>
          <w:szCs w:val="24"/>
        </w:rPr>
        <w:t xml:space="preserve"> …</w:t>
      </w:r>
      <w:r w:rsidR="00D80591">
        <w:rPr>
          <w:rFonts w:ascii="Times New Roman" w:hAnsi="Times New Roman" w:cs="Times New Roman"/>
          <w:sz w:val="24"/>
          <w:szCs w:val="24"/>
        </w:rPr>
        <w:t>……………</w:t>
      </w:r>
      <w:r>
        <w:rPr>
          <w:rFonts w:ascii="Times New Roman" w:hAnsi="Times New Roman" w:cs="Times New Roman"/>
          <w:sz w:val="24"/>
          <w:szCs w:val="24"/>
        </w:rPr>
        <w:t>……</w:t>
      </w:r>
      <w:r w:rsidR="00291B55">
        <w:rPr>
          <w:rFonts w:ascii="Times New Roman" w:hAnsi="Times New Roman" w:cs="Times New Roman"/>
          <w:sz w:val="24"/>
          <w:szCs w:val="24"/>
        </w:rPr>
        <w:t>…………   154-168</w:t>
      </w:r>
    </w:p>
    <w:p w:rsidR="00EF056B" w:rsidRPr="00D80591" w:rsidRDefault="003E4E78"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F056B" w:rsidRPr="00D80591">
        <w:rPr>
          <w:rFonts w:ascii="Times New Roman" w:hAnsi="Times New Roman" w:cs="Times New Roman"/>
          <w:sz w:val="24"/>
          <w:szCs w:val="24"/>
        </w:rPr>
        <w:t>.1.9.</w:t>
      </w:r>
      <w:r w:rsidR="00D80591">
        <w:rPr>
          <w:rFonts w:ascii="Times New Roman" w:hAnsi="Times New Roman" w:cs="Times New Roman"/>
          <w:sz w:val="24"/>
          <w:szCs w:val="24"/>
        </w:rPr>
        <w:t xml:space="preserve"> </w:t>
      </w:r>
      <w:r w:rsidR="00EF056B" w:rsidRPr="00D80591">
        <w:rPr>
          <w:rFonts w:ascii="Times New Roman" w:hAnsi="Times New Roman" w:cs="Times New Roman"/>
          <w:sz w:val="24"/>
          <w:szCs w:val="24"/>
        </w:rPr>
        <w:t>Рабочая программа учебного предмета «</w:t>
      </w:r>
      <w:r w:rsidRPr="00D80591">
        <w:rPr>
          <w:rFonts w:ascii="Times New Roman" w:hAnsi="Times New Roman" w:cs="Times New Roman"/>
          <w:sz w:val="24"/>
          <w:szCs w:val="24"/>
        </w:rPr>
        <w:t xml:space="preserve">Технология» </w:t>
      </w:r>
      <w:r w:rsidRPr="00D80591">
        <w:rPr>
          <w:rFonts w:ascii="Times New Roman" w:hAnsi="Times New Roman" w:cs="Times New Roman"/>
          <w:sz w:val="24"/>
          <w:szCs w:val="24"/>
        </w:rPr>
        <w:tab/>
      </w:r>
      <w:r w:rsidR="00D35C58" w:rsidRPr="00D80591">
        <w:rPr>
          <w:rFonts w:ascii="Times New Roman" w:hAnsi="Times New Roman" w:cs="Times New Roman"/>
          <w:sz w:val="24"/>
          <w:szCs w:val="24"/>
        </w:rPr>
        <w:t>…………</w:t>
      </w:r>
      <w:r w:rsidR="00D80591">
        <w:rPr>
          <w:rFonts w:ascii="Times New Roman" w:hAnsi="Times New Roman" w:cs="Times New Roman"/>
          <w:sz w:val="24"/>
          <w:szCs w:val="24"/>
        </w:rPr>
        <w:t>……</w:t>
      </w:r>
      <w:r w:rsidR="00291B55">
        <w:rPr>
          <w:rFonts w:ascii="Times New Roman" w:hAnsi="Times New Roman" w:cs="Times New Roman"/>
          <w:sz w:val="24"/>
          <w:szCs w:val="24"/>
        </w:rPr>
        <w:t>………… 168-186</w:t>
      </w:r>
    </w:p>
    <w:p w:rsidR="00EF056B" w:rsidRDefault="003E4E78"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F056B" w:rsidRPr="00D80591">
        <w:rPr>
          <w:rFonts w:ascii="Times New Roman" w:hAnsi="Times New Roman" w:cs="Times New Roman"/>
          <w:sz w:val="24"/>
          <w:szCs w:val="24"/>
        </w:rPr>
        <w:t>.1.10</w:t>
      </w:r>
      <w:r w:rsidR="00D80591">
        <w:rPr>
          <w:rFonts w:ascii="Times New Roman" w:hAnsi="Times New Roman" w:cs="Times New Roman"/>
          <w:sz w:val="24"/>
          <w:szCs w:val="24"/>
        </w:rPr>
        <w:t xml:space="preserve">. </w:t>
      </w:r>
      <w:r w:rsidR="00A57D6A" w:rsidRPr="00D80591">
        <w:rPr>
          <w:rFonts w:ascii="Times New Roman" w:hAnsi="Times New Roman" w:cs="Times New Roman"/>
          <w:sz w:val="24"/>
          <w:szCs w:val="24"/>
        </w:rPr>
        <w:t>Рабочая</w:t>
      </w:r>
      <w:r w:rsidR="00EF056B" w:rsidRPr="00D80591">
        <w:rPr>
          <w:rFonts w:ascii="Times New Roman" w:hAnsi="Times New Roman" w:cs="Times New Roman"/>
          <w:sz w:val="24"/>
          <w:szCs w:val="24"/>
        </w:rPr>
        <w:t xml:space="preserve"> программа учебного предмета «Физическая </w:t>
      </w:r>
      <w:r w:rsidR="00D80591">
        <w:rPr>
          <w:rFonts w:ascii="Times New Roman" w:hAnsi="Times New Roman" w:cs="Times New Roman"/>
          <w:sz w:val="24"/>
          <w:szCs w:val="24"/>
        </w:rPr>
        <w:t>культура» …...</w:t>
      </w:r>
      <w:r w:rsidR="00291B55">
        <w:rPr>
          <w:rFonts w:ascii="Times New Roman" w:hAnsi="Times New Roman" w:cs="Times New Roman"/>
          <w:sz w:val="24"/>
          <w:szCs w:val="24"/>
        </w:rPr>
        <w:t>....................186-196</w:t>
      </w:r>
    </w:p>
    <w:p w:rsidR="00291B55" w:rsidRPr="00D80591" w:rsidRDefault="00291B55"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D80591">
        <w:rPr>
          <w:rFonts w:ascii="Times New Roman" w:hAnsi="Times New Roman" w:cs="Times New Roman"/>
          <w:sz w:val="24"/>
          <w:szCs w:val="24"/>
        </w:rPr>
        <w:t>.1.11.</w:t>
      </w:r>
      <w:r>
        <w:rPr>
          <w:rFonts w:ascii="Times New Roman" w:hAnsi="Times New Roman" w:cs="Times New Roman"/>
          <w:sz w:val="24"/>
          <w:szCs w:val="24"/>
        </w:rPr>
        <w:t xml:space="preserve"> Рабочая программа коррекционного курса «Коррекционно-развивающие (психокоррекционные) </w:t>
      </w:r>
      <w:r w:rsidR="00BE6640">
        <w:rPr>
          <w:rFonts w:ascii="Times New Roman" w:hAnsi="Times New Roman" w:cs="Times New Roman"/>
          <w:sz w:val="24"/>
          <w:szCs w:val="24"/>
        </w:rPr>
        <w:t>занятия» …</w:t>
      </w:r>
      <w:r>
        <w:rPr>
          <w:rFonts w:ascii="Times New Roman" w:hAnsi="Times New Roman" w:cs="Times New Roman"/>
          <w:sz w:val="24"/>
          <w:szCs w:val="24"/>
        </w:rPr>
        <w:t>……………………………………………………</w:t>
      </w:r>
      <w:r w:rsidR="00BE6640">
        <w:rPr>
          <w:rFonts w:ascii="Times New Roman" w:hAnsi="Times New Roman" w:cs="Times New Roman"/>
          <w:sz w:val="24"/>
          <w:szCs w:val="24"/>
        </w:rPr>
        <w:t>……</w:t>
      </w:r>
      <w:r>
        <w:rPr>
          <w:rFonts w:ascii="Times New Roman" w:hAnsi="Times New Roman" w:cs="Times New Roman"/>
          <w:sz w:val="24"/>
          <w:szCs w:val="24"/>
        </w:rPr>
        <w:t>196-197</w:t>
      </w:r>
    </w:p>
    <w:p w:rsidR="00D35C58" w:rsidRPr="00D80591" w:rsidRDefault="00291B55"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D80591">
        <w:rPr>
          <w:rFonts w:ascii="Times New Roman" w:hAnsi="Times New Roman" w:cs="Times New Roman"/>
          <w:sz w:val="24"/>
          <w:szCs w:val="24"/>
        </w:rPr>
        <w:t>.</w:t>
      </w:r>
      <w:r>
        <w:rPr>
          <w:rFonts w:ascii="Times New Roman" w:hAnsi="Times New Roman" w:cs="Times New Roman"/>
          <w:sz w:val="24"/>
          <w:szCs w:val="24"/>
        </w:rPr>
        <w:t>1.1</w:t>
      </w:r>
      <w:r w:rsidRPr="00D80591">
        <w:rPr>
          <w:rFonts w:ascii="Times New Roman" w:hAnsi="Times New Roman" w:cs="Times New Roman"/>
          <w:sz w:val="24"/>
          <w:szCs w:val="24"/>
        </w:rPr>
        <w:t>2.</w:t>
      </w:r>
      <w:r w:rsidR="00D80591">
        <w:rPr>
          <w:rFonts w:ascii="Times New Roman" w:hAnsi="Times New Roman" w:cs="Times New Roman"/>
          <w:sz w:val="24"/>
          <w:szCs w:val="24"/>
        </w:rPr>
        <w:t xml:space="preserve">Рабочая программа курса внеурочной деятельности «Разговор о </w:t>
      </w:r>
      <w:r w:rsidR="00BE6640">
        <w:rPr>
          <w:rFonts w:ascii="Times New Roman" w:hAnsi="Times New Roman" w:cs="Times New Roman"/>
          <w:sz w:val="24"/>
          <w:szCs w:val="24"/>
        </w:rPr>
        <w:t>важном» …</w:t>
      </w:r>
      <w:r>
        <w:rPr>
          <w:rFonts w:ascii="Times New Roman" w:hAnsi="Times New Roman" w:cs="Times New Roman"/>
          <w:sz w:val="24"/>
          <w:szCs w:val="24"/>
        </w:rPr>
        <w:t>…</w:t>
      </w:r>
      <w:r w:rsidR="00BE6640">
        <w:rPr>
          <w:rFonts w:ascii="Times New Roman" w:hAnsi="Times New Roman" w:cs="Times New Roman"/>
          <w:sz w:val="24"/>
          <w:szCs w:val="24"/>
        </w:rPr>
        <w:t>…197-201</w:t>
      </w:r>
    </w:p>
    <w:p w:rsidR="00D80591" w:rsidRDefault="00BE6640"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2.1.13.</w:t>
      </w:r>
      <w:r w:rsidR="00D80591">
        <w:rPr>
          <w:rFonts w:ascii="Times New Roman" w:hAnsi="Times New Roman" w:cs="Times New Roman"/>
          <w:sz w:val="24"/>
          <w:szCs w:val="24"/>
        </w:rPr>
        <w:tab/>
        <w:t xml:space="preserve">Рабочая программа учебного курса «Ненецкий </w:t>
      </w:r>
      <w:r>
        <w:rPr>
          <w:rFonts w:ascii="Times New Roman" w:hAnsi="Times New Roman" w:cs="Times New Roman"/>
          <w:sz w:val="24"/>
          <w:szCs w:val="24"/>
        </w:rPr>
        <w:t>язык» …………………………….201-203</w:t>
      </w:r>
    </w:p>
    <w:p w:rsidR="00BE6640" w:rsidRPr="00BE6640" w:rsidRDefault="00BE6640"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2.1.14. </w:t>
      </w:r>
      <w:r w:rsidR="00D80591">
        <w:rPr>
          <w:rFonts w:ascii="Times New Roman" w:hAnsi="Times New Roman" w:cs="Times New Roman"/>
          <w:sz w:val="24"/>
          <w:szCs w:val="24"/>
        </w:rPr>
        <w:t>Рабочая программа курса внеурочной деятельности</w:t>
      </w:r>
      <w:r w:rsidR="00795D59">
        <w:rPr>
          <w:rFonts w:ascii="Times New Roman" w:hAnsi="Times New Roman" w:cs="Times New Roman"/>
          <w:sz w:val="24"/>
          <w:szCs w:val="24"/>
        </w:rPr>
        <w:t xml:space="preserve"> «Читательская грамотность»</w:t>
      </w:r>
      <w:r>
        <w:rPr>
          <w:rFonts w:ascii="Times New Roman" w:hAnsi="Times New Roman" w:cs="Times New Roman"/>
          <w:sz w:val="24"/>
          <w:szCs w:val="24"/>
        </w:rPr>
        <w:t>…………………………………………………………………………………. 203-212</w:t>
      </w:r>
    </w:p>
    <w:p w:rsidR="00795D59" w:rsidRDefault="00795D59"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6640">
        <w:rPr>
          <w:rFonts w:ascii="Times New Roman" w:hAnsi="Times New Roman" w:cs="Times New Roman"/>
          <w:sz w:val="24"/>
          <w:szCs w:val="24"/>
        </w:rPr>
        <w:t xml:space="preserve">2.1.15. </w:t>
      </w:r>
      <w:r>
        <w:rPr>
          <w:rFonts w:ascii="Times New Roman" w:hAnsi="Times New Roman" w:cs="Times New Roman"/>
          <w:sz w:val="24"/>
          <w:szCs w:val="24"/>
        </w:rPr>
        <w:t>Рабочая программа курса внеурочной деятельности «Орлята России»</w:t>
      </w:r>
      <w:r w:rsidR="00BE6640">
        <w:rPr>
          <w:rFonts w:ascii="Times New Roman" w:hAnsi="Times New Roman" w:cs="Times New Roman"/>
          <w:sz w:val="24"/>
          <w:szCs w:val="24"/>
        </w:rPr>
        <w:t>………….212-224</w:t>
      </w:r>
    </w:p>
    <w:p w:rsidR="00BE6640" w:rsidRDefault="00BE6640"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2.1.16. </w:t>
      </w:r>
      <w:r w:rsidR="00D80591">
        <w:rPr>
          <w:rFonts w:ascii="Times New Roman" w:hAnsi="Times New Roman" w:cs="Times New Roman"/>
          <w:sz w:val="24"/>
          <w:szCs w:val="24"/>
        </w:rPr>
        <w:t xml:space="preserve">Программа формирования УУД </w:t>
      </w:r>
      <w:r>
        <w:rPr>
          <w:rFonts w:ascii="Times New Roman" w:hAnsi="Times New Roman" w:cs="Times New Roman"/>
          <w:sz w:val="24"/>
          <w:szCs w:val="24"/>
        </w:rPr>
        <w:t>………………………………………………   …. .224-228</w:t>
      </w:r>
    </w:p>
    <w:p w:rsidR="00EF056B" w:rsidRPr="00D80591" w:rsidRDefault="00BE6640"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2.1.17</w:t>
      </w:r>
      <w:r w:rsidRPr="00D80591">
        <w:rPr>
          <w:rFonts w:ascii="Times New Roman" w:hAnsi="Times New Roman" w:cs="Times New Roman"/>
          <w:sz w:val="24"/>
          <w:szCs w:val="24"/>
        </w:rPr>
        <w:t>.</w:t>
      </w:r>
      <w:r w:rsidR="00D80591">
        <w:rPr>
          <w:rFonts w:ascii="Times New Roman" w:hAnsi="Times New Roman" w:cs="Times New Roman"/>
          <w:sz w:val="24"/>
          <w:szCs w:val="24"/>
        </w:rPr>
        <w:tab/>
      </w:r>
      <w:r w:rsidRPr="00D80591">
        <w:rPr>
          <w:rFonts w:ascii="Times New Roman" w:hAnsi="Times New Roman" w:cs="Times New Roman"/>
          <w:sz w:val="24"/>
          <w:szCs w:val="24"/>
        </w:rPr>
        <w:t>Пр</w:t>
      </w:r>
      <w:r>
        <w:rPr>
          <w:rFonts w:ascii="Times New Roman" w:hAnsi="Times New Roman" w:cs="Times New Roman"/>
          <w:sz w:val="24"/>
          <w:szCs w:val="24"/>
        </w:rPr>
        <w:t>ограмма коррекционной работы………………………………………………......228-232</w:t>
      </w:r>
    </w:p>
    <w:p w:rsidR="00EF056B" w:rsidRPr="00D80591" w:rsidRDefault="00BE6640"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2.1.18. </w:t>
      </w:r>
      <w:r w:rsidR="00EF056B" w:rsidRPr="00D80591">
        <w:rPr>
          <w:rFonts w:ascii="Times New Roman" w:hAnsi="Times New Roman" w:cs="Times New Roman"/>
          <w:sz w:val="24"/>
          <w:szCs w:val="24"/>
        </w:rPr>
        <w:t>Р</w:t>
      </w:r>
      <w:r w:rsidR="00795D59">
        <w:rPr>
          <w:rFonts w:ascii="Times New Roman" w:hAnsi="Times New Roman" w:cs="Times New Roman"/>
          <w:sz w:val="24"/>
          <w:szCs w:val="24"/>
        </w:rPr>
        <w:t xml:space="preserve">абочая программа воспитания </w:t>
      </w:r>
      <w:r>
        <w:rPr>
          <w:rFonts w:ascii="Times New Roman" w:hAnsi="Times New Roman" w:cs="Times New Roman"/>
          <w:sz w:val="24"/>
          <w:szCs w:val="24"/>
        </w:rPr>
        <w:t>………………………………………………...…...233-253</w:t>
      </w:r>
      <w:r w:rsidR="00795D59">
        <w:rPr>
          <w:rFonts w:ascii="Times New Roman" w:hAnsi="Times New Roman" w:cs="Times New Roman"/>
          <w:sz w:val="24"/>
          <w:szCs w:val="24"/>
        </w:rPr>
        <w:tab/>
      </w:r>
    </w:p>
    <w:p w:rsidR="00EF056B" w:rsidRPr="00D80591" w:rsidRDefault="003E4E78" w:rsidP="00BE6640">
      <w:pPr>
        <w:spacing w:after="0" w:line="240" w:lineRule="auto"/>
        <w:rPr>
          <w:rFonts w:ascii="Times New Roman" w:hAnsi="Times New Roman" w:cs="Times New Roman"/>
          <w:sz w:val="24"/>
          <w:szCs w:val="24"/>
        </w:rPr>
      </w:pPr>
      <w:r w:rsidRPr="003E4E78">
        <w:rPr>
          <w:rFonts w:ascii="Times New Roman" w:hAnsi="Times New Roman" w:cs="Times New Roman"/>
          <w:b/>
          <w:sz w:val="24"/>
          <w:szCs w:val="24"/>
        </w:rPr>
        <w:t>3</w:t>
      </w:r>
      <w:r w:rsidR="00EF056B" w:rsidRPr="003E4E78">
        <w:rPr>
          <w:rFonts w:ascii="Times New Roman" w:hAnsi="Times New Roman" w:cs="Times New Roman"/>
          <w:b/>
          <w:sz w:val="24"/>
          <w:szCs w:val="24"/>
        </w:rPr>
        <w:t>.</w:t>
      </w:r>
      <w:r w:rsidR="00795D59" w:rsidRPr="003E4E78">
        <w:rPr>
          <w:rFonts w:ascii="Times New Roman" w:hAnsi="Times New Roman" w:cs="Times New Roman"/>
          <w:b/>
          <w:sz w:val="24"/>
          <w:szCs w:val="24"/>
        </w:rPr>
        <w:tab/>
        <w:t>ОРГАНИЗАЦИОННЫЙ РАЗДЕЛ</w:t>
      </w:r>
      <w:r w:rsidR="00BE6640">
        <w:rPr>
          <w:rFonts w:ascii="Times New Roman" w:hAnsi="Times New Roman" w:cs="Times New Roman"/>
          <w:b/>
          <w:sz w:val="24"/>
          <w:szCs w:val="24"/>
        </w:rPr>
        <w:t xml:space="preserve">……………………………………………………254 </w:t>
      </w:r>
      <w:r w:rsidR="00BE6640">
        <w:rPr>
          <w:rFonts w:ascii="Times New Roman" w:hAnsi="Times New Roman" w:cs="Times New Roman"/>
          <w:sz w:val="24"/>
          <w:szCs w:val="24"/>
        </w:rPr>
        <w:t>.</w:t>
      </w:r>
      <w:r w:rsidR="00795D59">
        <w:rPr>
          <w:rFonts w:ascii="Times New Roman" w:hAnsi="Times New Roman" w:cs="Times New Roman"/>
          <w:sz w:val="24"/>
          <w:szCs w:val="24"/>
        </w:rPr>
        <w:t xml:space="preserve"> </w:t>
      </w:r>
      <w:r w:rsidR="00795D59">
        <w:rPr>
          <w:rFonts w:ascii="Times New Roman" w:hAnsi="Times New Roman" w:cs="Times New Roman"/>
          <w:sz w:val="24"/>
          <w:szCs w:val="24"/>
        </w:rPr>
        <w:tab/>
      </w:r>
    </w:p>
    <w:p w:rsidR="00EF056B" w:rsidRPr="00D80591" w:rsidRDefault="00EF056B" w:rsidP="00D35C58">
      <w:pPr>
        <w:spacing w:after="0" w:line="240" w:lineRule="auto"/>
        <w:rPr>
          <w:rFonts w:ascii="Times New Roman" w:hAnsi="Times New Roman" w:cs="Times New Roman"/>
          <w:sz w:val="24"/>
          <w:szCs w:val="24"/>
        </w:rPr>
      </w:pPr>
    </w:p>
    <w:p w:rsidR="00EF056B" w:rsidRDefault="003E4E78" w:rsidP="00D35C58">
      <w:pPr>
        <w:spacing w:after="0" w:line="240" w:lineRule="auto"/>
        <w:rPr>
          <w:rFonts w:ascii="Times New Roman" w:hAnsi="Times New Roman" w:cs="Times New Roman"/>
          <w:sz w:val="24"/>
          <w:szCs w:val="24"/>
        </w:rPr>
      </w:pPr>
      <w:r>
        <w:rPr>
          <w:rFonts w:ascii="Times New Roman" w:hAnsi="Times New Roman" w:cs="Times New Roman"/>
          <w:b/>
          <w:sz w:val="24"/>
          <w:szCs w:val="24"/>
          <w:lang w:val="en-US"/>
        </w:rPr>
        <w:t>II</w:t>
      </w:r>
      <w:r w:rsidR="00795D59" w:rsidRPr="00795D59">
        <w:rPr>
          <w:rFonts w:ascii="Times New Roman" w:hAnsi="Times New Roman" w:cs="Times New Roman"/>
          <w:b/>
          <w:sz w:val="24"/>
          <w:szCs w:val="24"/>
        </w:rPr>
        <w:t>.</w:t>
      </w:r>
      <w:r w:rsidR="00795D59">
        <w:rPr>
          <w:rFonts w:ascii="Times New Roman" w:hAnsi="Times New Roman" w:cs="Times New Roman"/>
          <w:sz w:val="24"/>
          <w:szCs w:val="24"/>
        </w:rPr>
        <w:t xml:space="preserve"> </w:t>
      </w:r>
      <w:r w:rsidR="00795D59" w:rsidRPr="00D80591">
        <w:rPr>
          <w:rFonts w:ascii="Times New Roman" w:hAnsi="Times New Roman" w:cs="Times New Roman"/>
          <w:b/>
          <w:caps/>
          <w:color w:val="auto"/>
          <w:kern w:val="28"/>
          <w:sz w:val="24"/>
          <w:szCs w:val="24"/>
        </w:rPr>
        <w:t>а</w:t>
      </w:r>
      <w:r w:rsidR="00795D59" w:rsidRPr="00D80591">
        <w:rPr>
          <w:rFonts w:ascii="Times New Roman" w:hAnsi="Times New Roman" w:cs="Times New Roman"/>
          <w:b/>
          <w:caps/>
          <w:color w:val="auto"/>
          <w:sz w:val="24"/>
          <w:szCs w:val="24"/>
        </w:rPr>
        <w:t xml:space="preserve">даптированная основная Общеобразовательная программа начального общего образования обучающихся </w:t>
      </w:r>
      <w:r w:rsidR="00795D59" w:rsidRPr="00D80591">
        <w:rPr>
          <w:rFonts w:ascii="Times New Roman" w:hAnsi="Times New Roman" w:cs="Times New Roman"/>
          <w:b/>
          <w:caps/>
          <w:color w:val="auto"/>
          <w:sz w:val="24"/>
          <w:szCs w:val="24"/>
        </w:rPr>
        <w:br/>
        <w:t>С ЗАДЕРЖКОЙ ПС</w:t>
      </w:r>
      <w:r w:rsidR="00795D59">
        <w:rPr>
          <w:rFonts w:ascii="Times New Roman" w:hAnsi="Times New Roman" w:cs="Times New Roman"/>
          <w:b/>
          <w:caps/>
          <w:color w:val="auto"/>
          <w:sz w:val="24"/>
          <w:szCs w:val="24"/>
        </w:rPr>
        <w:t>ИХИЧЕСКОГО РАЗВИТИЯ (вариант 7.2</w:t>
      </w:r>
      <w:r w:rsidR="00795D59" w:rsidRPr="00BE6640">
        <w:rPr>
          <w:rFonts w:ascii="Times New Roman" w:hAnsi="Times New Roman" w:cs="Times New Roman"/>
          <w:b/>
          <w:caps/>
          <w:color w:val="auto"/>
          <w:sz w:val="24"/>
          <w:szCs w:val="24"/>
        </w:rPr>
        <w:t>)</w:t>
      </w:r>
      <w:r w:rsidR="00795D59" w:rsidRPr="00BE6640">
        <w:rPr>
          <w:rFonts w:ascii="Times New Roman" w:hAnsi="Times New Roman" w:cs="Times New Roman"/>
          <w:b/>
          <w:sz w:val="24"/>
          <w:szCs w:val="24"/>
        </w:rPr>
        <w:t>………………………</w:t>
      </w:r>
      <w:r w:rsidR="00BE6640" w:rsidRPr="00BE6640">
        <w:rPr>
          <w:rFonts w:ascii="Times New Roman" w:hAnsi="Times New Roman" w:cs="Times New Roman"/>
          <w:b/>
          <w:sz w:val="24"/>
          <w:szCs w:val="24"/>
        </w:rPr>
        <w:t>255</w:t>
      </w:r>
    </w:p>
    <w:p w:rsidR="00AE3251" w:rsidRPr="003E4E78" w:rsidRDefault="00AE3251" w:rsidP="00D35C58">
      <w:pPr>
        <w:spacing w:after="0" w:line="240" w:lineRule="auto"/>
        <w:rPr>
          <w:rFonts w:ascii="Times New Roman" w:hAnsi="Times New Roman" w:cs="Times New Roman"/>
          <w:b/>
          <w:sz w:val="24"/>
          <w:szCs w:val="24"/>
        </w:rPr>
      </w:pPr>
      <w:r w:rsidRPr="003E4E78">
        <w:rPr>
          <w:rFonts w:ascii="Times New Roman" w:hAnsi="Times New Roman" w:cs="Times New Roman"/>
          <w:b/>
          <w:sz w:val="24"/>
          <w:szCs w:val="24"/>
        </w:rPr>
        <w:t>1. Целевой раздел</w:t>
      </w:r>
      <w:r w:rsidR="00BE6640">
        <w:rPr>
          <w:rFonts w:ascii="Times New Roman" w:hAnsi="Times New Roman" w:cs="Times New Roman"/>
          <w:b/>
          <w:sz w:val="24"/>
          <w:szCs w:val="24"/>
        </w:rPr>
        <w:t>……………………………………………………………………………….255</w:t>
      </w:r>
    </w:p>
    <w:p w:rsidR="00AE3251" w:rsidRDefault="00AE3251"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1.1. Пояснительная записка</w:t>
      </w:r>
      <w:r w:rsidR="00BE6640">
        <w:rPr>
          <w:rFonts w:ascii="Times New Roman" w:hAnsi="Times New Roman" w:cs="Times New Roman"/>
          <w:sz w:val="24"/>
          <w:szCs w:val="24"/>
        </w:rPr>
        <w:t>………………………………………………………………...255-258</w:t>
      </w:r>
    </w:p>
    <w:p w:rsidR="00AE3251" w:rsidRDefault="00AE3251"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Pr="00D80591">
        <w:rPr>
          <w:rFonts w:ascii="Times New Roman" w:hAnsi="Times New Roman" w:cs="Times New Roman"/>
          <w:sz w:val="24"/>
          <w:szCs w:val="24"/>
        </w:rPr>
        <w:t>Планируемые результаты освоения Прогр</w:t>
      </w:r>
      <w:r w:rsidR="00BE6640">
        <w:rPr>
          <w:rFonts w:ascii="Times New Roman" w:hAnsi="Times New Roman" w:cs="Times New Roman"/>
          <w:sz w:val="24"/>
          <w:szCs w:val="24"/>
        </w:rPr>
        <w:t>аммы обучающимися с ЗПР………………   258</w:t>
      </w:r>
      <w:r w:rsidRPr="00D80591">
        <w:rPr>
          <w:rFonts w:ascii="Times New Roman" w:hAnsi="Times New Roman" w:cs="Times New Roman"/>
          <w:sz w:val="24"/>
          <w:szCs w:val="24"/>
        </w:rPr>
        <w:t xml:space="preserve">  </w:t>
      </w:r>
    </w:p>
    <w:p w:rsidR="00AE3251" w:rsidRDefault="00AE3251"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Pr="00D80591">
        <w:rPr>
          <w:rFonts w:ascii="Times New Roman" w:hAnsi="Times New Roman" w:cs="Times New Roman"/>
          <w:sz w:val="24"/>
          <w:szCs w:val="24"/>
        </w:rPr>
        <w:t>Система оценки достижения планируемых результатов освоения Программы</w:t>
      </w:r>
      <w:r w:rsidR="00BE6640">
        <w:rPr>
          <w:rFonts w:ascii="Times New Roman" w:hAnsi="Times New Roman" w:cs="Times New Roman"/>
          <w:sz w:val="24"/>
          <w:szCs w:val="24"/>
        </w:rPr>
        <w:t>…</w:t>
      </w:r>
      <w:r w:rsidR="00F35A6A">
        <w:rPr>
          <w:rFonts w:ascii="Times New Roman" w:hAnsi="Times New Roman" w:cs="Times New Roman"/>
          <w:sz w:val="24"/>
          <w:szCs w:val="24"/>
        </w:rPr>
        <w:t xml:space="preserve">   </w:t>
      </w:r>
      <w:r w:rsidR="00BE6640">
        <w:rPr>
          <w:rFonts w:ascii="Times New Roman" w:hAnsi="Times New Roman" w:cs="Times New Roman"/>
          <w:sz w:val="24"/>
          <w:szCs w:val="24"/>
        </w:rPr>
        <w:t>259-263</w:t>
      </w:r>
    </w:p>
    <w:p w:rsidR="00AE3251" w:rsidRPr="003E4E78" w:rsidRDefault="003E4E78" w:rsidP="00D35C58">
      <w:pPr>
        <w:spacing w:after="0" w:line="240" w:lineRule="auto"/>
        <w:rPr>
          <w:rFonts w:ascii="Times New Roman" w:hAnsi="Times New Roman" w:cs="Times New Roman"/>
          <w:b/>
          <w:sz w:val="24"/>
          <w:szCs w:val="24"/>
        </w:rPr>
      </w:pPr>
      <w:r w:rsidRPr="003E4E78">
        <w:rPr>
          <w:rFonts w:ascii="Times New Roman" w:hAnsi="Times New Roman" w:cs="Times New Roman"/>
          <w:b/>
          <w:sz w:val="24"/>
          <w:szCs w:val="24"/>
        </w:rPr>
        <w:lastRenderedPageBreak/>
        <w:t>2</w:t>
      </w:r>
      <w:r w:rsidR="00AE3251" w:rsidRPr="003E4E78">
        <w:rPr>
          <w:rFonts w:ascii="Times New Roman" w:hAnsi="Times New Roman" w:cs="Times New Roman"/>
          <w:b/>
          <w:sz w:val="24"/>
          <w:szCs w:val="24"/>
        </w:rPr>
        <w:t>. СОДЕРЖАТЕЛЬНЫЙ РАЗДЕЛ</w:t>
      </w:r>
      <w:r w:rsidR="00BE6640">
        <w:rPr>
          <w:rFonts w:ascii="Times New Roman" w:hAnsi="Times New Roman" w:cs="Times New Roman"/>
          <w:b/>
          <w:sz w:val="24"/>
          <w:szCs w:val="24"/>
        </w:rPr>
        <w:t>…………………………………………………………….263</w:t>
      </w:r>
    </w:p>
    <w:p w:rsidR="00AE3251" w:rsidRDefault="003E4E78"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E3251">
        <w:rPr>
          <w:rFonts w:ascii="Times New Roman" w:hAnsi="Times New Roman" w:cs="Times New Roman"/>
          <w:sz w:val="24"/>
          <w:szCs w:val="24"/>
        </w:rPr>
        <w:t xml:space="preserve">.1. </w:t>
      </w:r>
      <w:r w:rsidR="00AE3251" w:rsidRPr="00D80591">
        <w:rPr>
          <w:rFonts w:ascii="Times New Roman" w:hAnsi="Times New Roman" w:cs="Times New Roman"/>
          <w:sz w:val="24"/>
          <w:szCs w:val="24"/>
        </w:rPr>
        <w:t xml:space="preserve">Рабочие программы учебных предметов, учебных курсов, учебных модулей (в т. ч. внеурочной </w:t>
      </w:r>
      <w:r w:rsidRPr="00D80591">
        <w:rPr>
          <w:rFonts w:ascii="Times New Roman" w:hAnsi="Times New Roman" w:cs="Times New Roman"/>
          <w:sz w:val="24"/>
          <w:szCs w:val="24"/>
        </w:rPr>
        <w:t>деятельности) …</w:t>
      </w:r>
      <w:r w:rsidR="00AE3251" w:rsidRPr="00D80591">
        <w:rPr>
          <w:rFonts w:ascii="Times New Roman" w:hAnsi="Times New Roman" w:cs="Times New Roman"/>
          <w:sz w:val="24"/>
          <w:szCs w:val="24"/>
        </w:rPr>
        <w:t>……………………………</w:t>
      </w:r>
      <w:r w:rsidR="00F35A6A">
        <w:rPr>
          <w:rFonts w:ascii="Times New Roman" w:hAnsi="Times New Roman" w:cs="Times New Roman"/>
          <w:sz w:val="24"/>
          <w:szCs w:val="24"/>
        </w:rPr>
        <w:t>………………………………………263</w:t>
      </w:r>
      <w:r w:rsidR="00AE3251" w:rsidRPr="00D80591">
        <w:rPr>
          <w:rFonts w:ascii="Times New Roman" w:hAnsi="Times New Roman" w:cs="Times New Roman"/>
          <w:sz w:val="24"/>
          <w:szCs w:val="24"/>
        </w:rPr>
        <w:t xml:space="preserve">         </w:t>
      </w:r>
    </w:p>
    <w:p w:rsidR="00AE3251" w:rsidRDefault="003E4E78"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E3251">
        <w:rPr>
          <w:rFonts w:ascii="Times New Roman" w:hAnsi="Times New Roman" w:cs="Times New Roman"/>
          <w:sz w:val="24"/>
          <w:szCs w:val="24"/>
        </w:rPr>
        <w:t>.1.1.</w:t>
      </w:r>
      <w:r w:rsidR="00AE3251" w:rsidRPr="00AE3251">
        <w:rPr>
          <w:rFonts w:ascii="Times New Roman" w:hAnsi="Times New Roman" w:cs="Times New Roman"/>
          <w:sz w:val="24"/>
          <w:szCs w:val="24"/>
        </w:rPr>
        <w:t xml:space="preserve"> </w:t>
      </w:r>
      <w:r w:rsidR="00AE3251" w:rsidRPr="00D80591">
        <w:rPr>
          <w:rFonts w:ascii="Times New Roman" w:hAnsi="Times New Roman" w:cs="Times New Roman"/>
          <w:sz w:val="24"/>
          <w:szCs w:val="24"/>
        </w:rPr>
        <w:t xml:space="preserve">Рабочая программа учебного предмета «Русский </w:t>
      </w:r>
      <w:r w:rsidRPr="00D80591">
        <w:rPr>
          <w:rFonts w:ascii="Times New Roman" w:hAnsi="Times New Roman" w:cs="Times New Roman"/>
          <w:sz w:val="24"/>
          <w:szCs w:val="24"/>
        </w:rPr>
        <w:t>язык» …</w:t>
      </w:r>
      <w:r w:rsidR="00AE3251" w:rsidRPr="00D80591">
        <w:rPr>
          <w:rFonts w:ascii="Times New Roman" w:hAnsi="Times New Roman" w:cs="Times New Roman"/>
          <w:sz w:val="24"/>
          <w:szCs w:val="24"/>
        </w:rPr>
        <w:t>………</w:t>
      </w:r>
      <w:r w:rsidR="00F35A6A">
        <w:rPr>
          <w:rFonts w:ascii="Times New Roman" w:hAnsi="Times New Roman" w:cs="Times New Roman"/>
          <w:sz w:val="24"/>
          <w:szCs w:val="24"/>
        </w:rPr>
        <w:t>………………..263-271</w:t>
      </w:r>
      <w:r w:rsidR="00AE3251" w:rsidRPr="00D80591">
        <w:rPr>
          <w:rFonts w:ascii="Times New Roman" w:hAnsi="Times New Roman" w:cs="Times New Roman"/>
          <w:sz w:val="24"/>
          <w:szCs w:val="24"/>
        </w:rPr>
        <w:t xml:space="preserve">         </w:t>
      </w:r>
    </w:p>
    <w:p w:rsidR="00AE3251" w:rsidRDefault="003E4E78"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E3251">
        <w:rPr>
          <w:rFonts w:ascii="Times New Roman" w:hAnsi="Times New Roman" w:cs="Times New Roman"/>
          <w:sz w:val="24"/>
          <w:szCs w:val="24"/>
        </w:rPr>
        <w:t xml:space="preserve">.1.2. </w:t>
      </w:r>
      <w:r w:rsidR="00AE3251" w:rsidRPr="00D80591">
        <w:rPr>
          <w:rFonts w:ascii="Times New Roman" w:hAnsi="Times New Roman" w:cs="Times New Roman"/>
          <w:sz w:val="24"/>
          <w:szCs w:val="24"/>
        </w:rPr>
        <w:t xml:space="preserve">Рабочая программа учебного предмета «Литературное </w:t>
      </w:r>
      <w:r w:rsidRPr="00D80591">
        <w:rPr>
          <w:rFonts w:ascii="Times New Roman" w:hAnsi="Times New Roman" w:cs="Times New Roman"/>
          <w:sz w:val="24"/>
          <w:szCs w:val="24"/>
        </w:rPr>
        <w:t>чтение» …</w:t>
      </w:r>
      <w:r w:rsidR="00AE3251" w:rsidRPr="00D80591">
        <w:rPr>
          <w:rFonts w:ascii="Times New Roman" w:hAnsi="Times New Roman" w:cs="Times New Roman"/>
          <w:sz w:val="24"/>
          <w:szCs w:val="24"/>
        </w:rPr>
        <w:t>……</w:t>
      </w:r>
      <w:r w:rsidR="00F35A6A">
        <w:rPr>
          <w:rFonts w:ascii="Times New Roman" w:hAnsi="Times New Roman" w:cs="Times New Roman"/>
          <w:sz w:val="24"/>
          <w:szCs w:val="24"/>
        </w:rPr>
        <w:t>………….271-275</w:t>
      </w:r>
    </w:p>
    <w:p w:rsidR="00AE3251" w:rsidRDefault="003E4E78"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E3251">
        <w:rPr>
          <w:rFonts w:ascii="Times New Roman" w:hAnsi="Times New Roman" w:cs="Times New Roman"/>
          <w:sz w:val="24"/>
          <w:szCs w:val="24"/>
        </w:rPr>
        <w:t>.1.3.</w:t>
      </w:r>
      <w:r w:rsidR="00AE3251" w:rsidRPr="00AE3251">
        <w:rPr>
          <w:rFonts w:ascii="Times New Roman" w:hAnsi="Times New Roman" w:cs="Times New Roman"/>
          <w:sz w:val="24"/>
          <w:szCs w:val="24"/>
        </w:rPr>
        <w:t xml:space="preserve"> </w:t>
      </w:r>
      <w:r w:rsidR="00AE3251" w:rsidRPr="00D80591">
        <w:rPr>
          <w:rFonts w:ascii="Times New Roman" w:hAnsi="Times New Roman" w:cs="Times New Roman"/>
          <w:sz w:val="24"/>
          <w:szCs w:val="24"/>
        </w:rPr>
        <w:t xml:space="preserve">Рабочая программа учебного предмета «Окружающий </w:t>
      </w:r>
      <w:r w:rsidRPr="00D80591">
        <w:rPr>
          <w:rFonts w:ascii="Times New Roman" w:hAnsi="Times New Roman" w:cs="Times New Roman"/>
          <w:sz w:val="24"/>
          <w:szCs w:val="24"/>
        </w:rPr>
        <w:t>мир»</w:t>
      </w:r>
      <w:r>
        <w:rPr>
          <w:rFonts w:ascii="Times New Roman" w:hAnsi="Times New Roman" w:cs="Times New Roman"/>
          <w:sz w:val="24"/>
          <w:szCs w:val="24"/>
        </w:rPr>
        <w:t xml:space="preserve"> ………</w:t>
      </w:r>
      <w:r w:rsidR="00F35A6A">
        <w:rPr>
          <w:rFonts w:ascii="Times New Roman" w:hAnsi="Times New Roman" w:cs="Times New Roman"/>
          <w:sz w:val="24"/>
          <w:szCs w:val="24"/>
        </w:rPr>
        <w:t>……………..275-280</w:t>
      </w:r>
      <w:r w:rsidR="00AE3251">
        <w:rPr>
          <w:rFonts w:ascii="Times New Roman" w:hAnsi="Times New Roman" w:cs="Times New Roman"/>
          <w:sz w:val="24"/>
          <w:szCs w:val="24"/>
        </w:rPr>
        <w:t>.</w:t>
      </w:r>
    </w:p>
    <w:p w:rsidR="00AE3251" w:rsidRDefault="003E4E78"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E3251">
        <w:rPr>
          <w:rFonts w:ascii="Times New Roman" w:hAnsi="Times New Roman" w:cs="Times New Roman"/>
          <w:sz w:val="24"/>
          <w:szCs w:val="24"/>
        </w:rPr>
        <w:t>.1.4. Программа формирования УУД</w:t>
      </w:r>
      <w:r w:rsidR="00F35A6A">
        <w:rPr>
          <w:rFonts w:ascii="Times New Roman" w:hAnsi="Times New Roman" w:cs="Times New Roman"/>
          <w:sz w:val="24"/>
          <w:szCs w:val="24"/>
        </w:rPr>
        <w:t>…………………………………………...................280-284</w:t>
      </w:r>
    </w:p>
    <w:p w:rsidR="00AE3251" w:rsidRDefault="003E4E78"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E3251">
        <w:rPr>
          <w:rFonts w:ascii="Times New Roman" w:hAnsi="Times New Roman" w:cs="Times New Roman"/>
          <w:sz w:val="24"/>
          <w:szCs w:val="24"/>
        </w:rPr>
        <w:t xml:space="preserve">.1.5. </w:t>
      </w:r>
      <w:r w:rsidR="00AE3251" w:rsidRPr="00D80591">
        <w:rPr>
          <w:rFonts w:ascii="Times New Roman" w:hAnsi="Times New Roman" w:cs="Times New Roman"/>
          <w:sz w:val="24"/>
          <w:szCs w:val="24"/>
        </w:rPr>
        <w:t>Пр</w:t>
      </w:r>
      <w:r w:rsidR="00AE3251">
        <w:rPr>
          <w:rFonts w:ascii="Times New Roman" w:hAnsi="Times New Roman" w:cs="Times New Roman"/>
          <w:sz w:val="24"/>
          <w:szCs w:val="24"/>
        </w:rPr>
        <w:t>ограмма коррекционной работы</w:t>
      </w:r>
      <w:r w:rsidR="00F35A6A">
        <w:rPr>
          <w:rFonts w:ascii="Times New Roman" w:hAnsi="Times New Roman" w:cs="Times New Roman"/>
          <w:sz w:val="24"/>
          <w:szCs w:val="24"/>
        </w:rPr>
        <w:t>…………………………………………………..284-289</w:t>
      </w:r>
    </w:p>
    <w:p w:rsidR="00AE3251" w:rsidRDefault="003E4E78"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E3251">
        <w:rPr>
          <w:rFonts w:ascii="Times New Roman" w:hAnsi="Times New Roman" w:cs="Times New Roman"/>
          <w:sz w:val="24"/>
          <w:szCs w:val="24"/>
        </w:rPr>
        <w:t>.1.6. Курсы коррекционно-развивающей области</w:t>
      </w:r>
      <w:r w:rsidR="00F35A6A">
        <w:rPr>
          <w:rFonts w:ascii="Times New Roman" w:hAnsi="Times New Roman" w:cs="Times New Roman"/>
          <w:sz w:val="24"/>
          <w:szCs w:val="24"/>
        </w:rPr>
        <w:t>………………………………………...289-290</w:t>
      </w:r>
    </w:p>
    <w:p w:rsidR="00AE3251" w:rsidRPr="00F35A6A" w:rsidRDefault="003E4E78" w:rsidP="00D35C58">
      <w:pPr>
        <w:spacing w:after="0" w:line="240" w:lineRule="auto"/>
        <w:rPr>
          <w:rFonts w:ascii="Times New Roman" w:hAnsi="Times New Roman" w:cs="Times New Roman"/>
          <w:b/>
          <w:sz w:val="24"/>
          <w:szCs w:val="24"/>
        </w:rPr>
      </w:pPr>
      <w:r w:rsidRPr="003E4E78">
        <w:rPr>
          <w:rFonts w:ascii="Times New Roman" w:hAnsi="Times New Roman" w:cs="Times New Roman"/>
          <w:b/>
          <w:sz w:val="24"/>
          <w:szCs w:val="24"/>
        </w:rPr>
        <w:t>3</w:t>
      </w:r>
      <w:r w:rsidR="00AE3251" w:rsidRPr="003E4E78">
        <w:rPr>
          <w:rFonts w:ascii="Times New Roman" w:hAnsi="Times New Roman" w:cs="Times New Roman"/>
          <w:b/>
          <w:sz w:val="24"/>
          <w:szCs w:val="24"/>
        </w:rPr>
        <w:t xml:space="preserve">. </w:t>
      </w:r>
      <w:r w:rsidR="00311ACD" w:rsidRPr="003E4E78">
        <w:rPr>
          <w:rFonts w:ascii="Times New Roman" w:hAnsi="Times New Roman" w:cs="Times New Roman"/>
          <w:b/>
          <w:sz w:val="24"/>
          <w:szCs w:val="24"/>
        </w:rPr>
        <w:t>ОРГАНИЗАЦИОННЫЙ РАЗДЕЛ</w:t>
      </w:r>
      <w:r w:rsidR="00F35A6A">
        <w:rPr>
          <w:rFonts w:ascii="Times New Roman" w:hAnsi="Times New Roman" w:cs="Times New Roman"/>
          <w:b/>
          <w:sz w:val="24"/>
          <w:szCs w:val="24"/>
        </w:rPr>
        <w:t xml:space="preserve">…………………………………….……………………..291 </w:t>
      </w:r>
      <w:r>
        <w:rPr>
          <w:rFonts w:ascii="Times New Roman" w:hAnsi="Times New Roman" w:cs="Times New Roman"/>
          <w:sz w:val="24"/>
          <w:szCs w:val="24"/>
        </w:rPr>
        <w:t>3</w:t>
      </w:r>
      <w:r w:rsidR="00311ACD">
        <w:rPr>
          <w:rFonts w:ascii="Times New Roman" w:hAnsi="Times New Roman" w:cs="Times New Roman"/>
          <w:sz w:val="24"/>
          <w:szCs w:val="24"/>
        </w:rPr>
        <w:t>.1. Учебный план</w:t>
      </w:r>
      <w:r w:rsidR="00F35A6A">
        <w:rPr>
          <w:rFonts w:ascii="Times New Roman" w:hAnsi="Times New Roman" w:cs="Times New Roman"/>
          <w:sz w:val="24"/>
          <w:szCs w:val="24"/>
        </w:rPr>
        <w:t>………………………………………………………………………........291-296</w:t>
      </w:r>
    </w:p>
    <w:p w:rsidR="00311ACD" w:rsidRDefault="003E4E78"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35A6A">
        <w:rPr>
          <w:rFonts w:ascii="Times New Roman" w:hAnsi="Times New Roman" w:cs="Times New Roman"/>
          <w:sz w:val="24"/>
          <w:szCs w:val="24"/>
        </w:rPr>
        <w:t>.2. Календарный учебный график…………………………………………………….........296-298</w:t>
      </w:r>
    </w:p>
    <w:p w:rsidR="00AE3251" w:rsidRDefault="003E4E78" w:rsidP="00D35C5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11ACD">
        <w:rPr>
          <w:rFonts w:ascii="Times New Roman" w:hAnsi="Times New Roman" w:cs="Times New Roman"/>
          <w:sz w:val="24"/>
          <w:szCs w:val="24"/>
        </w:rPr>
        <w:t xml:space="preserve">.3. </w:t>
      </w:r>
      <w:r w:rsidR="00311ACD" w:rsidRPr="00D80591">
        <w:rPr>
          <w:rFonts w:ascii="Times New Roman" w:hAnsi="Times New Roman" w:cs="Times New Roman"/>
          <w:sz w:val="24"/>
          <w:szCs w:val="24"/>
        </w:rPr>
        <w:t>Календарный</w:t>
      </w:r>
      <w:r w:rsidR="00311ACD">
        <w:rPr>
          <w:rFonts w:ascii="Times New Roman" w:hAnsi="Times New Roman" w:cs="Times New Roman"/>
          <w:sz w:val="24"/>
          <w:szCs w:val="24"/>
        </w:rPr>
        <w:t xml:space="preserve"> план воспитательной работы</w:t>
      </w:r>
      <w:r w:rsidR="00EE726C">
        <w:rPr>
          <w:rFonts w:ascii="Times New Roman" w:hAnsi="Times New Roman" w:cs="Times New Roman"/>
          <w:sz w:val="24"/>
          <w:szCs w:val="24"/>
        </w:rPr>
        <w:t>…………………………………………...298-310</w:t>
      </w:r>
    </w:p>
    <w:p w:rsidR="00311ACD" w:rsidRPr="00311ACD" w:rsidRDefault="00311ACD" w:rsidP="002E3F04">
      <w:pPr>
        <w:spacing w:after="0" w:line="240" w:lineRule="auto"/>
        <w:outlineLvl w:val="0"/>
        <w:rPr>
          <w:rFonts w:ascii="Times New Roman" w:hAnsi="Times New Roman" w:cs="Times New Roman"/>
          <w:sz w:val="24"/>
          <w:szCs w:val="24"/>
        </w:rPr>
      </w:pPr>
    </w:p>
    <w:p w:rsidR="00385E5A" w:rsidRPr="00D80591" w:rsidRDefault="00385E5A" w:rsidP="0066736D">
      <w:pPr>
        <w:spacing w:after="0" w:line="240" w:lineRule="auto"/>
        <w:jc w:val="center"/>
        <w:outlineLvl w:val="0"/>
        <w:rPr>
          <w:rFonts w:ascii="Times New Roman" w:hAnsi="Times New Roman" w:cs="Times New Roman"/>
          <w:b/>
          <w:sz w:val="24"/>
          <w:szCs w:val="24"/>
        </w:rPr>
      </w:pPr>
    </w:p>
    <w:p w:rsidR="002E3F04" w:rsidRDefault="002E3F04" w:rsidP="0066736D">
      <w:pPr>
        <w:spacing w:after="0" w:line="240" w:lineRule="auto"/>
        <w:jc w:val="center"/>
        <w:outlineLvl w:val="0"/>
        <w:rPr>
          <w:rFonts w:ascii="Times New Roman" w:hAnsi="Times New Roman" w:cs="Times New Roman"/>
          <w:b/>
          <w:sz w:val="24"/>
          <w:szCs w:val="24"/>
        </w:rPr>
      </w:pPr>
    </w:p>
    <w:p w:rsidR="002E3F04" w:rsidRDefault="002E3F04" w:rsidP="0066736D">
      <w:pPr>
        <w:spacing w:after="0" w:line="240" w:lineRule="auto"/>
        <w:jc w:val="center"/>
        <w:outlineLvl w:val="0"/>
        <w:rPr>
          <w:rFonts w:ascii="Times New Roman" w:hAnsi="Times New Roman" w:cs="Times New Roman"/>
          <w:b/>
          <w:sz w:val="24"/>
          <w:szCs w:val="24"/>
        </w:rPr>
      </w:pPr>
    </w:p>
    <w:p w:rsidR="002E3F04" w:rsidRDefault="002E3F04" w:rsidP="0066736D">
      <w:pPr>
        <w:spacing w:after="0" w:line="240" w:lineRule="auto"/>
        <w:jc w:val="center"/>
        <w:outlineLvl w:val="0"/>
        <w:rPr>
          <w:rFonts w:ascii="Times New Roman" w:hAnsi="Times New Roman" w:cs="Times New Roman"/>
          <w:b/>
          <w:sz w:val="24"/>
          <w:szCs w:val="24"/>
        </w:rPr>
      </w:pPr>
    </w:p>
    <w:p w:rsidR="002E3F04" w:rsidRDefault="002E3F04" w:rsidP="0066736D">
      <w:pPr>
        <w:spacing w:after="0" w:line="240" w:lineRule="auto"/>
        <w:jc w:val="center"/>
        <w:outlineLvl w:val="0"/>
        <w:rPr>
          <w:rFonts w:ascii="Times New Roman" w:hAnsi="Times New Roman" w:cs="Times New Roman"/>
          <w:b/>
          <w:sz w:val="24"/>
          <w:szCs w:val="24"/>
        </w:rPr>
      </w:pPr>
    </w:p>
    <w:p w:rsidR="002E3F04" w:rsidRDefault="002E3F04" w:rsidP="0066736D">
      <w:pPr>
        <w:spacing w:after="0" w:line="240" w:lineRule="auto"/>
        <w:jc w:val="center"/>
        <w:outlineLvl w:val="0"/>
        <w:rPr>
          <w:rFonts w:ascii="Times New Roman" w:hAnsi="Times New Roman" w:cs="Times New Roman"/>
          <w:b/>
          <w:sz w:val="24"/>
          <w:szCs w:val="24"/>
        </w:rPr>
      </w:pPr>
    </w:p>
    <w:p w:rsidR="002E3F04" w:rsidRDefault="002E3F04" w:rsidP="0066736D">
      <w:pPr>
        <w:spacing w:after="0" w:line="240" w:lineRule="auto"/>
        <w:jc w:val="center"/>
        <w:outlineLvl w:val="0"/>
        <w:rPr>
          <w:rFonts w:ascii="Times New Roman" w:hAnsi="Times New Roman" w:cs="Times New Roman"/>
          <w:b/>
          <w:sz w:val="24"/>
          <w:szCs w:val="24"/>
        </w:rPr>
      </w:pPr>
    </w:p>
    <w:p w:rsidR="002E3F04" w:rsidRPr="0066736D" w:rsidRDefault="002E3F04" w:rsidP="0066736D">
      <w:pPr>
        <w:spacing w:after="0" w:line="240" w:lineRule="auto"/>
        <w:jc w:val="center"/>
        <w:outlineLvl w:val="0"/>
        <w:rPr>
          <w:rFonts w:ascii="Times New Roman" w:hAnsi="Times New Roman" w:cs="Times New Roman"/>
          <w:b/>
          <w:sz w:val="24"/>
          <w:szCs w:val="24"/>
        </w:rPr>
      </w:pPr>
    </w:p>
    <w:p w:rsidR="00795D59" w:rsidRDefault="00795D59" w:rsidP="00795D59">
      <w:pPr>
        <w:spacing w:after="0" w:line="240" w:lineRule="auto"/>
        <w:outlineLvl w:val="0"/>
        <w:rPr>
          <w:rFonts w:ascii="Times New Roman" w:hAnsi="Times New Roman" w:cs="Times New Roman"/>
          <w:b/>
          <w:sz w:val="24"/>
          <w:szCs w:val="24"/>
        </w:rPr>
      </w:pPr>
      <w:bookmarkStart w:id="1" w:name="_Toc415833112"/>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E3251" w:rsidRDefault="00AE3251" w:rsidP="00795D59">
      <w:pPr>
        <w:spacing w:after="0" w:line="240" w:lineRule="auto"/>
        <w:outlineLvl w:val="0"/>
        <w:rPr>
          <w:rFonts w:ascii="Times New Roman" w:hAnsi="Times New Roman" w:cs="Times New Roman"/>
          <w:b/>
          <w:sz w:val="24"/>
          <w:szCs w:val="24"/>
        </w:rPr>
      </w:pPr>
    </w:p>
    <w:p w:rsidR="00AD2CB4" w:rsidRDefault="00AD2CB4" w:rsidP="00001C3F">
      <w:pPr>
        <w:spacing w:after="0" w:line="240" w:lineRule="auto"/>
        <w:outlineLvl w:val="0"/>
        <w:rPr>
          <w:rFonts w:ascii="Times New Roman" w:hAnsi="Times New Roman" w:cs="Times New Roman"/>
          <w:b/>
          <w:sz w:val="24"/>
          <w:szCs w:val="24"/>
        </w:rPr>
      </w:pPr>
    </w:p>
    <w:p w:rsidR="00295D09" w:rsidRPr="0066736D" w:rsidRDefault="00311ACD" w:rsidP="00795D59">
      <w:pPr>
        <w:spacing w:after="0" w:line="240" w:lineRule="auto"/>
        <w:jc w:val="center"/>
        <w:outlineLvl w:val="0"/>
        <w:rPr>
          <w:rFonts w:ascii="Times New Roman" w:hAnsi="Times New Roman" w:cs="Times New Roman"/>
          <w:b/>
          <w:sz w:val="24"/>
          <w:szCs w:val="24"/>
        </w:rPr>
      </w:pPr>
      <w:r w:rsidRPr="00AD2CB4">
        <w:rPr>
          <w:rFonts w:ascii="Times New Roman" w:hAnsi="Times New Roman" w:cs="Times New Roman"/>
          <w:b/>
          <w:sz w:val="24"/>
          <w:szCs w:val="24"/>
        </w:rPr>
        <w:lastRenderedPageBreak/>
        <w:t>1</w:t>
      </w:r>
      <w:r w:rsidR="006C64DA" w:rsidRPr="0066736D">
        <w:rPr>
          <w:rFonts w:ascii="Times New Roman" w:hAnsi="Times New Roman" w:cs="Times New Roman"/>
          <w:b/>
          <w:sz w:val="24"/>
          <w:szCs w:val="24"/>
        </w:rPr>
        <w:t xml:space="preserve">. </w:t>
      </w:r>
      <w:r w:rsidR="00231893" w:rsidRPr="0066736D">
        <w:rPr>
          <w:rFonts w:ascii="Times New Roman" w:hAnsi="Times New Roman" w:cs="Times New Roman"/>
          <w:b/>
          <w:sz w:val="24"/>
          <w:szCs w:val="24"/>
        </w:rPr>
        <w:t>ОБЩИЕ ПОЛОЖЕНИЯ</w:t>
      </w:r>
      <w:bookmarkEnd w:id="1"/>
    </w:p>
    <w:p w:rsidR="007638BE" w:rsidRPr="0066736D" w:rsidRDefault="001F6895" w:rsidP="00795D59">
      <w:pPr>
        <w:spacing w:after="0" w:line="360" w:lineRule="auto"/>
        <w:ind w:firstLine="709"/>
        <w:jc w:val="both"/>
        <w:rPr>
          <w:rFonts w:ascii="Times New Roman" w:hAnsi="Times New Roman" w:cs="Times New Roman"/>
          <w:sz w:val="24"/>
          <w:szCs w:val="24"/>
        </w:rPr>
      </w:pPr>
      <w:r w:rsidRPr="0066736D">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1019C4" w:rsidRPr="0066736D" w:rsidRDefault="001019C4" w:rsidP="00795D59">
      <w:pPr>
        <w:pStyle w:val="afd"/>
        <w:ind w:firstLine="709"/>
        <w:rPr>
          <w:sz w:val="24"/>
          <w:szCs w:val="24"/>
        </w:rPr>
      </w:pPr>
      <w:r w:rsidRPr="0066736D">
        <w:rPr>
          <w:sz w:val="24"/>
          <w:szCs w:val="24"/>
        </w:rPr>
        <w:t>А</w:t>
      </w:r>
      <w:r w:rsidRPr="0066736D">
        <w:rPr>
          <w:caps w:val="0"/>
          <w:sz w:val="24"/>
          <w:szCs w:val="24"/>
        </w:rPr>
        <w:t xml:space="preserve">даптированная </w:t>
      </w:r>
      <w:r w:rsidR="00001C3F">
        <w:rPr>
          <w:caps w:val="0"/>
          <w:color w:val="auto"/>
          <w:sz w:val="24"/>
          <w:szCs w:val="24"/>
        </w:rPr>
        <w:t xml:space="preserve">основная </w:t>
      </w:r>
      <w:r w:rsidR="00D1233B">
        <w:rPr>
          <w:caps w:val="0"/>
          <w:color w:val="auto"/>
          <w:sz w:val="24"/>
          <w:szCs w:val="24"/>
        </w:rPr>
        <w:t>обще</w:t>
      </w:r>
      <w:r w:rsidRPr="0066736D">
        <w:rPr>
          <w:caps w:val="0"/>
          <w:color w:val="auto"/>
          <w:sz w:val="24"/>
          <w:szCs w:val="24"/>
        </w:rPr>
        <w:t>образовательная</w:t>
      </w:r>
      <w:r w:rsidRPr="0066736D">
        <w:rPr>
          <w:caps w:val="0"/>
          <w:sz w:val="24"/>
          <w:szCs w:val="24"/>
        </w:rPr>
        <w:t xml:space="preserve"> программа начального общего образования обучающихся с задержкой психического развития </w:t>
      </w:r>
      <w:r w:rsidR="00B434AB" w:rsidRPr="0066736D">
        <w:rPr>
          <w:caps w:val="0"/>
          <w:sz w:val="24"/>
          <w:szCs w:val="24"/>
        </w:rPr>
        <w:t>(</w:t>
      </w:r>
      <w:r w:rsidR="00B434AB" w:rsidRPr="0066736D">
        <w:rPr>
          <w:caps w:val="0"/>
          <w:color w:val="auto"/>
          <w:sz w:val="24"/>
          <w:szCs w:val="24"/>
        </w:rPr>
        <w:t xml:space="preserve">далее </w:t>
      </w:r>
      <w:r w:rsidR="00B434AB" w:rsidRPr="0066736D">
        <w:rPr>
          <w:sz w:val="24"/>
          <w:szCs w:val="24"/>
        </w:rPr>
        <w:t>–</w:t>
      </w:r>
      <w:r w:rsidR="00B434AB" w:rsidRPr="0066736D">
        <w:rPr>
          <w:color w:val="auto"/>
          <w:sz w:val="24"/>
          <w:szCs w:val="24"/>
        </w:rPr>
        <w:t xml:space="preserve"> </w:t>
      </w:r>
      <w:r w:rsidR="00B434AB" w:rsidRPr="0066736D">
        <w:rPr>
          <w:caps w:val="0"/>
          <w:color w:val="auto"/>
          <w:sz w:val="24"/>
          <w:szCs w:val="24"/>
        </w:rPr>
        <w:t xml:space="preserve">АООП НОО обучающихся с </w:t>
      </w:r>
      <w:r w:rsidRPr="0066736D">
        <w:rPr>
          <w:caps w:val="0"/>
          <w:sz w:val="24"/>
          <w:szCs w:val="24"/>
        </w:rPr>
        <w:t xml:space="preserve">ЗПР) </w:t>
      </w:r>
      <w:r w:rsidRPr="0066736D">
        <w:rPr>
          <w:sz w:val="24"/>
          <w:szCs w:val="24"/>
        </w:rPr>
        <w:t xml:space="preserve">– </w:t>
      </w:r>
      <w:r w:rsidRPr="0066736D">
        <w:rPr>
          <w:caps w:val="0"/>
          <w:sz w:val="24"/>
          <w:szCs w:val="24"/>
        </w:rPr>
        <w:t>это образовательная программа, адаптированная для обучения данной категории обучающихся</w:t>
      </w:r>
      <w:r w:rsidRPr="0066736D">
        <w:rPr>
          <w:sz w:val="24"/>
          <w:szCs w:val="24"/>
        </w:rPr>
        <w:t xml:space="preserve"> </w:t>
      </w:r>
      <w:r w:rsidRPr="0066736D">
        <w:rPr>
          <w:caps w:val="0"/>
          <w:sz w:val="24"/>
          <w:szCs w:val="24"/>
        </w:rPr>
        <w:t>с учетом особенностей их психофизического развития, индивидуальных возможностей</w:t>
      </w:r>
      <w:r w:rsidRPr="0066736D">
        <w:rPr>
          <w:sz w:val="24"/>
          <w:szCs w:val="24"/>
        </w:rPr>
        <w:t>,</w:t>
      </w:r>
      <w:r w:rsidRPr="0066736D">
        <w:rPr>
          <w:caps w:val="0"/>
          <w:sz w:val="24"/>
          <w:szCs w:val="24"/>
        </w:rPr>
        <w:t xml:space="preserve"> обеспечивающая коррекцию нарушений развития и социальную адаптацию</w:t>
      </w:r>
      <w:r w:rsidRPr="0066736D">
        <w:rPr>
          <w:sz w:val="24"/>
          <w:szCs w:val="24"/>
        </w:rPr>
        <w:t>.</w:t>
      </w:r>
    </w:p>
    <w:p w:rsidR="002C1EEF" w:rsidRPr="0066736D" w:rsidRDefault="002C1EEF" w:rsidP="00795D59">
      <w:pPr>
        <w:pStyle w:val="afd"/>
        <w:ind w:firstLine="709"/>
        <w:rPr>
          <w:rFonts w:eastAsia="Times New Roman"/>
          <w:caps w:val="0"/>
          <w:color w:val="auto"/>
          <w:kern w:val="0"/>
          <w:sz w:val="24"/>
          <w:szCs w:val="24"/>
          <w:lang w:eastAsia="ru-RU"/>
        </w:rPr>
      </w:pPr>
      <w:r w:rsidRPr="0066736D">
        <w:rPr>
          <w:rFonts w:eastAsia="Times New Roman"/>
          <w:caps w:val="0"/>
          <w:color w:val="auto"/>
          <w:kern w:val="0"/>
          <w:sz w:val="24"/>
          <w:szCs w:val="24"/>
          <w:lang w:eastAsia="ru-RU"/>
        </w:rPr>
        <w:t xml:space="preserve">Адаптированная основная </w:t>
      </w:r>
      <w:r w:rsidR="00D1233B">
        <w:rPr>
          <w:rFonts w:eastAsia="Times New Roman"/>
          <w:caps w:val="0"/>
          <w:color w:val="auto"/>
          <w:kern w:val="0"/>
          <w:sz w:val="24"/>
          <w:szCs w:val="24"/>
          <w:lang w:eastAsia="ru-RU"/>
        </w:rPr>
        <w:t>обще</w:t>
      </w:r>
      <w:r w:rsidRPr="0066736D">
        <w:rPr>
          <w:rFonts w:eastAsia="Times New Roman"/>
          <w:caps w:val="0"/>
          <w:color w:val="auto"/>
          <w:kern w:val="0"/>
          <w:sz w:val="24"/>
          <w:szCs w:val="24"/>
          <w:lang w:eastAsia="ru-RU"/>
        </w:rPr>
        <w:t xml:space="preserve">образовательная программа начального общего образования обучающихся с задержкой психического развития ТМК ОУ «Носковская средняя школа-интернат» разработана и утверждена приказом директора школы в соответствии с федеральным государственным образовательным стандартом начального общего образования для обучающихся с задержкой психического развития, </w:t>
      </w:r>
      <w:r w:rsidR="00001C3F">
        <w:rPr>
          <w:rFonts w:eastAsia="Times New Roman"/>
          <w:caps w:val="0"/>
          <w:color w:val="auto"/>
          <w:kern w:val="0"/>
          <w:sz w:val="24"/>
          <w:szCs w:val="24"/>
          <w:lang w:eastAsia="ru-RU"/>
        </w:rPr>
        <w:t>с учетом ФАОП НОО для обучающихся с ОВЗ,</w:t>
      </w:r>
      <w:r w:rsidRPr="0066736D">
        <w:rPr>
          <w:rFonts w:eastAsia="Times New Roman"/>
          <w:caps w:val="0"/>
          <w:color w:val="auto"/>
          <w:kern w:val="0"/>
          <w:sz w:val="24"/>
          <w:szCs w:val="24"/>
          <w:lang w:eastAsia="ru-RU"/>
        </w:rPr>
        <w:t xml:space="preserve"> с учетом примерной адаптированной основной образовательной программы начального общего образования детей с задержкой психического развития.</w:t>
      </w:r>
    </w:p>
    <w:p w:rsidR="00214AD2" w:rsidRPr="0066736D" w:rsidRDefault="00214AD2" w:rsidP="00795D59">
      <w:pPr>
        <w:pStyle w:val="afd"/>
        <w:ind w:firstLine="709"/>
        <w:rPr>
          <w:caps w:val="0"/>
          <w:sz w:val="24"/>
          <w:szCs w:val="24"/>
        </w:rPr>
      </w:pPr>
      <w:r w:rsidRPr="0066736D">
        <w:rPr>
          <w:caps w:val="0"/>
          <w:sz w:val="24"/>
          <w:szCs w:val="24"/>
        </w:rPr>
        <w:t xml:space="preserve">  АООП Н</w:t>
      </w:r>
      <w:r w:rsidR="00001C3F">
        <w:rPr>
          <w:caps w:val="0"/>
          <w:sz w:val="24"/>
          <w:szCs w:val="24"/>
        </w:rPr>
        <w:t>ОО обучающихся с ЗПР по Вариантам</w:t>
      </w:r>
      <w:r w:rsidRPr="0066736D">
        <w:rPr>
          <w:caps w:val="0"/>
          <w:sz w:val="24"/>
          <w:szCs w:val="24"/>
        </w:rPr>
        <w:t xml:space="preserve"> 7.1</w:t>
      </w:r>
      <w:r w:rsidR="00001C3F">
        <w:rPr>
          <w:caps w:val="0"/>
          <w:sz w:val="24"/>
          <w:szCs w:val="24"/>
        </w:rPr>
        <w:t>, 7.2</w:t>
      </w:r>
      <w:r w:rsidRPr="0066736D">
        <w:rPr>
          <w:caps w:val="0"/>
          <w:sz w:val="24"/>
          <w:szCs w:val="24"/>
        </w:rPr>
        <w:t xml:space="preserve"> в ТМК ОУ «НСШ-И» разработана в соответствии с нормативно-правовыми документами:  </w:t>
      </w:r>
    </w:p>
    <w:p w:rsidR="00214AD2" w:rsidRPr="0066736D" w:rsidRDefault="00214AD2" w:rsidP="00795D59">
      <w:pPr>
        <w:pStyle w:val="afd"/>
        <w:ind w:firstLine="709"/>
        <w:rPr>
          <w:caps w:val="0"/>
          <w:sz w:val="24"/>
          <w:szCs w:val="24"/>
        </w:rPr>
      </w:pPr>
      <w:r w:rsidRPr="0066736D">
        <w:rPr>
          <w:caps w:val="0"/>
          <w:sz w:val="24"/>
          <w:szCs w:val="24"/>
        </w:rPr>
        <w:t>•</w:t>
      </w:r>
      <w:r w:rsidRPr="0066736D">
        <w:rPr>
          <w:caps w:val="0"/>
          <w:sz w:val="24"/>
          <w:szCs w:val="24"/>
        </w:rPr>
        <w:tab/>
        <w:t xml:space="preserve">Закон РФ «Об основных гарантиях прав ребенка в Российской Федерации»; </w:t>
      </w:r>
    </w:p>
    <w:p w:rsidR="00214AD2" w:rsidRPr="0066736D" w:rsidRDefault="00214AD2" w:rsidP="00795D59">
      <w:pPr>
        <w:pStyle w:val="afd"/>
        <w:ind w:firstLine="709"/>
        <w:rPr>
          <w:caps w:val="0"/>
          <w:sz w:val="24"/>
          <w:szCs w:val="24"/>
        </w:rPr>
      </w:pPr>
      <w:r w:rsidRPr="0066736D">
        <w:rPr>
          <w:caps w:val="0"/>
          <w:sz w:val="24"/>
          <w:szCs w:val="24"/>
        </w:rPr>
        <w:t>•</w:t>
      </w:r>
      <w:r w:rsidRPr="0066736D">
        <w:rPr>
          <w:caps w:val="0"/>
          <w:sz w:val="24"/>
          <w:szCs w:val="24"/>
        </w:rPr>
        <w:tab/>
        <w:t>Важнейшие положения Конвенции о правах ребенка;</w:t>
      </w:r>
    </w:p>
    <w:p w:rsidR="00214AD2" w:rsidRPr="0066736D" w:rsidRDefault="00214AD2" w:rsidP="00795D59">
      <w:pPr>
        <w:pStyle w:val="afd"/>
        <w:ind w:firstLine="709"/>
        <w:rPr>
          <w:caps w:val="0"/>
          <w:sz w:val="24"/>
          <w:szCs w:val="24"/>
        </w:rPr>
      </w:pPr>
      <w:r w:rsidRPr="0066736D">
        <w:rPr>
          <w:caps w:val="0"/>
          <w:sz w:val="24"/>
          <w:szCs w:val="24"/>
        </w:rPr>
        <w:t>•</w:t>
      </w:r>
      <w:r w:rsidRPr="0066736D">
        <w:rPr>
          <w:caps w:val="0"/>
          <w:sz w:val="24"/>
          <w:szCs w:val="24"/>
        </w:rPr>
        <w:tab/>
        <w:t xml:space="preserve">Федеральный Закон № 273-ФЗ «Об образовании в Российской Федерации» от 29.12.2012;  </w:t>
      </w:r>
    </w:p>
    <w:p w:rsidR="00214AD2" w:rsidRPr="0066736D" w:rsidRDefault="00214AD2" w:rsidP="00795D59">
      <w:pPr>
        <w:pStyle w:val="afd"/>
        <w:ind w:firstLine="709"/>
        <w:rPr>
          <w:caps w:val="0"/>
          <w:sz w:val="24"/>
          <w:szCs w:val="24"/>
        </w:rPr>
      </w:pPr>
      <w:r w:rsidRPr="0066736D">
        <w:rPr>
          <w:caps w:val="0"/>
          <w:sz w:val="24"/>
          <w:szCs w:val="24"/>
        </w:rPr>
        <w:t>•</w:t>
      </w:r>
      <w:r w:rsidRPr="0066736D">
        <w:rPr>
          <w:caps w:val="0"/>
          <w:sz w:val="24"/>
          <w:szCs w:val="24"/>
        </w:rPr>
        <w:tab/>
        <w:t>Приказ Министерства образования и науки РФ №1598 «Об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 от 19.12.2014 г.;</w:t>
      </w:r>
    </w:p>
    <w:p w:rsidR="00214AD2" w:rsidRPr="0066736D" w:rsidRDefault="00214AD2" w:rsidP="00795D59">
      <w:pPr>
        <w:pStyle w:val="afd"/>
        <w:ind w:firstLine="709"/>
        <w:rPr>
          <w:caps w:val="0"/>
          <w:sz w:val="24"/>
          <w:szCs w:val="24"/>
        </w:rPr>
      </w:pPr>
      <w:r w:rsidRPr="0066736D">
        <w:rPr>
          <w:caps w:val="0"/>
          <w:sz w:val="24"/>
          <w:szCs w:val="24"/>
        </w:rPr>
        <w:t>•</w:t>
      </w:r>
      <w:r w:rsidRPr="0066736D">
        <w:rPr>
          <w:caps w:val="0"/>
          <w:sz w:val="24"/>
          <w:szCs w:val="24"/>
        </w:rPr>
        <w:tab/>
        <w:t xml:space="preserve">Приказ Министерства образования и науки Российской Федерации (Минобрнауки России) от 20 сентября 2013 г. N 1082 г. Москва «Об утверждении Положения о психолого- медико- педагогической комиссии»; </w:t>
      </w:r>
    </w:p>
    <w:p w:rsidR="00214AD2" w:rsidRPr="0066736D" w:rsidRDefault="00214AD2" w:rsidP="00795D59">
      <w:pPr>
        <w:pStyle w:val="afd"/>
        <w:ind w:firstLine="709"/>
        <w:rPr>
          <w:caps w:val="0"/>
          <w:sz w:val="24"/>
          <w:szCs w:val="24"/>
        </w:rPr>
      </w:pPr>
      <w:r w:rsidRPr="0066736D">
        <w:rPr>
          <w:caps w:val="0"/>
          <w:sz w:val="24"/>
          <w:szCs w:val="24"/>
        </w:rPr>
        <w:t>•</w:t>
      </w:r>
      <w:r w:rsidRPr="0066736D">
        <w:rPr>
          <w:caps w:val="0"/>
          <w:sz w:val="24"/>
          <w:szCs w:val="24"/>
        </w:rPr>
        <w:tab/>
        <w:t>Постановления Главного государственного санитарного врача РФ от 10.07.2015 г. №26 «Об утверждении СанПиН 2.4.2.3286-15 «Санитарно-эпидемиологические требования к условиям и организации обучения и воспитания в организациях, осуществляющих</w:t>
      </w:r>
      <w:r w:rsidR="00795D59">
        <w:rPr>
          <w:caps w:val="0"/>
          <w:sz w:val="24"/>
          <w:szCs w:val="24"/>
        </w:rPr>
        <w:t xml:space="preserve"> </w:t>
      </w:r>
      <w:r w:rsidRPr="0066736D">
        <w:rPr>
          <w:caps w:val="0"/>
          <w:sz w:val="24"/>
          <w:szCs w:val="24"/>
        </w:rPr>
        <w:lastRenderedPageBreak/>
        <w:t xml:space="preserve">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214AD2" w:rsidRPr="0066736D" w:rsidRDefault="00214AD2" w:rsidP="0066736D">
      <w:pPr>
        <w:pStyle w:val="afd"/>
        <w:ind w:firstLine="709"/>
        <w:rPr>
          <w:caps w:val="0"/>
          <w:sz w:val="24"/>
          <w:szCs w:val="24"/>
        </w:rPr>
      </w:pPr>
      <w:r w:rsidRPr="0066736D">
        <w:rPr>
          <w:caps w:val="0"/>
          <w:sz w:val="24"/>
          <w:szCs w:val="24"/>
        </w:rPr>
        <w:t>•</w:t>
      </w:r>
      <w:r w:rsidRPr="0066736D">
        <w:rPr>
          <w:caps w:val="0"/>
          <w:sz w:val="24"/>
          <w:szCs w:val="24"/>
        </w:rPr>
        <w:tab/>
        <w:t>Инструктивное письмо министерства образования и науки РФ от 16.02.2015 г.  №ВК-333/07 «Об организации работы по введению ФГОС образования обучающихся с ОВЗ»;</w:t>
      </w:r>
    </w:p>
    <w:p w:rsidR="00214AD2" w:rsidRPr="0066736D" w:rsidRDefault="00214AD2" w:rsidP="0066736D">
      <w:pPr>
        <w:pStyle w:val="afd"/>
        <w:ind w:firstLine="709"/>
        <w:rPr>
          <w:caps w:val="0"/>
          <w:sz w:val="24"/>
          <w:szCs w:val="24"/>
        </w:rPr>
      </w:pPr>
      <w:r w:rsidRPr="0066736D">
        <w:rPr>
          <w:caps w:val="0"/>
          <w:sz w:val="24"/>
          <w:szCs w:val="24"/>
        </w:rPr>
        <w:t>• Письмо Минобрнауки №08-1786 «О рабочих программах учебных предметов» от 28.10.2015 г.;</w:t>
      </w:r>
    </w:p>
    <w:p w:rsidR="00214AD2" w:rsidRPr="0066736D" w:rsidRDefault="00214AD2" w:rsidP="0066736D">
      <w:pPr>
        <w:pStyle w:val="afd"/>
        <w:ind w:firstLine="709"/>
        <w:rPr>
          <w:caps w:val="0"/>
          <w:sz w:val="24"/>
          <w:szCs w:val="24"/>
        </w:rPr>
      </w:pPr>
      <w:r w:rsidRPr="0066736D">
        <w:rPr>
          <w:caps w:val="0"/>
          <w:sz w:val="24"/>
          <w:szCs w:val="24"/>
        </w:rPr>
        <w:t>• Федеральной адаптированной основной общеобразовательная программа начального общего образования обучающихся с задержкой психического развития, утвержденной приказом министерства Просвещения от 24.11.2022 года № 1023.</w:t>
      </w:r>
    </w:p>
    <w:p w:rsidR="001B53C7" w:rsidRPr="0066736D" w:rsidRDefault="00D4620A" w:rsidP="0066736D">
      <w:pPr>
        <w:pStyle w:val="afd"/>
        <w:ind w:firstLine="0"/>
        <w:rPr>
          <w:caps w:val="0"/>
          <w:color w:val="auto"/>
          <w:sz w:val="24"/>
          <w:szCs w:val="24"/>
        </w:rPr>
      </w:pPr>
      <w:r>
        <w:rPr>
          <w:caps w:val="0"/>
          <w:color w:val="auto"/>
          <w:sz w:val="24"/>
          <w:szCs w:val="24"/>
        </w:rPr>
        <w:t xml:space="preserve"> </w:t>
      </w:r>
      <w:r w:rsidR="008E4E4D" w:rsidRPr="0066736D">
        <w:rPr>
          <w:caps w:val="0"/>
          <w:color w:val="auto"/>
          <w:sz w:val="24"/>
          <w:szCs w:val="24"/>
        </w:rPr>
        <w:t>А</w:t>
      </w:r>
      <w:r w:rsidR="00001C3F">
        <w:rPr>
          <w:caps w:val="0"/>
          <w:color w:val="auto"/>
          <w:sz w:val="24"/>
          <w:szCs w:val="24"/>
        </w:rPr>
        <w:t xml:space="preserve">даптированная основная </w:t>
      </w:r>
      <w:r w:rsidR="001019C4" w:rsidRPr="0066736D">
        <w:rPr>
          <w:caps w:val="0"/>
          <w:color w:val="auto"/>
          <w:sz w:val="24"/>
          <w:szCs w:val="24"/>
        </w:rPr>
        <w:t xml:space="preserve">образовательная программа начального общего образования обучающихся с ЗПР </w:t>
      </w:r>
      <w:r w:rsidR="00B434AB" w:rsidRPr="0066736D">
        <w:rPr>
          <w:caps w:val="0"/>
          <w:color w:val="auto"/>
          <w:sz w:val="24"/>
          <w:szCs w:val="24"/>
        </w:rPr>
        <w:t xml:space="preserve">(далее </w:t>
      </w:r>
      <w:r w:rsidR="00B434AB" w:rsidRPr="0066736D">
        <w:rPr>
          <w:sz w:val="24"/>
          <w:szCs w:val="24"/>
        </w:rPr>
        <w:t>–</w:t>
      </w:r>
      <w:r w:rsidR="00B434AB" w:rsidRPr="0066736D">
        <w:rPr>
          <w:color w:val="auto"/>
          <w:sz w:val="24"/>
          <w:szCs w:val="24"/>
        </w:rPr>
        <w:t xml:space="preserve"> АООП НОО </w:t>
      </w:r>
      <w:r w:rsidR="00B434AB" w:rsidRPr="0066736D">
        <w:rPr>
          <w:caps w:val="0"/>
          <w:color w:val="auto"/>
          <w:sz w:val="24"/>
          <w:szCs w:val="24"/>
        </w:rPr>
        <w:t>обучающихся с</w:t>
      </w:r>
      <w:r w:rsidR="00B434AB" w:rsidRPr="0066736D">
        <w:rPr>
          <w:color w:val="auto"/>
          <w:sz w:val="24"/>
          <w:szCs w:val="24"/>
        </w:rPr>
        <w:t xml:space="preserve"> ЗПР</w:t>
      </w:r>
      <w:r w:rsidR="00B434AB" w:rsidRPr="0066736D">
        <w:rPr>
          <w:caps w:val="0"/>
          <w:color w:val="auto"/>
          <w:sz w:val="24"/>
          <w:szCs w:val="24"/>
        </w:rPr>
        <w:t xml:space="preserve">) </w:t>
      </w:r>
      <w:r w:rsidR="001019C4" w:rsidRPr="0066736D">
        <w:rPr>
          <w:caps w:val="0"/>
          <w:color w:val="auto"/>
          <w:sz w:val="24"/>
          <w:szCs w:val="24"/>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66736D">
        <w:rPr>
          <w:sz w:val="24"/>
          <w:szCs w:val="24"/>
        </w:rPr>
        <w:t xml:space="preserve">ФГОС НОО </w:t>
      </w:r>
      <w:r w:rsidR="00B434AB" w:rsidRPr="0066736D">
        <w:rPr>
          <w:caps w:val="0"/>
          <w:sz w:val="24"/>
          <w:szCs w:val="24"/>
        </w:rPr>
        <w:t>обучающихся с</w:t>
      </w:r>
      <w:r w:rsidR="00B434AB" w:rsidRPr="0066736D">
        <w:rPr>
          <w:sz w:val="24"/>
          <w:szCs w:val="24"/>
        </w:rPr>
        <w:t xml:space="preserve"> ОВЗ</w:t>
      </w:r>
      <w:r w:rsidR="001019C4" w:rsidRPr="0066736D">
        <w:rPr>
          <w:caps w:val="0"/>
          <w:color w:val="auto"/>
          <w:sz w:val="24"/>
          <w:szCs w:val="24"/>
        </w:rPr>
        <w:t>)</w:t>
      </w:r>
      <w:r w:rsidR="001B53C7" w:rsidRPr="0066736D">
        <w:rPr>
          <w:caps w:val="0"/>
          <w:color w:val="auto"/>
          <w:sz w:val="24"/>
          <w:szCs w:val="24"/>
        </w:rPr>
        <w:t>,</w:t>
      </w:r>
      <w:r w:rsidR="001019C4" w:rsidRPr="0066736D">
        <w:rPr>
          <w:caps w:val="0"/>
          <w:color w:val="auto"/>
          <w:sz w:val="24"/>
          <w:szCs w:val="24"/>
        </w:rPr>
        <w:t xml:space="preserve"> </w:t>
      </w:r>
      <w:r w:rsidR="001B53C7" w:rsidRPr="0066736D">
        <w:rPr>
          <w:caps w:val="0"/>
          <w:sz w:val="24"/>
          <w:szCs w:val="24"/>
        </w:rPr>
        <w:t xml:space="preserve">предъявляемыми к структуре, условиям реализации и планируемым результатам освоения </w:t>
      </w:r>
      <w:r w:rsidR="001B53C7" w:rsidRPr="0066736D">
        <w:rPr>
          <w:sz w:val="24"/>
          <w:szCs w:val="24"/>
        </w:rPr>
        <w:t xml:space="preserve">АООП НОО </w:t>
      </w:r>
      <w:r w:rsidR="001B53C7" w:rsidRPr="0066736D">
        <w:rPr>
          <w:caps w:val="0"/>
          <w:color w:val="auto"/>
          <w:sz w:val="24"/>
          <w:szCs w:val="24"/>
        </w:rPr>
        <w:t>обучающихся с</w:t>
      </w:r>
      <w:r w:rsidR="001B53C7" w:rsidRPr="0066736D">
        <w:rPr>
          <w:color w:val="auto"/>
          <w:sz w:val="24"/>
          <w:szCs w:val="24"/>
        </w:rPr>
        <w:t xml:space="preserve"> ЗПР</w:t>
      </w:r>
      <w:r w:rsidR="00CE70D5" w:rsidRPr="0066736D">
        <w:rPr>
          <w:color w:val="auto"/>
          <w:sz w:val="24"/>
          <w:szCs w:val="24"/>
        </w:rPr>
        <w:t>.</w:t>
      </w:r>
    </w:p>
    <w:p w:rsidR="008B0DDE" w:rsidRPr="0066736D" w:rsidRDefault="008B0DDE" w:rsidP="0066736D">
      <w:pPr>
        <w:spacing w:after="0" w:line="360" w:lineRule="auto"/>
        <w:ind w:firstLine="709"/>
        <w:jc w:val="both"/>
        <w:rPr>
          <w:rFonts w:ascii="Times New Roman" w:hAnsi="Times New Roman" w:cs="Times New Roman"/>
          <w:color w:val="auto"/>
          <w:sz w:val="24"/>
          <w:szCs w:val="24"/>
        </w:rPr>
      </w:pPr>
      <w:r w:rsidRPr="0066736D">
        <w:rPr>
          <w:rFonts w:ascii="Times New Roman" w:hAnsi="Times New Roman" w:cs="Times New Roman"/>
          <w:sz w:val="24"/>
          <w:szCs w:val="24"/>
        </w:rPr>
        <w:t xml:space="preserve">АООП разрабатывается </w:t>
      </w:r>
      <w:r w:rsidRPr="0066736D">
        <w:rPr>
          <w:rFonts w:ascii="Times New Roman" w:hAnsi="Times New Roman" w:cs="Times New Roman"/>
          <w:color w:val="auto"/>
          <w:sz w:val="24"/>
          <w:szCs w:val="24"/>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Pr="0066736D" w:rsidRDefault="001F6895" w:rsidP="0066736D">
      <w:pPr>
        <w:tabs>
          <w:tab w:val="left" w:pos="0"/>
          <w:tab w:val="right" w:leader="dot" w:pos="9639"/>
        </w:tabs>
        <w:spacing w:after="0" w:line="360" w:lineRule="auto"/>
        <w:ind w:firstLine="720"/>
        <w:jc w:val="both"/>
        <w:rPr>
          <w:rFonts w:ascii="Times New Roman" w:hAnsi="Times New Roman" w:cs="Times New Roman"/>
          <w:sz w:val="24"/>
          <w:szCs w:val="24"/>
        </w:rPr>
      </w:pPr>
      <w:r w:rsidRPr="0066736D">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1C1BFF" w:rsidRPr="0066736D" w:rsidRDefault="001C1BFF" w:rsidP="0066736D">
      <w:pPr>
        <w:pStyle w:val="afd"/>
        <w:ind w:firstLine="709"/>
        <w:rPr>
          <w:color w:val="auto"/>
          <w:sz w:val="24"/>
          <w:szCs w:val="24"/>
        </w:rPr>
      </w:pPr>
      <w:r w:rsidRPr="0066736D">
        <w:rPr>
          <w:caps w:val="0"/>
          <w:color w:val="auto"/>
          <w:sz w:val="24"/>
          <w:szCs w:val="24"/>
        </w:rPr>
        <w:t xml:space="preserve">Структура АООП НОО обучающихся с ЗПР </w:t>
      </w:r>
      <w:r w:rsidR="00D02152" w:rsidRPr="0066736D">
        <w:rPr>
          <w:caps w:val="0"/>
          <w:color w:val="auto"/>
          <w:sz w:val="24"/>
          <w:szCs w:val="24"/>
        </w:rPr>
        <w:t>включает целевой, содержательный и организационный разделы</w:t>
      </w:r>
      <w:r w:rsidRPr="0066736D">
        <w:rPr>
          <w:caps w:val="0"/>
          <w:color w:val="auto"/>
          <w:sz w:val="24"/>
          <w:szCs w:val="24"/>
        </w:rPr>
        <w:t>.</w:t>
      </w:r>
    </w:p>
    <w:p w:rsidR="001C1BFF" w:rsidRPr="0066736D" w:rsidRDefault="001C1BFF" w:rsidP="0066736D">
      <w:pPr>
        <w:pStyle w:val="ad"/>
        <w:spacing w:after="0" w:line="360" w:lineRule="auto"/>
        <w:ind w:firstLine="709"/>
        <w:jc w:val="both"/>
        <w:rPr>
          <w:rStyle w:val="afe"/>
          <w:rFonts w:ascii="Times New Roman" w:hAnsi="Times New Roman"/>
          <w:caps w:val="0"/>
          <w:color w:val="auto"/>
          <w:sz w:val="24"/>
          <w:szCs w:val="24"/>
        </w:rPr>
      </w:pPr>
      <w:r w:rsidRPr="0066736D">
        <w:rPr>
          <w:rFonts w:ascii="Times New Roman" w:hAnsi="Times New Roman"/>
          <w:color w:val="auto"/>
          <w:sz w:val="24"/>
          <w:szCs w:val="24"/>
        </w:rPr>
        <w:t xml:space="preserve">Целевой </w:t>
      </w:r>
      <w:r w:rsidRPr="0066736D">
        <w:rPr>
          <w:rStyle w:val="afe"/>
          <w:rFonts w:ascii="Times New Roman" w:hAnsi="Times New Roman"/>
          <w:caps w:val="0"/>
          <w:color w:val="auto"/>
          <w:sz w:val="24"/>
          <w:szCs w:val="24"/>
        </w:rPr>
        <w:t>раздел определяет общее назначение, цели, задачи и планируемые результаты реализации АООП НОО</w:t>
      </w:r>
      <w:r w:rsidR="00A74E5A" w:rsidRPr="0066736D">
        <w:rPr>
          <w:rStyle w:val="afe"/>
          <w:rFonts w:ascii="Times New Roman" w:hAnsi="Times New Roman"/>
          <w:caps w:val="0"/>
          <w:color w:val="auto"/>
          <w:sz w:val="24"/>
          <w:szCs w:val="24"/>
        </w:rPr>
        <w:t xml:space="preserve"> обучающихся с ЗПР </w:t>
      </w:r>
      <w:r w:rsidR="00A74E5A" w:rsidRPr="0066736D">
        <w:rPr>
          <w:rFonts w:ascii="Times New Roman" w:hAnsi="Times New Roman"/>
          <w:sz w:val="24"/>
          <w:szCs w:val="24"/>
          <w:lang w:eastAsia="ru-RU"/>
        </w:rPr>
        <w:t>образовательной организацией</w:t>
      </w:r>
      <w:r w:rsidRPr="0066736D">
        <w:rPr>
          <w:rStyle w:val="afe"/>
          <w:rFonts w:ascii="Times New Roman" w:hAnsi="Times New Roman"/>
          <w:caps w:val="0"/>
          <w:color w:val="auto"/>
          <w:sz w:val="24"/>
          <w:szCs w:val="24"/>
        </w:rPr>
        <w:t>, а также способы определения достижения этих целей и результатов.</w:t>
      </w:r>
    </w:p>
    <w:p w:rsidR="001C1BFF" w:rsidRPr="00D4620A" w:rsidRDefault="001C1BFF" w:rsidP="0066736D">
      <w:pPr>
        <w:pStyle w:val="afd"/>
        <w:ind w:firstLine="709"/>
        <w:rPr>
          <w:i/>
          <w:color w:val="auto"/>
          <w:sz w:val="24"/>
          <w:szCs w:val="24"/>
        </w:rPr>
      </w:pPr>
      <w:r w:rsidRPr="00D4620A">
        <w:rPr>
          <w:i/>
          <w:caps w:val="0"/>
          <w:color w:val="auto"/>
          <w:sz w:val="24"/>
          <w:szCs w:val="24"/>
        </w:rPr>
        <w:t>Целевой раздел включает:</w:t>
      </w:r>
    </w:p>
    <w:p w:rsidR="001C1BFF" w:rsidRPr="0066736D" w:rsidRDefault="001C1BFF" w:rsidP="0066736D">
      <w:pPr>
        <w:pStyle w:val="afd"/>
        <w:ind w:firstLine="709"/>
        <w:rPr>
          <w:color w:val="auto"/>
          <w:sz w:val="24"/>
          <w:szCs w:val="24"/>
        </w:rPr>
      </w:pPr>
      <w:r w:rsidRPr="0066736D">
        <w:rPr>
          <w:caps w:val="0"/>
          <w:color w:val="auto"/>
          <w:sz w:val="24"/>
          <w:szCs w:val="24"/>
        </w:rPr>
        <w:t>• пояснительную записку;</w:t>
      </w:r>
    </w:p>
    <w:p w:rsidR="001C1BFF" w:rsidRPr="0066736D" w:rsidRDefault="001C1BFF" w:rsidP="0066736D">
      <w:pPr>
        <w:pStyle w:val="afd"/>
        <w:ind w:firstLine="709"/>
        <w:rPr>
          <w:color w:val="auto"/>
          <w:sz w:val="24"/>
          <w:szCs w:val="24"/>
        </w:rPr>
      </w:pPr>
      <w:r w:rsidRPr="0066736D">
        <w:rPr>
          <w:caps w:val="0"/>
          <w:color w:val="auto"/>
          <w:sz w:val="24"/>
          <w:szCs w:val="24"/>
        </w:rPr>
        <w:t>• планируемые результаты освоения обучающимися с ЗПР АООП НОО;</w:t>
      </w:r>
    </w:p>
    <w:p w:rsidR="00795D59" w:rsidRDefault="001C1BFF" w:rsidP="00795D59">
      <w:pPr>
        <w:pStyle w:val="afd"/>
        <w:ind w:firstLine="709"/>
        <w:rPr>
          <w:color w:val="auto"/>
          <w:sz w:val="24"/>
          <w:szCs w:val="24"/>
        </w:rPr>
      </w:pPr>
      <w:r w:rsidRPr="0066736D">
        <w:rPr>
          <w:caps w:val="0"/>
          <w:color w:val="auto"/>
          <w:sz w:val="24"/>
          <w:szCs w:val="24"/>
        </w:rPr>
        <w:t>• систему оценки достижения планируемых результатов освоения</w:t>
      </w:r>
      <w:r w:rsidRPr="0066736D">
        <w:rPr>
          <w:color w:val="auto"/>
          <w:sz w:val="24"/>
          <w:szCs w:val="24"/>
        </w:rPr>
        <w:t xml:space="preserve"> </w:t>
      </w:r>
      <w:r w:rsidRPr="0066736D">
        <w:rPr>
          <w:caps w:val="0"/>
          <w:color w:val="auto"/>
          <w:sz w:val="24"/>
          <w:szCs w:val="24"/>
        </w:rPr>
        <w:t>АООП НОО.</w:t>
      </w:r>
    </w:p>
    <w:p w:rsidR="001C1BFF" w:rsidRPr="0066736D" w:rsidRDefault="001C1BFF" w:rsidP="00795D59">
      <w:pPr>
        <w:pStyle w:val="afd"/>
        <w:ind w:firstLine="709"/>
        <w:rPr>
          <w:color w:val="auto"/>
          <w:sz w:val="24"/>
          <w:szCs w:val="24"/>
        </w:rPr>
      </w:pPr>
      <w:r w:rsidRPr="0066736D">
        <w:rPr>
          <w:caps w:val="0"/>
          <w:color w:val="auto"/>
          <w:sz w:val="24"/>
          <w:szCs w:val="24"/>
        </w:rPr>
        <w:lastRenderedPageBreak/>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sidRPr="0066736D">
        <w:rPr>
          <w:caps w:val="0"/>
          <w:color w:val="auto"/>
          <w:sz w:val="24"/>
          <w:szCs w:val="24"/>
        </w:rPr>
        <w:t xml:space="preserve">и предметных </w:t>
      </w:r>
      <w:r w:rsidRPr="0066736D">
        <w:rPr>
          <w:caps w:val="0"/>
          <w:color w:val="auto"/>
          <w:sz w:val="24"/>
          <w:szCs w:val="24"/>
        </w:rPr>
        <w:t>результатов</w:t>
      </w:r>
      <w:r w:rsidRPr="0066736D">
        <w:rPr>
          <w:color w:val="auto"/>
          <w:sz w:val="24"/>
          <w:szCs w:val="24"/>
        </w:rPr>
        <w:t>:</w:t>
      </w:r>
    </w:p>
    <w:p w:rsidR="008E4E4D" w:rsidRPr="0066736D" w:rsidRDefault="008E4E4D" w:rsidP="0066736D">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6736D">
        <w:rPr>
          <w:rFonts w:ascii="Times New Roman" w:eastAsia="Times New Roman" w:hAnsi="Times New Roman" w:cs="Times New Roman"/>
          <w:color w:val="auto"/>
          <w:kern w:val="0"/>
          <w:sz w:val="24"/>
          <w:szCs w:val="24"/>
          <w:lang w:eastAsia="ru-RU"/>
        </w:rPr>
        <w:t>-федеральные рабочие программы учебных предметов, учебных курсов (в том числе внеурочной деятельности), учебных модулей;</w:t>
      </w:r>
    </w:p>
    <w:p w:rsidR="008E4E4D" w:rsidRPr="0066736D" w:rsidRDefault="008E4E4D" w:rsidP="0066736D">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6736D">
        <w:rPr>
          <w:rFonts w:ascii="Times New Roman" w:eastAsia="Times New Roman" w:hAnsi="Times New Roman" w:cs="Times New Roman"/>
          <w:color w:val="auto"/>
          <w:kern w:val="0"/>
          <w:sz w:val="24"/>
          <w:szCs w:val="24"/>
          <w:lang w:eastAsia="ru-RU"/>
        </w:rPr>
        <w:t>-программу формирования УУД;</w:t>
      </w:r>
    </w:p>
    <w:p w:rsidR="008E4E4D" w:rsidRPr="0066736D" w:rsidRDefault="008E4E4D" w:rsidP="0066736D">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6736D">
        <w:rPr>
          <w:rFonts w:ascii="Times New Roman" w:eastAsia="Times New Roman" w:hAnsi="Times New Roman" w:cs="Times New Roman"/>
          <w:color w:val="auto"/>
          <w:kern w:val="0"/>
          <w:sz w:val="24"/>
          <w:szCs w:val="24"/>
          <w:lang w:eastAsia="ru-RU"/>
        </w:rPr>
        <w:t>-программу коррекционной работы;</w:t>
      </w:r>
    </w:p>
    <w:p w:rsidR="008E4E4D" w:rsidRPr="0066736D" w:rsidRDefault="008E4E4D" w:rsidP="0066736D">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6736D">
        <w:rPr>
          <w:rFonts w:ascii="Times New Roman" w:eastAsia="Times New Roman" w:hAnsi="Times New Roman" w:cs="Times New Roman"/>
          <w:color w:val="auto"/>
          <w:kern w:val="0"/>
          <w:sz w:val="24"/>
          <w:szCs w:val="24"/>
          <w:lang w:eastAsia="ru-RU"/>
        </w:rPr>
        <w:t>-программу воспитания.</w:t>
      </w:r>
    </w:p>
    <w:p w:rsidR="001C1BFF" w:rsidRPr="0066736D" w:rsidRDefault="008E4E4D" w:rsidP="0066736D">
      <w:pPr>
        <w:pStyle w:val="ad"/>
        <w:spacing w:after="0" w:line="360" w:lineRule="auto"/>
        <w:jc w:val="both"/>
        <w:rPr>
          <w:rStyle w:val="afe"/>
          <w:rFonts w:ascii="Times New Roman" w:hAnsi="Times New Roman"/>
          <w:caps w:val="0"/>
          <w:color w:val="auto"/>
          <w:sz w:val="24"/>
          <w:szCs w:val="24"/>
        </w:rPr>
      </w:pPr>
      <w:r w:rsidRPr="0066736D">
        <w:rPr>
          <w:rFonts w:ascii="Times New Roman" w:hAnsi="Times New Roman"/>
          <w:caps/>
          <w:color w:val="auto"/>
          <w:sz w:val="24"/>
          <w:szCs w:val="24"/>
        </w:rPr>
        <w:t xml:space="preserve">  </w:t>
      </w:r>
      <w:r w:rsidR="001C1BFF" w:rsidRPr="0066736D">
        <w:rPr>
          <w:rFonts w:ascii="Times New Roman" w:hAnsi="Times New Roman"/>
          <w:color w:val="auto"/>
          <w:sz w:val="24"/>
          <w:szCs w:val="24"/>
        </w:rPr>
        <w:t xml:space="preserve">Организационный </w:t>
      </w:r>
      <w:r w:rsidR="001C1BFF" w:rsidRPr="0066736D">
        <w:rPr>
          <w:rStyle w:val="afe"/>
          <w:rFonts w:ascii="Times New Roman" w:hAnsi="Times New Roman"/>
          <w:caps w:val="0"/>
          <w:color w:val="auto"/>
          <w:sz w:val="24"/>
          <w:szCs w:val="24"/>
        </w:rPr>
        <w:t>раздел определяет общие рамки организации образовательного процесса, а также механизмы реализации компонентов АООП НОО.</w:t>
      </w:r>
    </w:p>
    <w:p w:rsidR="001C1BFF" w:rsidRPr="0066736D" w:rsidRDefault="001C1BFF" w:rsidP="0066736D">
      <w:pPr>
        <w:pStyle w:val="afd"/>
        <w:ind w:firstLine="709"/>
        <w:rPr>
          <w:caps w:val="0"/>
          <w:color w:val="auto"/>
          <w:sz w:val="24"/>
          <w:szCs w:val="24"/>
        </w:rPr>
      </w:pPr>
      <w:r w:rsidRPr="0066736D">
        <w:rPr>
          <w:caps w:val="0"/>
          <w:color w:val="auto"/>
          <w:sz w:val="24"/>
          <w:szCs w:val="24"/>
        </w:rPr>
        <w:t>Организационный раздел включает:</w:t>
      </w:r>
    </w:p>
    <w:p w:rsidR="008E4E4D" w:rsidRPr="0066736D" w:rsidRDefault="008E4E4D" w:rsidP="0066736D">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6736D">
        <w:rPr>
          <w:rFonts w:ascii="Times New Roman" w:eastAsia="Times New Roman" w:hAnsi="Times New Roman" w:cs="Times New Roman"/>
          <w:color w:val="auto"/>
          <w:kern w:val="0"/>
          <w:sz w:val="24"/>
          <w:szCs w:val="24"/>
          <w:lang w:eastAsia="ru-RU"/>
        </w:rPr>
        <w:t>-федеральные учебные планы начального общего образования обучающихся с ЗПР;</w:t>
      </w:r>
    </w:p>
    <w:p w:rsidR="008E4E4D" w:rsidRPr="0066736D" w:rsidRDefault="008E4E4D" w:rsidP="0066736D">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6736D">
        <w:rPr>
          <w:rFonts w:ascii="Times New Roman" w:eastAsia="Times New Roman" w:hAnsi="Times New Roman" w:cs="Times New Roman"/>
          <w:color w:val="auto"/>
          <w:kern w:val="0"/>
          <w:sz w:val="24"/>
          <w:szCs w:val="24"/>
          <w:lang w:eastAsia="ru-RU"/>
        </w:rPr>
        <w:t>-федеральный календарный учебный график;</w:t>
      </w:r>
    </w:p>
    <w:p w:rsidR="008E4E4D" w:rsidRPr="0066736D" w:rsidRDefault="008E4E4D" w:rsidP="0066736D">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color w:val="auto"/>
          <w:kern w:val="0"/>
          <w:sz w:val="24"/>
          <w:szCs w:val="24"/>
          <w:lang w:eastAsia="ru-RU"/>
        </w:rPr>
      </w:pPr>
      <w:r w:rsidRPr="0066736D">
        <w:rPr>
          <w:rFonts w:ascii="Times New Roman" w:eastAsia="Times New Roman" w:hAnsi="Times New Roman" w:cs="Times New Roman"/>
          <w:color w:val="auto"/>
          <w:kern w:val="0"/>
          <w:sz w:val="24"/>
          <w:szCs w:val="24"/>
          <w:lang w:eastAsia="ru-RU"/>
        </w:rPr>
        <w:t>-федеральный календарный план воспитательной работы.</w:t>
      </w:r>
    </w:p>
    <w:p w:rsidR="00ED4BF4" w:rsidRPr="0066736D" w:rsidRDefault="008E4E4D" w:rsidP="0066736D">
      <w:pPr>
        <w:pStyle w:val="afd"/>
        <w:ind w:firstLine="0"/>
        <w:rPr>
          <w:caps w:val="0"/>
          <w:color w:val="auto"/>
          <w:sz w:val="24"/>
          <w:szCs w:val="24"/>
        </w:rPr>
      </w:pPr>
      <w:r w:rsidRPr="0066736D">
        <w:rPr>
          <w:color w:val="auto"/>
          <w:sz w:val="24"/>
          <w:szCs w:val="24"/>
        </w:rPr>
        <w:t xml:space="preserve">  </w:t>
      </w:r>
      <w:r w:rsidR="00ED4BF4" w:rsidRPr="0066736D">
        <w:rPr>
          <w:caps w:val="0"/>
          <w:color w:val="auto"/>
          <w:sz w:val="24"/>
          <w:szCs w:val="24"/>
        </w:rPr>
        <w:t xml:space="preserve">В соответствии с требованиями </w:t>
      </w:r>
      <w:r w:rsidR="00ED4BF4" w:rsidRPr="0066736D">
        <w:rPr>
          <w:sz w:val="24"/>
          <w:szCs w:val="24"/>
        </w:rPr>
        <w:t xml:space="preserve">ФГОС НОО </w:t>
      </w:r>
      <w:r w:rsidR="00ED4BF4" w:rsidRPr="0066736D">
        <w:rPr>
          <w:caps w:val="0"/>
          <w:sz w:val="24"/>
          <w:szCs w:val="24"/>
        </w:rPr>
        <w:t>обучающихся с</w:t>
      </w:r>
      <w:r w:rsidR="00ED4BF4" w:rsidRPr="0066736D">
        <w:rPr>
          <w:sz w:val="24"/>
          <w:szCs w:val="24"/>
        </w:rPr>
        <w:t xml:space="preserve"> ОВЗ</w:t>
      </w:r>
      <w:r w:rsidR="00ED4BF4" w:rsidRPr="0066736D">
        <w:rPr>
          <w:caps w:val="0"/>
          <w:color w:val="auto"/>
          <w:sz w:val="24"/>
          <w:szCs w:val="24"/>
        </w:rPr>
        <w:t xml:space="preserve"> Организация может создавать два варианта АООП НОО обучающихся с ЗПР </w:t>
      </w:r>
      <w:r w:rsidR="00B35F42" w:rsidRPr="0066736D">
        <w:rPr>
          <w:caps w:val="0"/>
          <w:color w:val="auto"/>
          <w:sz w:val="24"/>
          <w:szCs w:val="24"/>
        </w:rPr>
        <w:t xml:space="preserve">― </w:t>
      </w:r>
      <w:r w:rsidR="00ED4BF4" w:rsidRPr="0066736D">
        <w:rPr>
          <w:caps w:val="0"/>
          <w:color w:val="auto"/>
          <w:sz w:val="24"/>
          <w:szCs w:val="24"/>
        </w:rPr>
        <w:t>варианты 7.1 и 7.2</w:t>
      </w:r>
      <w:r w:rsidR="00B35F42" w:rsidRPr="0066736D">
        <w:rPr>
          <w:caps w:val="0"/>
          <w:color w:val="auto"/>
          <w:sz w:val="24"/>
          <w:szCs w:val="24"/>
        </w:rPr>
        <w:t>. Каждый вариант АООП НОО обучающихся с ЗПР</w:t>
      </w:r>
      <w:r w:rsidR="00ED4BF4" w:rsidRPr="0066736D">
        <w:rPr>
          <w:caps w:val="0"/>
          <w:color w:val="auto"/>
          <w:sz w:val="24"/>
          <w:szCs w:val="24"/>
        </w:rPr>
        <w:t xml:space="preserve"> содерж</w:t>
      </w:r>
      <w:r w:rsidR="00B35F42" w:rsidRPr="0066736D">
        <w:rPr>
          <w:caps w:val="0"/>
          <w:color w:val="auto"/>
          <w:sz w:val="24"/>
          <w:szCs w:val="24"/>
        </w:rPr>
        <w:t>и</w:t>
      </w:r>
      <w:r w:rsidR="00ED4BF4" w:rsidRPr="0066736D">
        <w:rPr>
          <w:caps w:val="0"/>
          <w:color w:val="auto"/>
          <w:sz w:val="24"/>
          <w:szCs w:val="24"/>
        </w:rPr>
        <w:t>т дифференцированные требования к структуре, результатам освоения и условиям ее реализации</w:t>
      </w:r>
      <w:r w:rsidR="00B35F42" w:rsidRPr="0066736D">
        <w:rPr>
          <w:caps w:val="0"/>
          <w:color w:val="auto"/>
          <w:sz w:val="24"/>
          <w:szCs w:val="24"/>
        </w:rPr>
        <w:t xml:space="preserve">, обеспечивающие </w:t>
      </w:r>
      <w:r w:rsidR="00ED4BF4" w:rsidRPr="0066736D">
        <w:rPr>
          <w:caps w:val="0"/>
          <w:color w:val="auto"/>
          <w:sz w:val="24"/>
          <w:szCs w:val="24"/>
        </w:rPr>
        <w:t>удовлетворение как общих, так и особых образовательных потребностей разных групп или отдельных обучающихся с ЗПР</w:t>
      </w:r>
      <w:r w:rsidR="00ED4BF4" w:rsidRPr="0066736D">
        <w:rPr>
          <w:color w:val="auto"/>
          <w:sz w:val="24"/>
          <w:szCs w:val="24"/>
        </w:rPr>
        <w:t>,</w:t>
      </w:r>
      <w:r w:rsidR="00ED4BF4" w:rsidRPr="0066736D">
        <w:rPr>
          <w:caps w:val="0"/>
          <w:color w:val="auto"/>
          <w:sz w:val="24"/>
          <w:szCs w:val="24"/>
        </w:rPr>
        <w:t xml:space="preserve"> получени</w:t>
      </w:r>
      <w:r w:rsidR="00B35F42" w:rsidRPr="0066736D">
        <w:rPr>
          <w:caps w:val="0"/>
          <w:color w:val="auto"/>
          <w:sz w:val="24"/>
          <w:szCs w:val="24"/>
        </w:rPr>
        <w:t>е</w:t>
      </w:r>
      <w:r w:rsidR="00ED4BF4" w:rsidRPr="0066736D">
        <w:rPr>
          <w:caps w:val="0"/>
          <w:color w:val="auto"/>
          <w:sz w:val="24"/>
          <w:szCs w:val="24"/>
        </w:rPr>
        <w:t xml:space="preserve"> образования </w:t>
      </w:r>
      <w:r w:rsidR="00B35F42" w:rsidRPr="0066736D">
        <w:rPr>
          <w:caps w:val="0"/>
          <w:color w:val="auto"/>
          <w:sz w:val="24"/>
          <w:szCs w:val="24"/>
        </w:rPr>
        <w:t xml:space="preserve">вне зависимости </w:t>
      </w:r>
      <w:r w:rsidR="00ED4BF4" w:rsidRPr="0066736D">
        <w:rPr>
          <w:caps w:val="0"/>
          <w:color w:val="auto"/>
          <w:sz w:val="24"/>
          <w:szCs w:val="24"/>
        </w:rPr>
        <w:t xml:space="preserve">от </w:t>
      </w:r>
      <w:r w:rsidR="00B35F42" w:rsidRPr="0066736D">
        <w:rPr>
          <w:caps w:val="0"/>
          <w:color w:val="auto"/>
          <w:sz w:val="24"/>
          <w:szCs w:val="24"/>
        </w:rPr>
        <w:t xml:space="preserve">выраженности задержки психического развития, </w:t>
      </w:r>
      <w:r w:rsidR="00ED4BF4" w:rsidRPr="0066736D">
        <w:rPr>
          <w:caps w:val="0"/>
          <w:color w:val="auto"/>
          <w:sz w:val="24"/>
          <w:szCs w:val="24"/>
        </w:rPr>
        <w:t>места проживания</w:t>
      </w:r>
      <w:r w:rsidR="00B35F42" w:rsidRPr="0066736D">
        <w:rPr>
          <w:caps w:val="0"/>
          <w:color w:val="auto"/>
          <w:sz w:val="24"/>
          <w:szCs w:val="24"/>
        </w:rPr>
        <w:t xml:space="preserve"> обучающегося и</w:t>
      </w:r>
      <w:r w:rsidR="00ED4BF4" w:rsidRPr="0066736D">
        <w:rPr>
          <w:caps w:val="0"/>
          <w:color w:val="auto"/>
          <w:sz w:val="24"/>
          <w:szCs w:val="24"/>
        </w:rPr>
        <w:t xml:space="preserve"> вида Организации.</w:t>
      </w:r>
    </w:p>
    <w:p w:rsidR="00801A36" w:rsidRPr="0066736D" w:rsidRDefault="00801A36" w:rsidP="0066736D">
      <w:pPr>
        <w:pStyle w:val="Standard"/>
        <w:spacing w:line="360" w:lineRule="auto"/>
        <w:ind w:firstLine="709"/>
        <w:jc w:val="both"/>
        <w:rPr>
          <w:rFonts w:ascii="Times New Roman" w:hAnsi="Times New Roman" w:cs="Times New Roman"/>
        </w:rPr>
      </w:pPr>
      <w:r w:rsidRPr="0066736D">
        <w:rPr>
          <w:rFonts w:ascii="Times New Roman" w:hAnsi="Times New Roman" w:cs="Times New Roman"/>
        </w:rPr>
        <w:t xml:space="preserve">На основе </w:t>
      </w:r>
      <w:r w:rsidR="007349DE" w:rsidRPr="0066736D">
        <w:rPr>
          <w:rFonts w:ascii="Times New Roman" w:hAnsi="Times New Roman" w:cs="Times New Roman"/>
        </w:rPr>
        <w:t>ФГОС НОО обучающихся с ОВЗ</w:t>
      </w:r>
      <w:r w:rsidRPr="0066736D">
        <w:rPr>
          <w:rFonts w:ascii="Times New Roman" w:hAnsi="Times New Roman" w:cs="Times New Roman"/>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F3413A" w:rsidRPr="0066736D" w:rsidRDefault="00F3413A" w:rsidP="0066736D">
      <w:pPr>
        <w:tabs>
          <w:tab w:val="left" w:pos="0"/>
        </w:tabs>
        <w:spacing w:after="0" w:line="360" w:lineRule="auto"/>
        <w:ind w:firstLine="709"/>
        <w:jc w:val="both"/>
        <w:rPr>
          <w:rFonts w:ascii="Times New Roman" w:hAnsi="Times New Roman" w:cs="Times New Roman"/>
          <w:color w:val="auto"/>
          <w:sz w:val="24"/>
          <w:szCs w:val="24"/>
        </w:rPr>
      </w:pPr>
      <w:r w:rsidRPr="0066736D">
        <w:rPr>
          <w:rFonts w:ascii="Times New Roman" w:hAnsi="Times New Roman" w:cs="Times New Roman"/>
          <w:color w:val="auto"/>
          <w:sz w:val="24"/>
          <w:szCs w:val="24"/>
        </w:rPr>
        <w:t xml:space="preserve">АООП НОО для </w:t>
      </w:r>
      <w:r w:rsidRPr="0066736D">
        <w:rPr>
          <w:rFonts w:ascii="Times New Roman" w:hAnsi="Times New Roman" w:cs="Times New Roman"/>
          <w:iCs/>
          <w:color w:val="auto"/>
          <w:sz w:val="24"/>
          <w:szCs w:val="24"/>
        </w:rPr>
        <w:t>обучающихся с ЗПР, имеющих инвалидность,</w:t>
      </w:r>
      <w:r w:rsidRPr="0066736D">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Pr="0066736D" w:rsidRDefault="00F3413A" w:rsidP="0066736D">
      <w:pPr>
        <w:spacing w:after="0" w:line="360" w:lineRule="auto"/>
        <w:ind w:firstLine="709"/>
        <w:jc w:val="both"/>
        <w:rPr>
          <w:rFonts w:ascii="Times New Roman" w:hAnsi="Times New Roman" w:cs="Times New Roman"/>
          <w:sz w:val="24"/>
          <w:szCs w:val="24"/>
        </w:rPr>
      </w:pPr>
      <w:r w:rsidRPr="0066736D">
        <w:rPr>
          <w:rFonts w:ascii="Times New Roman" w:hAnsi="Times New Roman" w:cs="Times New Roman"/>
          <w:sz w:val="24"/>
          <w:szCs w:val="24"/>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584D38" w:rsidRPr="0066736D" w:rsidRDefault="00584D38" w:rsidP="0066736D">
      <w:pPr>
        <w:tabs>
          <w:tab w:val="left" w:pos="0"/>
          <w:tab w:val="right" w:leader="dot" w:pos="9639"/>
        </w:tabs>
        <w:spacing w:after="0" w:line="360" w:lineRule="auto"/>
        <w:ind w:firstLine="720"/>
        <w:jc w:val="both"/>
        <w:rPr>
          <w:rFonts w:ascii="Times New Roman" w:hAnsi="Times New Roman" w:cs="Times New Roman"/>
          <w:b/>
          <w:caps/>
          <w:color w:val="auto"/>
          <w:sz w:val="24"/>
          <w:szCs w:val="24"/>
        </w:rPr>
      </w:pPr>
      <w:r w:rsidRPr="0066736D">
        <w:rPr>
          <w:rFonts w:ascii="Times New Roman" w:hAnsi="Times New Roman" w:cs="Times New Roman"/>
          <w:b/>
          <w:color w:val="auto"/>
          <w:sz w:val="24"/>
          <w:szCs w:val="24"/>
        </w:rPr>
        <w:lastRenderedPageBreak/>
        <w:t xml:space="preserve">Принципы и подходы к формированию </w:t>
      </w:r>
      <w:r w:rsidRPr="0066736D">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414222" w:rsidRPr="0066736D" w:rsidRDefault="00414222" w:rsidP="0066736D">
      <w:pPr>
        <w:pStyle w:val="afd"/>
        <w:ind w:firstLine="709"/>
        <w:rPr>
          <w:b/>
          <w:sz w:val="24"/>
          <w:szCs w:val="24"/>
        </w:rPr>
      </w:pPr>
      <w:r w:rsidRPr="0066736D">
        <w:rPr>
          <w:caps w:val="0"/>
          <w:color w:val="auto"/>
          <w:kern w:val="28"/>
          <w:sz w:val="24"/>
          <w:szCs w:val="24"/>
        </w:rPr>
        <w:t>В основу разработки и реализации АООП</w:t>
      </w:r>
      <w:r w:rsidRPr="0066736D">
        <w:rPr>
          <w:bCs/>
          <w:iCs/>
          <w:caps w:val="0"/>
          <w:color w:val="auto"/>
          <w:kern w:val="28"/>
          <w:sz w:val="24"/>
          <w:szCs w:val="24"/>
        </w:rPr>
        <w:t xml:space="preserve"> НОО</w:t>
      </w:r>
      <w:r w:rsidRPr="0066736D">
        <w:rPr>
          <w:caps w:val="0"/>
          <w:color w:val="auto"/>
          <w:kern w:val="28"/>
          <w:sz w:val="24"/>
          <w:szCs w:val="24"/>
        </w:rPr>
        <w:t xml:space="preserve"> обучающихся</w:t>
      </w:r>
      <w:r w:rsidRPr="0066736D">
        <w:rPr>
          <w:color w:val="auto"/>
          <w:kern w:val="28"/>
          <w:sz w:val="24"/>
          <w:szCs w:val="24"/>
        </w:rPr>
        <w:t xml:space="preserve"> </w:t>
      </w:r>
      <w:r w:rsidRPr="0066736D">
        <w:rPr>
          <w:caps w:val="0"/>
          <w:color w:val="auto"/>
          <w:kern w:val="28"/>
          <w:sz w:val="24"/>
          <w:szCs w:val="24"/>
        </w:rPr>
        <w:t xml:space="preserve">с ЗПР заложены </w:t>
      </w:r>
      <w:r w:rsidRPr="0066736D">
        <w:rPr>
          <w:i/>
          <w:caps w:val="0"/>
          <w:color w:val="auto"/>
          <w:kern w:val="28"/>
          <w:sz w:val="24"/>
          <w:szCs w:val="24"/>
        </w:rPr>
        <w:t xml:space="preserve">дифференцированный </w:t>
      </w:r>
      <w:r w:rsidRPr="0066736D">
        <w:rPr>
          <w:caps w:val="0"/>
          <w:color w:val="auto"/>
          <w:kern w:val="28"/>
          <w:sz w:val="24"/>
          <w:szCs w:val="24"/>
        </w:rPr>
        <w:t>и</w:t>
      </w:r>
      <w:r w:rsidRPr="0066736D">
        <w:rPr>
          <w:i/>
          <w:caps w:val="0"/>
          <w:color w:val="auto"/>
          <w:kern w:val="28"/>
          <w:sz w:val="24"/>
          <w:szCs w:val="24"/>
        </w:rPr>
        <w:t xml:space="preserve"> деятельностный подходы</w:t>
      </w:r>
      <w:r w:rsidRPr="0066736D">
        <w:rPr>
          <w:caps w:val="0"/>
          <w:color w:val="auto"/>
          <w:kern w:val="28"/>
          <w:sz w:val="24"/>
          <w:szCs w:val="24"/>
        </w:rPr>
        <w:t>.</w:t>
      </w:r>
    </w:p>
    <w:p w:rsidR="00414222" w:rsidRPr="0066736D" w:rsidRDefault="00414222" w:rsidP="0066736D">
      <w:pPr>
        <w:spacing w:after="0" w:line="360" w:lineRule="auto"/>
        <w:ind w:firstLine="709"/>
        <w:jc w:val="both"/>
        <w:rPr>
          <w:rFonts w:ascii="Times New Roman" w:hAnsi="Times New Roman" w:cs="Times New Roman"/>
          <w:bCs/>
          <w:iCs/>
          <w:color w:val="auto"/>
          <w:kern w:val="28"/>
          <w:sz w:val="24"/>
          <w:szCs w:val="24"/>
        </w:rPr>
      </w:pPr>
      <w:r w:rsidRPr="0066736D">
        <w:rPr>
          <w:rFonts w:ascii="Times New Roman" w:hAnsi="Times New Roman" w:cs="Times New Roman"/>
          <w:bCs/>
          <w:i/>
          <w:iCs/>
          <w:color w:val="auto"/>
          <w:kern w:val="28"/>
          <w:sz w:val="24"/>
          <w:szCs w:val="24"/>
        </w:rPr>
        <w:t>Дифференцированный подход</w:t>
      </w:r>
      <w:r w:rsidRPr="0066736D">
        <w:rPr>
          <w:rFonts w:ascii="Times New Roman" w:hAnsi="Times New Roman" w:cs="Times New Roman"/>
          <w:bCs/>
          <w:iCs/>
          <w:color w:val="auto"/>
          <w:kern w:val="28"/>
          <w:sz w:val="24"/>
          <w:szCs w:val="24"/>
        </w:rPr>
        <w:t xml:space="preserve"> к разработке и реализации АООП НОО </w:t>
      </w:r>
      <w:r w:rsidRPr="0066736D">
        <w:rPr>
          <w:rFonts w:ascii="Times New Roman" w:hAnsi="Times New Roman" w:cs="Times New Roman"/>
          <w:color w:val="auto"/>
          <w:kern w:val="28"/>
          <w:sz w:val="24"/>
          <w:szCs w:val="24"/>
        </w:rPr>
        <w:t>обучающихся</w:t>
      </w:r>
      <w:r w:rsidRPr="0066736D">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66736D">
        <w:rPr>
          <w:rFonts w:ascii="Times New Roman" w:hAnsi="Times New Roman" w:cs="Times New Roman"/>
          <w:color w:val="auto"/>
          <w:kern w:val="28"/>
          <w:sz w:val="24"/>
          <w:szCs w:val="24"/>
        </w:rPr>
        <w:t>обучающихся с ЗПР</w:t>
      </w:r>
      <w:r w:rsidRPr="0066736D">
        <w:rPr>
          <w:rFonts w:ascii="Times New Roman" w:hAnsi="Times New Roman" w:cs="Times New Roman"/>
          <w:bCs/>
          <w:iCs/>
          <w:color w:val="auto"/>
          <w:kern w:val="28"/>
          <w:sz w:val="24"/>
          <w:szCs w:val="24"/>
        </w:rPr>
        <w:t xml:space="preserve">, в том числе и на основе индивидуального учебного плана. Варианты АООП НОО </w:t>
      </w:r>
      <w:r w:rsidRPr="0066736D">
        <w:rPr>
          <w:rFonts w:ascii="Times New Roman" w:hAnsi="Times New Roman" w:cs="Times New Roman"/>
          <w:color w:val="auto"/>
          <w:kern w:val="28"/>
          <w:sz w:val="24"/>
          <w:szCs w:val="24"/>
        </w:rPr>
        <w:t xml:space="preserve">обучающихся с ЗПР </w:t>
      </w:r>
      <w:r w:rsidRPr="0066736D">
        <w:rPr>
          <w:rFonts w:ascii="Times New Roman" w:hAnsi="Times New Roman" w:cs="Times New Roman"/>
          <w:bCs/>
          <w:iCs/>
          <w:color w:val="auto"/>
          <w:kern w:val="28"/>
          <w:sz w:val="24"/>
          <w:szCs w:val="24"/>
        </w:rPr>
        <w:t xml:space="preserve">создаются и реализуются в соответствии с дифференцированно сформулированными требованиями в </w:t>
      </w:r>
      <w:r w:rsidRPr="0066736D">
        <w:rPr>
          <w:rFonts w:ascii="Times New Roman" w:hAnsi="Times New Roman" w:cs="Times New Roman"/>
          <w:sz w:val="24"/>
          <w:szCs w:val="24"/>
        </w:rPr>
        <w:t>ФГОС НОО обучающихся с ОВЗ</w:t>
      </w:r>
      <w:r w:rsidRPr="0066736D">
        <w:rPr>
          <w:rFonts w:ascii="Times New Roman" w:hAnsi="Times New Roman" w:cs="Times New Roman"/>
          <w:bCs/>
          <w:iCs/>
          <w:color w:val="auto"/>
          <w:kern w:val="28"/>
          <w:sz w:val="24"/>
          <w:szCs w:val="24"/>
        </w:rPr>
        <w:t xml:space="preserve"> к:</w:t>
      </w:r>
    </w:p>
    <w:p w:rsidR="00414222" w:rsidRPr="0066736D" w:rsidRDefault="00414222" w:rsidP="0066736D">
      <w:pPr>
        <w:autoSpaceDE w:val="0"/>
        <w:autoSpaceDN w:val="0"/>
        <w:adjustRightInd w:val="0"/>
        <w:spacing w:after="0" w:line="360" w:lineRule="auto"/>
        <w:ind w:firstLine="709"/>
        <w:jc w:val="both"/>
        <w:rPr>
          <w:rFonts w:ascii="Times New Roman" w:hAnsi="Times New Roman" w:cs="Times New Roman"/>
          <w:bCs/>
          <w:iCs/>
          <w:color w:val="auto"/>
          <w:kern w:val="28"/>
          <w:sz w:val="24"/>
          <w:szCs w:val="24"/>
        </w:rPr>
      </w:pPr>
      <w:r w:rsidRPr="0066736D">
        <w:rPr>
          <w:rFonts w:ascii="Times New Roman" w:hAnsi="Times New Roman" w:cs="Times New Roman"/>
          <w:sz w:val="24"/>
          <w:szCs w:val="24"/>
        </w:rPr>
        <w:t>• </w:t>
      </w:r>
      <w:r w:rsidRPr="0066736D">
        <w:rPr>
          <w:rFonts w:ascii="Times New Roman" w:hAnsi="Times New Roman" w:cs="Times New Roman"/>
          <w:bCs/>
          <w:iCs/>
          <w:color w:val="auto"/>
          <w:kern w:val="28"/>
          <w:sz w:val="24"/>
          <w:szCs w:val="24"/>
        </w:rPr>
        <w:t>структуре АООП НОО;</w:t>
      </w:r>
    </w:p>
    <w:p w:rsidR="00414222" w:rsidRPr="0066736D" w:rsidRDefault="00414222" w:rsidP="0066736D">
      <w:pPr>
        <w:autoSpaceDE w:val="0"/>
        <w:autoSpaceDN w:val="0"/>
        <w:adjustRightInd w:val="0"/>
        <w:spacing w:after="0" w:line="360" w:lineRule="auto"/>
        <w:ind w:firstLine="709"/>
        <w:jc w:val="both"/>
        <w:rPr>
          <w:rFonts w:ascii="Times New Roman" w:hAnsi="Times New Roman" w:cs="Times New Roman"/>
          <w:bCs/>
          <w:iCs/>
          <w:color w:val="auto"/>
          <w:kern w:val="28"/>
          <w:sz w:val="24"/>
          <w:szCs w:val="24"/>
        </w:rPr>
      </w:pPr>
      <w:r w:rsidRPr="0066736D">
        <w:rPr>
          <w:rFonts w:ascii="Times New Roman" w:hAnsi="Times New Roman" w:cs="Times New Roman"/>
          <w:sz w:val="24"/>
          <w:szCs w:val="24"/>
        </w:rPr>
        <w:t>• </w:t>
      </w:r>
      <w:r w:rsidRPr="0066736D">
        <w:rPr>
          <w:rFonts w:ascii="Times New Roman" w:hAnsi="Times New Roman" w:cs="Times New Roman"/>
          <w:bCs/>
          <w:iCs/>
          <w:color w:val="auto"/>
          <w:kern w:val="28"/>
          <w:sz w:val="24"/>
          <w:szCs w:val="24"/>
        </w:rPr>
        <w:t xml:space="preserve">условиям реализации АООП НОО; </w:t>
      </w:r>
    </w:p>
    <w:p w:rsidR="00414222" w:rsidRPr="0066736D" w:rsidRDefault="00414222" w:rsidP="0066736D">
      <w:pPr>
        <w:autoSpaceDE w:val="0"/>
        <w:autoSpaceDN w:val="0"/>
        <w:adjustRightInd w:val="0"/>
        <w:spacing w:after="0" w:line="360" w:lineRule="auto"/>
        <w:ind w:firstLine="709"/>
        <w:jc w:val="both"/>
        <w:rPr>
          <w:rFonts w:ascii="Times New Roman" w:hAnsi="Times New Roman" w:cs="Times New Roman"/>
          <w:bCs/>
          <w:iCs/>
          <w:color w:val="auto"/>
          <w:kern w:val="28"/>
          <w:sz w:val="24"/>
          <w:szCs w:val="24"/>
        </w:rPr>
      </w:pPr>
      <w:r w:rsidRPr="0066736D">
        <w:rPr>
          <w:rFonts w:ascii="Times New Roman" w:hAnsi="Times New Roman" w:cs="Times New Roman"/>
          <w:sz w:val="24"/>
          <w:szCs w:val="24"/>
        </w:rPr>
        <w:t>• </w:t>
      </w:r>
      <w:r w:rsidRPr="0066736D">
        <w:rPr>
          <w:rFonts w:ascii="Times New Roman" w:hAnsi="Times New Roman" w:cs="Times New Roman"/>
          <w:bCs/>
          <w:iCs/>
          <w:color w:val="auto"/>
          <w:kern w:val="28"/>
          <w:sz w:val="24"/>
          <w:szCs w:val="24"/>
        </w:rPr>
        <w:t>результатам освоения АООП НОО.</w:t>
      </w:r>
    </w:p>
    <w:p w:rsidR="00414222" w:rsidRPr="0066736D" w:rsidRDefault="00414222" w:rsidP="0066736D">
      <w:pPr>
        <w:autoSpaceDE w:val="0"/>
        <w:autoSpaceDN w:val="0"/>
        <w:adjustRightInd w:val="0"/>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66736D">
        <w:rPr>
          <w:rFonts w:ascii="Times New Roman" w:hAnsi="Times New Roman" w:cs="Times New Roman"/>
          <w:color w:val="auto"/>
          <w:kern w:val="28"/>
          <w:sz w:val="24"/>
          <w:szCs w:val="24"/>
        </w:rPr>
        <w:t>разнообразие содержания, предоставляя обучающимся</w:t>
      </w:r>
      <w:r w:rsidRPr="0066736D">
        <w:rPr>
          <w:rFonts w:ascii="Times New Roman" w:hAnsi="Times New Roman" w:cs="Times New Roman"/>
          <w:bCs/>
          <w:iCs/>
          <w:color w:val="auto"/>
          <w:kern w:val="28"/>
          <w:sz w:val="24"/>
          <w:szCs w:val="24"/>
        </w:rPr>
        <w:t xml:space="preserve"> с ЗПР </w:t>
      </w:r>
      <w:r w:rsidRPr="0066736D">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bCs/>
          <w:i/>
          <w:iCs/>
          <w:color w:val="auto"/>
          <w:kern w:val="28"/>
          <w:sz w:val="24"/>
          <w:szCs w:val="24"/>
        </w:rPr>
        <w:t>Деятельностный</w:t>
      </w:r>
      <w:r w:rsidRPr="0066736D">
        <w:rPr>
          <w:rFonts w:ascii="Times New Roman" w:hAnsi="Times New Roman" w:cs="Times New Roman"/>
          <w:i/>
          <w:color w:val="auto"/>
          <w:kern w:val="28"/>
          <w:sz w:val="24"/>
          <w:szCs w:val="24"/>
        </w:rPr>
        <w:t xml:space="preserve"> подход</w:t>
      </w:r>
      <w:r w:rsidRPr="0066736D">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color w:val="auto"/>
          <w:kern w:val="28"/>
          <w:sz w:val="24"/>
          <w:szCs w:val="24"/>
        </w:rPr>
        <w:t>В контексте разработки АООП НОО обучающихся с ЗПР реализация деятельностного подхода обеспечивает:</w:t>
      </w:r>
    </w:p>
    <w:p w:rsidR="00414222" w:rsidRPr="0066736D" w:rsidRDefault="00414222" w:rsidP="0066736D">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66736D">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414222" w:rsidRPr="0066736D" w:rsidRDefault="00414222" w:rsidP="0066736D">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66736D">
        <w:rPr>
          <w:rFonts w:ascii="Times New Roman" w:hAnsi="Times New Roman" w:cs="Times New Roman"/>
          <w:color w:val="auto"/>
          <w:kern w:val="28"/>
          <w:sz w:val="24"/>
          <w:szCs w:val="24"/>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66736D" w:rsidRDefault="00414222" w:rsidP="0066736D">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66736D">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414222" w:rsidRPr="0066736D" w:rsidRDefault="00414222" w:rsidP="0066736D">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4"/>
          <w:szCs w:val="24"/>
        </w:rPr>
      </w:pPr>
      <w:r w:rsidRPr="0066736D">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color w:val="auto"/>
          <w:kern w:val="28"/>
          <w:sz w:val="24"/>
          <w:szCs w:val="24"/>
        </w:rPr>
        <w:t xml:space="preserve">В основу </w:t>
      </w:r>
      <w:r w:rsidRPr="0066736D">
        <w:rPr>
          <w:rFonts w:ascii="Times New Roman" w:hAnsi="Times New Roman" w:cs="Times New Roman"/>
          <w:color w:val="auto"/>
          <w:spacing w:val="2"/>
          <w:kern w:val="28"/>
          <w:sz w:val="24"/>
          <w:szCs w:val="24"/>
        </w:rPr>
        <w:t xml:space="preserve">формирования АООП НОО </w:t>
      </w:r>
      <w:r w:rsidRPr="0066736D">
        <w:rPr>
          <w:rFonts w:ascii="Times New Roman" w:hAnsi="Times New Roman" w:cs="Times New Roman"/>
          <w:color w:val="auto"/>
          <w:kern w:val="28"/>
          <w:sz w:val="24"/>
          <w:szCs w:val="24"/>
        </w:rPr>
        <w:t xml:space="preserve">обучающихся с ЗПР положены следующие </w:t>
      </w:r>
      <w:r w:rsidRPr="0066736D">
        <w:rPr>
          <w:rFonts w:ascii="Times New Roman" w:hAnsi="Times New Roman" w:cs="Times New Roman"/>
          <w:b/>
          <w:color w:val="auto"/>
          <w:kern w:val="28"/>
          <w:sz w:val="24"/>
          <w:szCs w:val="24"/>
        </w:rPr>
        <w:t>принципы</w:t>
      </w:r>
      <w:r w:rsidRPr="0066736D">
        <w:rPr>
          <w:rFonts w:ascii="Times New Roman" w:hAnsi="Times New Roman" w:cs="Times New Roman"/>
          <w:color w:val="auto"/>
          <w:kern w:val="28"/>
          <w:sz w:val="24"/>
          <w:szCs w:val="24"/>
        </w:rPr>
        <w:t>:</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sz w:val="24"/>
          <w:szCs w:val="24"/>
        </w:rPr>
        <w:t>• </w:t>
      </w:r>
      <w:r w:rsidRPr="0066736D">
        <w:rPr>
          <w:rFonts w:ascii="Times New Roman" w:hAnsi="Times New Roman" w:cs="Times New Roman"/>
          <w:color w:val="auto"/>
          <w:kern w:val="28"/>
          <w:sz w:val="24"/>
          <w:szCs w:val="24"/>
        </w:rPr>
        <w:t>принципы государственной политики РФ в области образования</w:t>
      </w:r>
      <w:r w:rsidRPr="0066736D">
        <w:rPr>
          <w:rStyle w:val="12"/>
          <w:rFonts w:ascii="Times New Roman" w:hAnsi="Times New Roman" w:cs="Times New Roman"/>
          <w:color w:val="auto"/>
          <w:kern w:val="28"/>
          <w:sz w:val="24"/>
          <w:szCs w:val="24"/>
        </w:rPr>
        <w:footnoteReference w:id="1"/>
      </w:r>
      <w:r w:rsidRPr="0066736D">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sz w:val="24"/>
          <w:szCs w:val="24"/>
        </w:rPr>
        <w:t>• </w:t>
      </w:r>
      <w:r w:rsidRPr="0066736D">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sz w:val="24"/>
          <w:szCs w:val="24"/>
        </w:rPr>
        <w:t>• </w:t>
      </w:r>
      <w:r w:rsidRPr="0066736D">
        <w:rPr>
          <w:rFonts w:ascii="Times New Roman" w:hAnsi="Times New Roman" w:cs="Times New Roman"/>
          <w:color w:val="auto"/>
          <w:kern w:val="28"/>
          <w:sz w:val="24"/>
          <w:szCs w:val="24"/>
        </w:rPr>
        <w:t>принцип коррекционной направленности образовательного процесса;</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sz w:val="24"/>
          <w:szCs w:val="24"/>
        </w:rPr>
        <w:t>• </w:t>
      </w:r>
      <w:r w:rsidRPr="0066736D">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66736D" w:rsidRDefault="00414222" w:rsidP="0066736D">
      <w:pPr>
        <w:spacing w:after="0" w:line="360" w:lineRule="auto"/>
        <w:ind w:firstLine="709"/>
        <w:rPr>
          <w:rFonts w:ascii="Times New Roman" w:hAnsi="Times New Roman" w:cs="Times New Roman"/>
          <w:color w:val="auto"/>
          <w:kern w:val="28"/>
          <w:sz w:val="24"/>
          <w:szCs w:val="24"/>
        </w:rPr>
      </w:pPr>
      <w:r w:rsidRPr="0066736D">
        <w:rPr>
          <w:rFonts w:ascii="Times New Roman" w:hAnsi="Times New Roman" w:cs="Times New Roman"/>
          <w:sz w:val="24"/>
          <w:szCs w:val="24"/>
        </w:rPr>
        <w:t>• </w:t>
      </w:r>
      <w:r w:rsidRPr="0066736D">
        <w:rPr>
          <w:rFonts w:ascii="Times New Roman" w:hAnsi="Times New Roman" w:cs="Times New Roman"/>
          <w:color w:val="auto"/>
          <w:kern w:val="28"/>
          <w:sz w:val="24"/>
          <w:szCs w:val="24"/>
        </w:rPr>
        <w:t xml:space="preserve">онтогенетический принцип; </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sz w:val="24"/>
          <w:szCs w:val="24"/>
        </w:rPr>
        <w:t>• </w:t>
      </w:r>
      <w:r w:rsidRPr="0066736D">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sz w:val="24"/>
          <w:szCs w:val="24"/>
        </w:rPr>
        <w:t>• </w:t>
      </w:r>
      <w:r w:rsidRPr="0066736D">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sz w:val="24"/>
          <w:szCs w:val="24"/>
        </w:rPr>
        <w:lastRenderedPageBreak/>
        <w:t>• </w:t>
      </w:r>
      <w:r w:rsidRPr="0066736D">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sz w:val="24"/>
          <w:szCs w:val="24"/>
        </w:rPr>
        <w:t>• </w:t>
      </w:r>
      <w:r w:rsidRPr="0066736D">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66736D" w:rsidRDefault="00414222" w:rsidP="0066736D">
      <w:pPr>
        <w:spacing w:after="0" w:line="360" w:lineRule="auto"/>
        <w:ind w:firstLine="709"/>
        <w:jc w:val="both"/>
        <w:rPr>
          <w:rFonts w:ascii="Times New Roman" w:hAnsi="Times New Roman" w:cs="Times New Roman"/>
          <w:color w:val="auto"/>
          <w:kern w:val="28"/>
          <w:sz w:val="24"/>
          <w:szCs w:val="24"/>
        </w:rPr>
      </w:pPr>
      <w:r w:rsidRPr="0066736D">
        <w:rPr>
          <w:rFonts w:ascii="Times New Roman" w:hAnsi="Times New Roman" w:cs="Times New Roman"/>
          <w:sz w:val="24"/>
          <w:szCs w:val="24"/>
        </w:rPr>
        <w:t>• </w:t>
      </w:r>
      <w:r w:rsidRPr="0066736D">
        <w:rPr>
          <w:rFonts w:ascii="Times New Roman" w:hAnsi="Times New Roman" w:cs="Times New Roman"/>
          <w:color w:val="auto"/>
          <w:kern w:val="28"/>
          <w:sz w:val="24"/>
          <w:szCs w:val="24"/>
        </w:rPr>
        <w:t>принцип сотрудничества с семьей.</w:t>
      </w:r>
    </w:p>
    <w:p w:rsidR="00584D38" w:rsidRPr="0066736D" w:rsidRDefault="00584D38" w:rsidP="0066736D">
      <w:pPr>
        <w:tabs>
          <w:tab w:val="left" w:pos="0"/>
          <w:tab w:val="right" w:leader="dot" w:pos="9639"/>
        </w:tabs>
        <w:spacing w:after="0" w:line="360" w:lineRule="auto"/>
        <w:ind w:firstLine="720"/>
        <w:jc w:val="both"/>
        <w:rPr>
          <w:rFonts w:ascii="Times New Roman" w:hAnsi="Times New Roman" w:cs="Times New Roman"/>
          <w:b/>
          <w:caps/>
          <w:color w:val="auto"/>
          <w:sz w:val="24"/>
          <w:szCs w:val="24"/>
        </w:rPr>
      </w:pPr>
    </w:p>
    <w:p w:rsidR="00584D38" w:rsidRPr="0066736D" w:rsidRDefault="00584D38" w:rsidP="0066736D">
      <w:pPr>
        <w:tabs>
          <w:tab w:val="left" w:pos="0"/>
          <w:tab w:val="right" w:leader="dot" w:pos="9639"/>
        </w:tabs>
        <w:spacing w:after="0" w:line="360" w:lineRule="auto"/>
        <w:ind w:firstLine="720"/>
        <w:jc w:val="both"/>
        <w:rPr>
          <w:rFonts w:ascii="Times New Roman" w:hAnsi="Times New Roman" w:cs="Times New Roman"/>
          <w:b/>
          <w:caps/>
          <w:color w:val="auto"/>
          <w:sz w:val="24"/>
          <w:szCs w:val="24"/>
        </w:rPr>
      </w:pPr>
    </w:p>
    <w:p w:rsidR="00584D38" w:rsidRPr="0066736D" w:rsidRDefault="00584D38" w:rsidP="0066736D">
      <w:pPr>
        <w:tabs>
          <w:tab w:val="left" w:pos="0"/>
          <w:tab w:val="right" w:leader="dot" w:pos="9639"/>
        </w:tabs>
        <w:spacing w:after="0" w:line="360" w:lineRule="auto"/>
        <w:ind w:firstLine="720"/>
        <w:jc w:val="both"/>
        <w:rPr>
          <w:rFonts w:ascii="Times New Roman" w:hAnsi="Times New Roman" w:cs="Times New Roman"/>
          <w:sz w:val="24"/>
          <w:szCs w:val="24"/>
        </w:rPr>
      </w:pPr>
    </w:p>
    <w:p w:rsidR="00907752" w:rsidRPr="0066736D" w:rsidRDefault="003E4E78" w:rsidP="00001C3F">
      <w:pPr>
        <w:tabs>
          <w:tab w:val="left" w:pos="0"/>
          <w:tab w:val="right" w:leader="dot" w:pos="9639"/>
        </w:tabs>
        <w:spacing w:after="0" w:line="240" w:lineRule="auto"/>
        <w:jc w:val="center"/>
        <w:outlineLvl w:val="0"/>
        <w:rPr>
          <w:rFonts w:ascii="Times New Roman" w:hAnsi="Times New Roman" w:cs="Times New Roman"/>
          <w:sz w:val="24"/>
          <w:szCs w:val="24"/>
        </w:rPr>
      </w:pPr>
      <w:bookmarkStart w:id="2" w:name="_Toc415833113"/>
      <w:r>
        <w:rPr>
          <w:rFonts w:ascii="Times New Roman" w:hAnsi="Times New Roman" w:cs="Times New Roman"/>
          <w:b/>
          <w:color w:val="auto"/>
          <w:sz w:val="24"/>
          <w:szCs w:val="24"/>
          <w:lang w:val="en-US"/>
        </w:rPr>
        <w:t>I</w:t>
      </w:r>
      <w:r w:rsidR="00907752" w:rsidRPr="0066736D">
        <w:rPr>
          <w:rFonts w:ascii="Times New Roman" w:hAnsi="Times New Roman" w:cs="Times New Roman"/>
          <w:b/>
          <w:color w:val="auto"/>
          <w:sz w:val="24"/>
          <w:szCs w:val="24"/>
        </w:rPr>
        <w:t xml:space="preserve">. </w:t>
      </w:r>
      <w:r w:rsidR="00907752" w:rsidRPr="0066736D">
        <w:rPr>
          <w:rFonts w:ascii="Times New Roman" w:hAnsi="Times New Roman" w:cs="Times New Roman"/>
          <w:b/>
          <w:caps/>
          <w:color w:val="auto"/>
          <w:kern w:val="28"/>
          <w:sz w:val="24"/>
          <w:szCs w:val="24"/>
        </w:rPr>
        <w:t>а</w:t>
      </w:r>
      <w:r w:rsidR="00907752" w:rsidRPr="0066736D">
        <w:rPr>
          <w:rFonts w:ascii="Times New Roman" w:hAnsi="Times New Roman" w:cs="Times New Roman"/>
          <w:b/>
          <w:caps/>
          <w:color w:val="auto"/>
          <w:sz w:val="24"/>
          <w:szCs w:val="24"/>
        </w:rPr>
        <w:t xml:space="preserve">даптированная основная </w:t>
      </w:r>
      <w:r w:rsidR="00D61702" w:rsidRPr="0066736D">
        <w:rPr>
          <w:rFonts w:ascii="Times New Roman" w:hAnsi="Times New Roman" w:cs="Times New Roman"/>
          <w:b/>
          <w:caps/>
          <w:color w:val="auto"/>
          <w:sz w:val="24"/>
          <w:szCs w:val="24"/>
        </w:rPr>
        <w:t>Обще</w:t>
      </w:r>
      <w:r w:rsidR="00907752" w:rsidRPr="0066736D">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00907752" w:rsidRPr="0066736D">
        <w:rPr>
          <w:rFonts w:ascii="Times New Roman" w:hAnsi="Times New Roman" w:cs="Times New Roman"/>
          <w:b/>
          <w:caps/>
          <w:color w:val="auto"/>
          <w:sz w:val="24"/>
          <w:szCs w:val="24"/>
        </w:rPr>
        <w:br/>
        <w:t>С ЗАДЕРЖКОЙ ПСИХИЧЕСКОГО РАЗВИТИЯ (вариант 7.1)</w:t>
      </w:r>
      <w:bookmarkEnd w:id="2"/>
    </w:p>
    <w:p w:rsidR="00907752" w:rsidRPr="0066736D" w:rsidRDefault="00B37965" w:rsidP="0066736D">
      <w:pPr>
        <w:tabs>
          <w:tab w:val="left" w:pos="0"/>
          <w:tab w:val="right" w:leader="dot" w:pos="9639"/>
        </w:tabs>
        <w:spacing w:after="0" w:line="240" w:lineRule="auto"/>
        <w:jc w:val="center"/>
        <w:outlineLvl w:val="1"/>
        <w:rPr>
          <w:rFonts w:ascii="Times New Roman" w:hAnsi="Times New Roman" w:cs="Times New Roman"/>
          <w:b/>
          <w:sz w:val="24"/>
          <w:szCs w:val="24"/>
        </w:rPr>
      </w:pPr>
      <w:bookmarkStart w:id="3" w:name="_Toc415833114"/>
      <w:r>
        <w:rPr>
          <w:rFonts w:ascii="Times New Roman" w:hAnsi="Times New Roman" w:cs="Times New Roman"/>
          <w:b/>
          <w:sz w:val="24"/>
          <w:szCs w:val="24"/>
        </w:rPr>
        <w:t>1.</w:t>
      </w:r>
      <w:r w:rsidR="00EC2DC3" w:rsidRPr="0066736D">
        <w:rPr>
          <w:rFonts w:ascii="Times New Roman" w:hAnsi="Times New Roman" w:cs="Times New Roman"/>
          <w:b/>
          <w:sz w:val="24"/>
          <w:szCs w:val="24"/>
        </w:rPr>
        <w:t xml:space="preserve"> </w:t>
      </w:r>
      <w:r w:rsidR="00EC2DC3" w:rsidRPr="0066736D">
        <w:rPr>
          <w:rFonts w:ascii="Times New Roman" w:hAnsi="Times New Roman" w:cs="Times New Roman"/>
          <w:b/>
          <w:color w:val="auto"/>
          <w:sz w:val="24"/>
          <w:szCs w:val="24"/>
        </w:rPr>
        <w:t>Целевой раздел</w:t>
      </w:r>
      <w:bookmarkEnd w:id="3"/>
    </w:p>
    <w:p w:rsidR="00907752" w:rsidRPr="0066736D" w:rsidRDefault="005F0E0F" w:rsidP="0066736D">
      <w:pPr>
        <w:tabs>
          <w:tab w:val="left" w:pos="0"/>
          <w:tab w:val="right" w:leader="dot" w:pos="9639"/>
        </w:tabs>
        <w:spacing w:after="0" w:line="240" w:lineRule="auto"/>
        <w:jc w:val="center"/>
        <w:outlineLvl w:val="2"/>
        <w:rPr>
          <w:rFonts w:ascii="Times New Roman" w:hAnsi="Times New Roman" w:cs="Times New Roman"/>
          <w:b/>
          <w:sz w:val="24"/>
          <w:szCs w:val="24"/>
        </w:rPr>
      </w:pPr>
      <w:bookmarkStart w:id="4" w:name="_Toc415833115"/>
      <w:r w:rsidRPr="0066736D">
        <w:rPr>
          <w:rFonts w:ascii="Times New Roman" w:hAnsi="Times New Roman" w:cs="Times New Roman"/>
          <w:b/>
          <w:sz w:val="24"/>
          <w:szCs w:val="24"/>
        </w:rPr>
        <w:t>1.</w:t>
      </w:r>
      <w:r w:rsidR="00B37965">
        <w:rPr>
          <w:rFonts w:ascii="Times New Roman" w:hAnsi="Times New Roman" w:cs="Times New Roman"/>
          <w:b/>
          <w:sz w:val="24"/>
          <w:szCs w:val="24"/>
        </w:rPr>
        <w:t xml:space="preserve">1. </w:t>
      </w:r>
      <w:r w:rsidR="00B65CBF" w:rsidRPr="0066736D">
        <w:rPr>
          <w:rFonts w:ascii="Times New Roman" w:hAnsi="Times New Roman" w:cs="Times New Roman"/>
          <w:b/>
          <w:sz w:val="24"/>
          <w:szCs w:val="24"/>
        </w:rPr>
        <w:t>Пояснительная записка</w:t>
      </w:r>
      <w:bookmarkEnd w:id="4"/>
    </w:p>
    <w:p w:rsidR="009C3DA3" w:rsidRPr="0066736D" w:rsidRDefault="009C3DA3" w:rsidP="0066736D">
      <w:pPr>
        <w:pStyle w:val="14TexstOSNOVA1012"/>
        <w:spacing w:line="360" w:lineRule="auto"/>
        <w:ind w:firstLine="709"/>
        <w:rPr>
          <w:rFonts w:ascii="Times New Roman" w:hAnsi="Times New Roman" w:cs="Times New Roman"/>
          <w:b/>
          <w:sz w:val="24"/>
          <w:szCs w:val="24"/>
        </w:rPr>
      </w:pPr>
      <w:r w:rsidRPr="0066736D">
        <w:rPr>
          <w:rFonts w:ascii="Times New Roman" w:hAnsi="Times New Roman" w:cs="Times New Roman"/>
          <w:b/>
          <w:sz w:val="24"/>
          <w:szCs w:val="24"/>
        </w:rPr>
        <w:t xml:space="preserve">Цель реализации </w:t>
      </w:r>
      <w:r w:rsidR="00EA7D8D" w:rsidRPr="0066736D">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BB7EF8" w:rsidRPr="0066736D" w:rsidRDefault="00EA7D8D" w:rsidP="0066736D">
      <w:pPr>
        <w:pStyle w:val="14TexstOSNOVA1012"/>
        <w:spacing w:line="360" w:lineRule="auto"/>
        <w:ind w:firstLine="709"/>
        <w:rPr>
          <w:rFonts w:ascii="Times New Roman" w:hAnsi="Times New Roman" w:cs="Times New Roman"/>
          <w:iCs/>
          <w:kern w:val="1"/>
          <w:sz w:val="24"/>
          <w:szCs w:val="24"/>
        </w:rPr>
      </w:pPr>
      <w:r w:rsidRPr="0066736D">
        <w:rPr>
          <w:rFonts w:ascii="Times New Roman" w:hAnsi="Times New Roman" w:cs="Times New Roman"/>
          <w:b/>
          <w:sz w:val="24"/>
          <w:szCs w:val="24"/>
        </w:rPr>
        <w:t>Цель реализации АООП НОО обучающихся с ЗПР</w:t>
      </w:r>
      <w:r w:rsidRPr="0066736D">
        <w:rPr>
          <w:rStyle w:val="afe"/>
          <w:rFonts w:ascii="Times New Roman" w:hAnsi="Times New Roman" w:cs="Times New Roman"/>
          <w:caps w:val="0"/>
          <w:sz w:val="24"/>
          <w:szCs w:val="24"/>
        </w:rPr>
        <w:t xml:space="preserve"> —</w:t>
      </w:r>
      <w:r w:rsidR="00BB7EF8" w:rsidRPr="0066736D">
        <w:rPr>
          <w:rStyle w:val="afe"/>
          <w:rFonts w:ascii="Times New Roman" w:hAnsi="Times New Roman" w:cs="Times New Roman"/>
          <w:caps w:val="0"/>
          <w:sz w:val="24"/>
          <w:szCs w:val="24"/>
        </w:rPr>
        <w:t xml:space="preserve"> </w:t>
      </w:r>
      <w:r w:rsidR="002A7C3B" w:rsidRPr="0066736D">
        <w:rPr>
          <w:rStyle w:val="afe"/>
          <w:rFonts w:ascii="Times New Roman" w:hAnsi="Times New Roman" w:cs="Times New Roman"/>
          <w:caps w:val="0"/>
          <w:sz w:val="24"/>
          <w:szCs w:val="24"/>
        </w:rPr>
        <w:t xml:space="preserve">обеспечение выполнения требований </w:t>
      </w:r>
      <w:r w:rsidR="002A7C3B" w:rsidRPr="0066736D">
        <w:rPr>
          <w:rFonts w:ascii="Times New Roman" w:hAnsi="Times New Roman" w:cs="Times New Roman"/>
          <w:sz w:val="24"/>
          <w:szCs w:val="24"/>
        </w:rPr>
        <w:t>ФГОС НОО обучающихся с ОВЗ</w:t>
      </w:r>
      <w:r w:rsidR="002A7C3B" w:rsidRPr="0066736D">
        <w:rPr>
          <w:rStyle w:val="afe"/>
          <w:rFonts w:ascii="Times New Roman" w:hAnsi="Times New Roman" w:cs="Times New Roman"/>
          <w:iCs/>
          <w:caps w:val="0"/>
          <w:sz w:val="24"/>
          <w:szCs w:val="24"/>
          <w:lang w:eastAsia="ar-SA"/>
        </w:rPr>
        <w:t xml:space="preserve"> посредством </w:t>
      </w:r>
      <w:r w:rsidR="00BB7EF8" w:rsidRPr="0066736D">
        <w:rPr>
          <w:rStyle w:val="afe"/>
          <w:rFonts w:ascii="Times New Roman" w:hAnsi="Times New Roman" w:cs="Times New Roman"/>
          <w:iCs/>
          <w:caps w:val="0"/>
          <w:sz w:val="24"/>
          <w:szCs w:val="24"/>
          <w:lang w:eastAsia="ar-SA"/>
        </w:rPr>
        <w:t>создани</w:t>
      </w:r>
      <w:r w:rsidR="002A7C3B" w:rsidRPr="0066736D">
        <w:rPr>
          <w:rStyle w:val="afe"/>
          <w:rFonts w:ascii="Times New Roman" w:hAnsi="Times New Roman" w:cs="Times New Roman"/>
          <w:iCs/>
          <w:caps w:val="0"/>
          <w:sz w:val="24"/>
          <w:szCs w:val="24"/>
          <w:lang w:eastAsia="ar-SA"/>
        </w:rPr>
        <w:t>я</w:t>
      </w:r>
      <w:r w:rsidR="00BB7EF8" w:rsidRPr="0066736D">
        <w:rPr>
          <w:rStyle w:val="afe"/>
          <w:rFonts w:ascii="Times New Roman" w:hAnsi="Times New Roman" w:cs="Times New Roman"/>
          <w:iCs/>
          <w:caps w:val="0"/>
          <w:sz w:val="24"/>
          <w:szCs w:val="24"/>
          <w:lang w:eastAsia="ar-SA"/>
        </w:rPr>
        <w:t xml:space="preserve"> условий для ма</w:t>
      </w:r>
      <w:r w:rsidR="00BB7EF8" w:rsidRPr="0066736D">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66736D" w:rsidRDefault="00EA7D8D" w:rsidP="0066736D">
      <w:pPr>
        <w:pStyle w:val="ad"/>
        <w:spacing w:after="0" w:line="360" w:lineRule="auto"/>
        <w:ind w:firstLine="709"/>
        <w:jc w:val="both"/>
        <w:rPr>
          <w:rFonts w:ascii="Times New Roman" w:hAnsi="Times New Roman"/>
          <w:sz w:val="24"/>
          <w:szCs w:val="24"/>
        </w:rPr>
      </w:pPr>
      <w:r w:rsidRPr="0066736D">
        <w:rPr>
          <w:rFonts w:ascii="Times New Roman" w:hAnsi="Times New Roman"/>
          <w:sz w:val="24"/>
          <w:szCs w:val="24"/>
        </w:rPr>
        <w:t xml:space="preserve">Достижение поставленной цели </w:t>
      </w:r>
      <w:r w:rsidRPr="0066736D">
        <w:rPr>
          <w:rStyle w:val="afe"/>
          <w:rFonts w:ascii="Times New Roman" w:hAnsi="Times New Roman"/>
          <w:caps w:val="0"/>
          <w:sz w:val="24"/>
          <w:szCs w:val="24"/>
        </w:rPr>
        <w:t>при разработке и реализации Организацией АООП НОО</w:t>
      </w:r>
      <w:r w:rsidRPr="0066736D">
        <w:rPr>
          <w:rFonts w:ascii="Times New Roman" w:hAnsi="Times New Roman"/>
          <w:sz w:val="24"/>
          <w:szCs w:val="24"/>
        </w:rPr>
        <w:t xml:space="preserve"> обучающихся с ЗПР предусматривает решение следующих основных </w:t>
      </w:r>
      <w:r w:rsidRPr="0066736D">
        <w:rPr>
          <w:rFonts w:ascii="Times New Roman" w:hAnsi="Times New Roman"/>
          <w:b/>
          <w:sz w:val="24"/>
          <w:szCs w:val="24"/>
        </w:rPr>
        <w:t>задач:</w:t>
      </w:r>
    </w:p>
    <w:p w:rsidR="00EA7D8D" w:rsidRPr="0066736D" w:rsidRDefault="00EA7D8D" w:rsidP="0066736D">
      <w:pPr>
        <w:pStyle w:val="afd"/>
        <w:ind w:firstLine="709"/>
        <w:rPr>
          <w:caps w:val="0"/>
          <w:color w:val="auto"/>
          <w:sz w:val="24"/>
          <w:szCs w:val="24"/>
        </w:rPr>
      </w:pPr>
      <w:r w:rsidRPr="0066736D">
        <w:rPr>
          <w:color w:val="auto"/>
          <w:sz w:val="24"/>
          <w:szCs w:val="24"/>
        </w:rPr>
        <w:t>• </w:t>
      </w:r>
      <w:r w:rsidR="00660A5A" w:rsidRPr="0066736D">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66736D">
        <w:rPr>
          <w:caps w:val="0"/>
          <w:color w:val="auto"/>
          <w:sz w:val="24"/>
          <w:szCs w:val="24"/>
        </w:rPr>
        <w:t xml:space="preserve"> </w:t>
      </w:r>
      <w:r w:rsidRPr="0066736D">
        <w:rPr>
          <w:caps w:val="0"/>
          <w:color w:val="auto"/>
          <w:sz w:val="24"/>
          <w:szCs w:val="24"/>
        </w:rPr>
        <w:t>обучающихся</w:t>
      </w:r>
      <w:r w:rsidR="00660A5A" w:rsidRPr="0066736D">
        <w:rPr>
          <w:caps w:val="0"/>
          <w:color w:val="auto"/>
          <w:sz w:val="24"/>
          <w:szCs w:val="24"/>
        </w:rPr>
        <w:t xml:space="preserve"> с ЗПР</w:t>
      </w:r>
      <w:r w:rsidRPr="0066736D">
        <w:rPr>
          <w:caps w:val="0"/>
          <w:color w:val="auto"/>
          <w:sz w:val="24"/>
          <w:szCs w:val="24"/>
        </w:rPr>
        <w:t>;</w:t>
      </w:r>
    </w:p>
    <w:p w:rsidR="008005F4" w:rsidRPr="0066736D" w:rsidRDefault="008005F4" w:rsidP="0066736D">
      <w:pPr>
        <w:pStyle w:val="afd"/>
        <w:ind w:firstLine="709"/>
        <w:rPr>
          <w:sz w:val="24"/>
          <w:szCs w:val="24"/>
        </w:rPr>
      </w:pPr>
      <w:r w:rsidRPr="0066736D">
        <w:rPr>
          <w:sz w:val="24"/>
          <w:szCs w:val="24"/>
        </w:rPr>
        <w:t>• </w:t>
      </w:r>
      <w:r w:rsidRPr="0066736D">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66736D">
        <w:rPr>
          <w:sz w:val="24"/>
          <w:szCs w:val="24"/>
        </w:rPr>
        <w:t>;</w:t>
      </w:r>
    </w:p>
    <w:p w:rsidR="004A04DF" w:rsidRPr="0066736D" w:rsidRDefault="004A04DF" w:rsidP="0066736D">
      <w:pPr>
        <w:pStyle w:val="afd"/>
        <w:ind w:firstLine="709"/>
        <w:rPr>
          <w:sz w:val="24"/>
          <w:szCs w:val="24"/>
        </w:rPr>
      </w:pPr>
      <w:r w:rsidRPr="0066736D">
        <w:rPr>
          <w:sz w:val="24"/>
          <w:szCs w:val="24"/>
        </w:rPr>
        <w:lastRenderedPageBreak/>
        <w:t>• </w:t>
      </w:r>
      <w:r w:rsidRPr="0066736D">
        <w:rPr>
          <w:caps w:val="0"/>
          <w:sz w:val="24"/>
          <w:szCs w:val="24"/>
        </w:rPr>
        <w:t xml:space="preserve">становление и развитие личности </w:t>
      </w:r>
      <w:r w:rsidR="00C41F38" w:rsidRPr="0066736D">
        <w:rPr>
          <w:caps w:val="0"/>
          <w:sz w:val="24"/>
          <w:szCs w:val="24"/>
        </w:rPr>
        <w:t xml:space="preserve">обучающегося с ЗПР </w:t>
      </w:r>
      <w:r w:rsidRPr="0066736D">
        <w:rPr>
          <w:caps w:val="0"/>
          <w:sz w:val="24"/>
          <w:szCs w:val="24"/>
        </w:rPr>
        <w:t>в её индивидуальности, самобытности, уникальности и неповторимости</w:t>
      </w:r>
      <w:r w:rsidR="00C41F38" w:rsidRPr="0066736D">
        <w:rPr>
          <w:caps w:val="0"/>
          <w:sz w:val="24"/>
          <w:szCs w:val="24"/>
        </w:rPr>
        <w:t xml:space="preserve"> </w:t>
      </w:r>
      <w:r w:rsidR="00C41F38" w:rsidRPr="0066736D">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66736D">
        <w:rPr>
          <w:sz w:val="24"/>
          <w:szCs w:val="24"/>
        </w:rPr>
        <w:t>;</w:t>
      </w:r>
    </w:p>
    <w:p w:rsidR="00ED010F" w:rsidRPr="0066736D" w:rsidRDefault="00ED010F" w:rsidP="0066736D">
      <w:pPr>
        <w:pStyle w:val="afd"/>
        <w:ind w:firstLine="709"/>
        <w:rPr>
          <w:caps w:val="0"/>
          <w:color w:val="auto"/>
          <w:sz w:val="24"/>
          <w:szCs w:val="24"/>
        </w:rPr>
      </w:pPr>
      <w:r w:rsidRPr="0066736D">
        <w:rPr>
          <w:color w:val="auto"/>
          <w:sz w:val="24"/>
          <w:szCs w:val="24"/>
        </w:rPr>
        <w:t>• </w:t>
      </w:r>
      <w:r w:rsidRPr="0066736D">
        <w:rPr>
          <w:caps w:val="0"/>
          <w:color w:val="auto"/>
          <w:sz w:val="24"/>
          <w:szCs w:val="24"/>
        </w:rPr>
        <w:t>со</w:t>
      </w:r>
      <w:r w:rsidRPr="0066736D">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66736D">
        <w:rPr>
          <w:color w:val="auto"/>
          <w:sz w:val="24"/>
          <w:szCs w:val="24"/>
          <w:u w:color="000000"/>
        </w:rPr>
        <w:t>;</w:t>
      </w:r>
    </w:p>
    <w:p w:rsidR="00336FCD" w:rsidRPr="0066736D" w:rsidRDefault="00336FCD" w:rsidP="0066736D">
      <w:pPr>
        <w:pStyle w:val="afd"/>
        <w:ind w:firstLine="709"/>
        <w:rPr>
          <w:sz w:val="24"/>
          <w:szCs w:val="24"/>
        </w:rPr>
      </w:pPr>
      <w:r w:rsidRPr="0066736D">
        <w:rPr>
          <w:sz w:val="24"/>
          <w:szCs w:val="24"/>
        </w:rPr>
        <w:t>• </w:t>
      </w:r>
      <w:r w:rsidRPr="0066736D">
        <w:rPr>
          <w:caps w:val="0"/>
          <w:sz w:val="24"/>
          <w:szCs w:val="24"/>
        </w:rPr>
        <w:t>обеспечение доступности получения качественного начального общего образования</w:t>
      </w:r>
      <w:r w:rsidRPr="0066736D">
        <w:rPr>
          <w:sz w:val="24"/>
          <w:szCs w:val="24"/>
        </w:rPr>
        <w:t>;</w:t>
      </w:r>
    </w:p>
    <w:p w:rsidR="00336FCD" w:rsidRPr="0066736D" w:rsidRDefault="00336FCD" w:rsidP="0066736D">
      <w:pPr>
        <w:pStyle w:val="afd"/>
        <w:ind w:firstLine="709"/>
        <w:rPr>
          <w:sz w:val="24"/>
          <w:szCs w:val="24"/>
        </w:rPr>
      </w:pPr>
      <w:r w:rsidRPr="0066736D">
        <w:rPr>
          <w:sz w:val="24"/>
          <w:szCs w:val="24"/>
        </w:rPr>
        <w:t>• </w:t>
      </w:r>
      <w:r w:rsidRPr="0066736D">
        <w:rPr>
          <w:caps w:val="0"/>
          <w:sz w:val="24"/>
          <w:szCs w:val="24"/>
        </w:rPr>
        <w:t>обеспечение преемственности начального общего и основного общего образования</w:t>
      </w:r>
      <w:r w:rsidRPr="0066736D">
        <w:rPr>
          <w:sz w:val="24"/>
          <w:szCs w:val="24"/>
        </w:rPr>
        <w:t>;</w:t>
      </w:r>
    </w:p>
    <w:p w:rsidR="00DB7A10" w:rsidRPr="0066736D" w:rsidRDefault="00DB7A10" w:rsidP="0066736D">
      <w:pPr>
        <w:pStyle w:val="afd"/>
        <w:ind w:firstLine="709"/>
        <w:rPr>
          <w:sz w:val="24"/>
          <w:szCs w:val="24"/>
        </w:rPr>
      </w:pPr>
      <w:r w:rsidRPr="0066736D">
        <w:rPr>
          <w:sz w:val="24"/>
          <w:szCs w:val="24"/>
        </w:rPr>
        <w:t>• </w:t>
      </w:r>
      <w:r w:rsidRPr="0066736D">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66736D" w:rsidRDefault="00EA7D8D" w:rsidP="0066736D">
      <w:pPr>
        <w:pStyle w:val="afd"/>
        <w:ind w:firstLine="709"/>
        <w:rPr>
          <w:sz w:val="24"/>
          <w:szCs w:val="24"/>
        </w:rPr>
      </w:pPr>
      <w:r w:rsidRPr="0066736D">
        <w:rPr>
          <w:sz w:val="24"/>
          <w:szCs w:val="24"/>
        </w:rPr>
        <w:t>• </w:t>
      </w:r>
      <w:r w:rsidRPr="0066736D">
        <w:rPr>
          <w:caps w:val="0"/>
          <w:sz w:val="24"/>
          <w:szCs w:val="24"/>
        </w:rPr>
        <w:t>использование в образовательном процессе современных образовательных технологий деятельностного типа</w:t>
      </w:r>
      <w:r w:rsidRPr="0066736D">
        <w:rPr>
          <w:sz w:val="24"/>
          <w:szCs w:val="24"/>
        </w:rPr>
        <w:t>;</w:t>
      </w:r>
    </w:p>
    <w:p w:rsidR="00DB7A10" w:rsidRPr="0066736D" w:rsidRDefault="00DB7A10" w:rsidP="0066736D">
      <w:pPr>
        <w:pStyle w:val="afd"/>
        <w:ind w:firstLine="709"/>
        <w:rPr>
          <w:sz w:val="24"/>
          <w:szCs w:val="24"/>
        </w:rPr>
      </w:pPr>
      <w:r w:rsidRPr="0066736D">
        <w:rPr>
          <w:sz w:val="24"/>
          <w:szCs w:val="24"/>
        </w:rPr>
        <w:t>• </w:t>
      </w:r>
      <w:r w:rsidRPr="0066736D">
        <w:rPr>
          <w:caps w:val="0"/>
          <w:sz w:val="24"/>
          <w:szCs w:val="24"/>
        </w:rPr>
        <w:t>предоставление обучающимся возможности для эффективной самостоятельной работы</w:t>
      </w:r>
      <w:r w:rsidRPr="0066736D">
        <w:rPr>
          <w:sz w:val="24"/>
          <w:szCs w:val="24"/>
        </w:rPr>
        <w:t>;</w:t>
      </w:r>
    </w:p>
    <w:p w:rsidR="00EA7D8D" w:rsidRPr="0066736D" w:rsidRDefault="00EA7D8D" w:rsidP="0066736D">
      <w:pPr>
        <w:pStyle w:val="afd"/>
        <w:ind w:firstLine="709"/>
        <w:rPr>
          <w:sz w:val="24"/>
          <w:szCs w:val="24"/>
        </w:rPr>
      </w:pPr>
      <w:r w:rsidRPr="0066736D">
        <w:rPr>
          <w:sz w:val="24"/>
          <w:szCs w:val="24"/>
        </w:rPr>
        <w:t>• </w:t>
      </w:r>
      <w:r w:rsidRPr="0066736D">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66736D">
        <w:rPr>
          <w:caps w:val="0"/>
          <w:sz w:val="24"/>
          <w:szCs w:val="24"/>
        </w:rPr>
        <w:t>;</w:t>
      </w:r>
    </w:p>
    <w:p w:rsidR="00DE0DCE" w:rsidRPr="0066736D" w:rsidRDefault="00DE0DCE" w:rsidP="0066736D">
      <w:pPr>
        <w:pStyle w:val="afd"/>
        <w:rPr>
          <w:sz w:val="24"/>
          <w:szCs w:val="24"/>
        </w:rPr>
      </w:pPr>
      <w:r w:rsidRPr="0066736D">
        <w:rPr>
          <w:sz w:val="24"/>
          <w:szCs w:val="24"/>
        </w:rPr>
        <w:t>• </w:t>
      </w:r>
      <w:r w:rsidRPr="0066736D">
        <w:rPr>
          <w:caps w:val="0"/>
          <w:sz w:val="24"/>
          <w:szCs w:val="24"/>
        </w:rPr>
        <w:t>включение обучающихся в процессы познания и преобразования внешкольной социальной среды (населённого пункта, района, города).</w:t>
      </w:r>
    </w:p>
    <w:p w:rsidR="0058462F" w:rsidRPr="0066736D" w:rsidRDefault="00E83012" w:rsidP="0066736D">
      <w:pPr>
        <w:pStyle w:val="14TexstOSNOVA1012"/>
        <w:spacing w:line="360" w:lineRule="auto"/>
        <w:ind w:firstLine="709"/>
        <w:rPr>
          <w:rFonts w:ascii="Times New Roman" w:hAnsi="Times New Roman" w:cs="Times New Roman"/>
          <w:b/>
          <w:sz w:val="24"/>
          <w:szCs w:val="24"/>
        </w:rPr>
      </w:pPr>
      <w:r w:rsidRPr="0066736D">
        <w:rPr>
          <w:rFonts w:ascii="Times New Roman" w:hAnsi="Times New Roman" w:cs="Times New Roman"/>
          <w:b/>
          <w:color w:val="auto"/>
          <w:sz w:val="24"/>
          <w:szCs w:val="24"/>
        </w:rPr>
        <w:t xml:space="preserve">Принципы и подходы к формированию </w:t>
      </w:r>
      <w:r w:rsidR="00DE0DCE" w:rsidRPr="0066736D">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E83012" w:rsidRPr="0066736D" w:rsidRDefault="0058462F" w:rsidP="0066736D">
      <w:pPr>
        <w:pStyle w:val="14TexstOSNOVA1012"/>
        <w:spacing w:line="360" w:lineRule="auto"/>
        <w:ind w:firstLine="709"/>
        <w:rPr>
          <w:rFonts w:ascii="Times New Roman" w:hAnsi="Times New Roman" w:cs="Times New Roman"/>
          <w:color w:val="auto"/>
          <w:sz w:val="24"/>
          <w:szCs w:val="24"/>
        </w:rPr>
      </w:pPr>
      <w:r w:rsidRPr="0066736D">
        <w:rPr>
          <w:rFonts w:ascii="Times New Roman" w:hAnsi="Times New Roman" w:cs="Times New Roman"/>
          <w:sz w:val="24"/>
          <w:szCs w:val="24"/>
        </w:rPr>
        <w:t>Представлены в разделе 1. Общие положения.</w:t>
      </w:r>
    </w:p>
    <w:p w:rsidR="009C3DA3" w:rsidRPr="0066736D" w:rsidRDefault="009C3DA3" w:rsidP="0066736D">
      <w:pPr>
        <w:pStyle w:val="14TexstOSNOVA1012"/>
        <w:spacing w:line="360" w:lineRule="auto"/>
        <w:ind w:firstLine="709"/>
        <w:rPr>
          <w:rFonts w:ascii="Times New Roman" w:hAnsi="Times New Roman" w:cs="Times New Roman"/>
          <w:b/>
          <w:color w:val="auto"/>
          <w:sz w:val="24"/>
          <w:szCs w:val="24"/>
        </w:rPr>
      </w:pPr>
      <w:r w:rsidRPr="0066736D">
        <w:rPr>
          <w:rFonts w:ascii="Times New Roman" w:hAnsi="Times New Roman" w:cs="Times New Roman"/>
          <w:b/>
          <w:sz w:val="24"/>
          <w:szCs w:val="24"/>
        </w:rPr>
        <w:t xml:space="preserve">Общая характеристика </w:t>
      </w:r>
      <w:r w:rsidR="00DE0DCE" w:rsidRPr="0066736D">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9B1CEB" w:rsidRPr="0066736D" w:rsidRDefault="009B1CEB" w:rsidP="0066736D">
      <w:pPr>
        <w:spacing w:after="0" w:line="360" w:lineRule="auto"/>
        <w:ind w:firstLine="709"/>
        <w:jc w:val="both"/>
        <w:rPr>
          <w:rFonts w:ascii="Times New Roman" w:hAnsi="Times New Roman" w:cs="Times New Roman"/>
          <w:color w:val="auto"/>
          <w:sz w:val="24"/>
          <w:szCs w:val="24"/>
        </w:rPr>
      </w:pPr>
      <w:r w:rsidRPr="0066736D">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w:t>
      </w:r>
      <w:r w:rsidRPr="0066736D">
        <w:rPr>
          <w:rFonts w:ascii="Times New Roman" w:hAnsi="Times New Roman" w:cs="Times New Roman"/>
          <w:color w:val="auto"/>
          <w:sz w:val="24"/>
          <w:szCs w:val="24"/>
          <w:u w:color="000000"/>
        </w:rPr>
        <w:lastRenderedPageBreak/>
        <w:t xml:space="preserve">для обучающихся с ограниченными возможностями здоровья к структуре адаптированной основной общеобразовательной программы, </w:t>
      </w:r>
      <w:r w:rsidRPr="0066736D">
        <w:rPr>
          <w:rFonts w:ascii="Times New Roman" w:hAnsi="Times New Roman" w:cs="Times New Roman"/>
          <w:color w:val="auto"/>
          <w:sz w:val="24"/>
          <w:szCs w:val="24"/>
        </w:rPr>
        <w:t>условиям ее реализации и результатам освоения.</w:t>
      </w:r>
    </w:p>
    <w:p w:rsidR="00D529F1" w:rsidRPr="0066736D" w:rsidRDefault="00982A8C" w:rsidP="0066736D">
      <w:pPr>
        <w:spacing w:after="0" w:line="360" w:lineRule="auto"/>
        <w:ind w:firstLine="709"/>
        <w:jc w:val="both"/>
        <w:rPr>
          <w:rFonts w:ascii="Times New Roman" w:hAnsi="Times New Roman" w:cs="Times New Roman"/>
          <w:color w:val="auto"/>
          <w:sz w:val="24"/>
          <w:szCs w:val="24"/>
        </w:rPr>
      </w:pPr>
      <w:r w:rsidRPr="0066736D">
        <w:rPr>
          <w:rFonts w:ascii="Times New Roman" w:hAnsi="Times New Roman" w:cs="Times New Roman"/>
          <w:color w:val="auto"/>
          <w:sz w:val="24"/>
          <w:szCs w:val="24"/>
        </w:rPr>
        <w:t>Вариант 7.1</w:t>
      </w:r>
      <w:r w:rsidR="00D4620A" w:rsidRPr="0066736D">
        <w:rPr>
          <w:rFonts w:ascii="Times New Roman" w:hAnsi="Times New Roman" w:cs="Times New Roman"/>
          <w:color w:val="auto"/>
          <w:sz w:val="24"/>
          <w:szCs w:val="24"/>
        </w:rPr>
        <w:t>, предполагает</w:t>
      </w:r>
      <w:r w:rsidRPr="0066736D">
        <w:rPr>
          <w:rFonts w:ascii="Times New Roman" w:hAnsi="Times New Roman" w:cs="Times New Roman"/>
          <w:color w:val="auto"/>
          <w:sz w:val="24"/>
          <w:szCs w:val="24"/>
        </w:rPr>
        <w:t>,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66736D">
        <w:rPr>
          <w:rFonts w:ascii="Times New Roman" w:hAnsi="Times New Roman" w:cs="Times New Roman"/>
          <w:color w:val="auto"/>
          <w:sz w:val="24"/>
          <w:szCs w:val="24"/>
        </w:rPr>
        <w:t xml:space="preserve"> </w:t>
      </w:r>
      <w:r w:rsidR="00D529F1" w:rsidRPr="0066736D">
        <w:rPr>
          <w:rFonts w:ascii="Times New Roman" w:hAnsi="Times New Roman" w:cs="Times New Roman"/>
          <w:sz w:val="24"/>
          <w:szCs w:val="24"/>
        </w:rPr>
        <w:t>(1 - 4 классы)</w:t>
      </w:r>
      <w:r w:rsidRPr="0066736D">
        <w:rPr>
          <w:rFonts w:ascii="Times New Roman" w:hAnsi="Times New Roman" w:cs="Times New Roman"/>
          <w:color w:val="auto"/>
          <w:sz w:val="24"/>
          <w:szCs w:val="24"/>
        </w:rPr>
        <w:t xml:space="preserve">. </w:t>
      </w:r>
    </w:p>
    <w:p w:rsidR="00D12979" w:rsidRPr="0066736D" w:rsidRDefault="00982A8C" w:rsidP="0066736D">
      <w:pPr>
        <w:spacing w:after="0" w:line="360" w:lineRule="auto"/>
        <w:ind w:firstLine="709"/>
        <w:jc w:val="both"/>
        <w:rPr>
          <w:rFonts w:ascii="Times New Roman" w:hAnsi="Times New Roman" w:cs="Times New Roman"/>
          <w:color w:val="auto"/>
          <w:sz w:val="24"/>
          <w:szCs w:val="24"/>
        </w:rPr>
      </w:pPr>
      <w:r w:rsidRPr="0066736D">
        <w:rPr>
          <w:rFonts w:ascii="Times New Roman" w:hAnsi="Times New Roman" w:cs="Times New Roman"/>
          <w:color w:val="auto"/>
          <w:sz w:val="24"/>
          <w:szCs w:val="24"/>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66736D">
        <w:rPr>
          <w:rStyle w:val="a4"/>
          <w:rFonts w:ascii="Times New Roman" w:hAnsi="Times New Roman" w:cs="Times New Roman"/>
          <w:color w:val="auto"/>
          <w:sz w:val="24"/>
          <w:szCs w:val="24"/>
        </w:rPr>
        <w:footnoteReference w:id="2"/>
      </w:r>
      <w:r w:rsidRPr="0066736D">
        <w:rPr>
          <w:rFonts w:ascii="Times New Roman" w:hAnsi="Times New Roman" w:cs="Times New Roman"/>
          <w:color w:val="auto"/>
          <w:sz w:val="24"/>
          <w:szCs w:val="24"/>
        </w:rPr>
        <w:t xml:space="preserve"> (далее — ФГОС НОО). Адаптация программы предполагает введение программы коррекционной работы, </w:t>
      </w:r>
      <w:r w:rsidR="00D12979" w:rsidRPr="0066736D">
        <w:rPr>
          <w:rFonts w:ascii="Times New Roman" w:hAnsi="Times New Roman" w:cs="Times New Roman"/>
          <w:color w:val="auto"/>
          <w:sz w:val="24"/>
          <w:szCs w:val="24"/>
        </w:rPr>
        <w:t>ориентированной на удовлетворение особых образовательных потребностей обучающихся</w:t>
      </w:r>
      <w:r w:rsidRPr="0066736D">
        <w:rPr>
          <w:rFonts w:ascii="Times New Roman" w:hAnsi="Times New Roman" w:cs="Times New Roman"/>
          <w:color w:val="auto"/>
          <w:sz w:val="24"/>
          <w:szCs w:val="24"/>
        </w:rPr>
        <w:t xml:space="preserve"> с ЗПР и поддержку в освоении АООП НОО, требований к результатам освоения программы коррекционной работы и условиям реализации АООП НОО. </w:t>
      </w:r>
      <w:r w:rsidR="00D12979" w:rsidRPr="0066736D">
        <w:rPr>
          <w:rFonts w:ascii="Times New Roman" w:hAnsi="Times New Roman" w:cs="Times New Roman"/>
          <w:color w:val="auto"/>
          <w:sz w:val="24"/>
          <w:szCs w:val="24"/>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66736D">
        <w:rPr>
          <w:rFonts w:ascii="Times New Roman" w:hAnsi="Times New Roman" w:cs="Times New Roman"/>
          <w:color w:val="auto"/>
          <w:sz w:val="24"/>
          <w:szCs w:val="24"/>
        </w:rPr>
        <w:t xml:space="preserve">, содержание которой </w:t>
      </w:r>
      <w:r w:rsidR="000E0AC4" w:rsidRPr="0066736D">
        <w:rPr>
          <w:rFonts w:ascii="Times New Roman" w:hAnsi="Times New Roman" w:cs="Times New Roman"/>
          <w:color w:val="auto"/>
          <w:sz w:val="24"/>
          <w:szCs w:val="24"/>
          <w:u w:color="000000"/>
        </w:rPr>
        <w:t>для каждого обучающегося определяется с учетом его особых образовательных потребностей на основе рекомендаций ПМПК, ИПР.</w:t>
      </w:r>
    </w:p>
    <w:p w:rsidR="00DB5815" w:rsidRPr="0066736D" w:rsidRDefault="00DB5815" w:rsidP="0066736D">
      <w:pPr>
        <w:spacing w:after="0" w:line="360" w:lineRule="auto"/>
        <w:ind w:firstLine="709"/>
        <w:jc w:val="both"/>
        <w:rPr>
          <w:rFonts w:ascii="Times New Roman" w:hAnsi="Times New Roman" w:cs="Times New Roman"/>
          <w:sz w:val="24"/>
          <w:szCs w:val="24"/>
        </w:rPr>
      </w:pPr>
      <w:r w:rsidRPr="0066736D">
        <w:rPr>
          <w:rFonts w:ascii="Times New Roman" w:hAnsi="Times New Roman" w:cs="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66736D" w:rsidRDefault="009C3DA3" w:rsidP="0066736D">
      <w:pPr>
        <w:pStyle w:val="14TexstOSNOVA1012"/>
        <w:spacing w:line="360" w:lineRule="auto"/>
        <w:ind w:firstLine="709"/>
        <w:rPr>
          <w:rFonts w:ascii="Times New Roman" w:hAnsi="Times New Roman" w:cs="Times New Roman"/>
          <w:b/>
          <w:color w:val="auto"/>
          <w:sz w:val="24"/>
          <w:szCs w:val="24"/>
        </w:rPr>
      </w:pPr>
      <w:r w:rsidRPr="0066736D">
        <w:rPr>
          <w:rFonts w:ascii="Times New Roman" w:hAnsi="Times New Roman" w:cs="Times New Roman"/>
          <w:b/>
          <w:color w:val="auto"/>
          <w:sz w:val="24"/>
          <w:szCs w:val="24"/>
        </w:rPr>
        <w:t>Психолого-педагогическая характеристика обучающихся с ЗПР</w:t>
      </w:r>
    </w:p>
    <w:p w:rsidR="008A40D4" w:rsidRPr="0066736D" w:rsidRDefault="008A40D4" w:rsidP="0066736D">
      <w:pPr>
        <w:pStyle w:val="14TexstOSNOVA1012"/>
        <w:spacing w:line="360" w:lineRule="auto"/>
        <w:ind w:firstLine="709"/>
        <w:rPr>
          <w:rFonts w:ascii="Times New Roman" w:hAnsi="Times New Roman" w:cs="Times New Roman"/>
          <w:color w:val="auto"/>
          <w:sz w:val="24"/>
          <w:szCs w:val="24"/>
        </w:rPr>
      </w:pPr>
      <w:r w:rsidRPr="0066736D">
        <w:rPr>
          <w:rFonts w:ascii="Times New Roman" w:hAnsi="Times New Roman" w:cs="Times New Roman"/>
          <w:color w:val="auto"/>
          <w:sz w:val="24"/>
          <w:szCs w:val="24"/>
        </w:rPr>
        <w:t>Обучающиеся с ЗПР</w:t>
      </w:r>
      <w:r w:rsidRPr="0066736D">
        <w:rPr>
          <w:rFonts w:ascii="Times New Roman" w:hAnsi="Times New Roman" w:cs="Times New Roman"/>
          <w:b/>
          <w:bCs/>
          <w:color w:val="auto"/>
          <w:sz w:val="24"/>
          <w:szCs w:val="24"/>
        </w:rPr>
        <w:t xml:space="preserve"> </w:t>
      </w:r>
      <w:r w:rsidRPr="0066736D">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66736D">
        <w:rPr>
          <w:rFonts w:ascii="Times New Roman" w:hAnsi="Times New Roman" w:cs="Times New Roman"/>
          <w:color w:val="auto"/>
          <w:sz w:val="24"/>
          <w:szCs w:val="24"/>
          <w:vertAlign w:val="superscript"/>
        </w:rPr>
        <w:footnoteReference w:id="3"/>
      </w:r>
      <w:r w:rsidRPr="0066736D">
        <w:rPr>
          <w:rFonts w:ascii="Times New Roman" w:hAnsi="Times New Roman" w:cs="Times New Roman"/>
          <w:color w:val="auto"/>
          <w:sz w:val="24"/>
          <w:szCs w:val="24"/>
        </w:rPr>
        <w:t>.</w:t>
      </w:r>
    </w:p>
    <w:p w:rsidR="008A40D4" w:rsidRPr="0066736D" w:rsidRDefault="008A40D4" w:rsidP="0066736D">
      <w:pPr>
        <w:spacing w:after="0" w:line="360" w:lineRule="auto"/>
        <w:ind w:firstLine="709"/>
        <w:jc w:val="both"/>
        <w:rPr>
          <w:rFonts w:ascii="Times New Roman" w:hAnsi="Times New Roman" w:cs="Times New Roman"/>
          <w:sz w:val="24"/>
          <w:szCs w:val="24"/>
        </w:rPr>
      </w:pPr>
      <w:r w:rsidRPr="0066736D">
        <w:rPr>
          <w:rFonts w:ascii="Times New Roman" w:hAnsi="Times New Roman" w:cs="Times New Roman"/>
          <w:bCs/>
          <w:iCs/>
          <w:sz w:val="24"/>
          <w:szCs w:val="24"/>
        </w:rPr>
        <w:lastRenderedPageBreak/>
        <w:t xml:space="preserve">Категория обучающихся с </w:t>
      </w:r>
      <w:r w:rsidRPr="0066736D">
        <w:rPr>
          <w:rFonts w:ascii="Times New Roman" w:hAnsi="Times New Roman" w:cs="Times New Roman"/>
          <w:sz w:val="24"/>
          <w:szCs w:val="24"/>
        </w:rPr>
        <w:t>ЗПР –</w:t>
      </w:r>
      <w:r w:rsidRPr="0066736D">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66736D">
        <w:rPr>
          <w:rFonts w:ascii="Times New Roman" w:hAnsi="Times New Roman" w:cs="Times New Roman"/>
          <w:b/>
          <w:bCs/>
          <w:sz w:val="24"/>
          <w:szCs w:val="24"/>
        </w:rPr>
        <w:t xml:space="preserve"> </w:t>
      </w:r>
      <w:r w:rsidRPr="0066736D">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66736D" w:rsidRDefault="008A40D4" w:rsidP="0066736D">
      <w:pPr>
        <w:spacing w:after="0" w:line="360" w:lineRule="auto"/>
        <w:ind w:firstLine="709"/>
        <w:jc w:val="both"/>
        <w:rPr>
          <w:rFonts w:ascii="Times New Roman" w:hAnsi="Times New Roman" w:cs="Times New Roman"/>
          <w:sz w:val="24"/>
          <w:szCs w:val="24"/>
        </w:rPr>
      </w:pPr>
      <w:r w:rsidRPr="0066736D">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66736D" w:rsidRDefault="008A40D4" w:rsidP="0066736D">
      <w:pPr>
        <w:pStyle w:val="14TexstOSNOVA1012"/>
        <w:spacing w:line="360" w:lineRule="auto"/>
        <w:ind w:firstLine="709"/>
        <w:rPr>
          <w:rFonts w:ascii="Times New Roman" w:hAnsi="Times New Roman" w:cs="Times New Roman"/>
          <w:color w:val="auto"/>
          <w:sz w:val="24"/>
          <w:szCs w:val="24"/>
        </w:rPr>
      </w:pPr>
      <w:r w:rsidRPr="0066736D">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66736D" w:rsidRDefault="008A40D4" w:rsidP="0066736D">
      <w:pPr>
        <w:pStyle w:val="14TexstOSNOVA1012"/>
        <w:spacing w:line="360" w:lineRule="auto"/>
        <w:ind w:firstLine="709"/>
        <w:rPr>
          <w:rFonts w:ascii="Times New Roman" w:hAnsi="Times New Roman" w:cs="Times New Roman"/>
          <w:color w:val="auto"/>
          <w:sz w:val="24"/>
          <w:szCs w:val="24"/>
        </w:rPr>
      </w:pPr>
      <w:r w:rsidRPr="0066736D">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66736D" w:rsidRDefault="008A40D4" w:rsidP="0066736D">
      <w:pPr>
        <w:widowControl w:val="0"/>
        <w:spacing w:after="0" w:line="360" w:lineRule="auto"/>
        <w:ind w:firstLine="709"/>
        <w:jc w:val="both"/>
        <w:rPr>
          <w:rFonts w:ascii="Times New Roman" w:hAnsi="Times New Roman" w:cs="Times New Roman"/>
          <w:sz w:val="24"/>
          <w:szCs w:val="24"/>
        </w:rPr>
      </w:pPr>
      <w:r w:rsidRPr="0066736D">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w:t>
      </w:r>
      <w:r w:rsidRPr="0066736D">
        <w:rPr>
          <w:rFonts w:ascii="Times New Roman" w:hAnsi="Times New Roman" w:cs="Times New Roman"/>
          <w:sz w:val="24"/>
          <w:szCs w:val="24"/>
        </w:rPr>
        <w:lastRenderedPageBreak/>
        <w:t xml:space="preserve">образовательных маршрутов, </w:t>
      </w:r>
      <w:r w:rsidRPr="0066736D">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66736D">
        <w:rPr>
          <w:rFonts w:ascii="Times New Roman" w:hAnsi="Times New Roman" w:cs="Times New Roman"/>
          <w:sz w:val="24"/>
          <w:szCs w:val="24"/>
        </w:rPr>
        <w:t>.</w:t>
      </w:r>
    </w:p>
    <w:p w:rsidR="008A40D4" w:rsidRPr="0066736D" w:rsidRDefault="008A40D4" w:rsidP="0066736D">
      <w:pPr>
        <w:pStyle w:val="14TexstOSNOVA1012"/>
        <w:spacing w:line="360" w:lineRule="auto"/>
        <w:ind w:firstLine="709"/>
        <w:rPr>
          <w:rFonts w:ascii="Times New Roman" w:hAnsi="Times New Roman" w:cs="Times New Roman"/>
          <w:color w:val="auto"/>
          <w:sz w:val="24"/>
          <w:szCs w:val="24"/>
        </w:rPr>
      </w:pPr>
      <w:r w:rsidRPr="0066736D">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8B4E68" w:rsidRPr="0066736D" w:rsidRDefault="008B4E68" w:rsidP="0066736D">
      <w:pPr>
        <w:spacing w:after="0" w:line="360" w:lineRule="auto"/>
        <w:ind w:firstLine="709"/>
        <w:jc w:val="both"/>
        <w:rPr>
          <w:rFonts w:ascii="Times New Roman" w:hAnsi="Times New Roman" w:cs="Times New Roman"/>
          <w:color w:val="auto"/>
          <w:sz w:val="24"/>
          <w:szCs w:val="24"/>
        </w:rPr>
      </w:pPr>
      <w:r w:rsidRPr="0066736D">
        <w:rPr>
          <w:rFonts w:ascii="Times New Roman" w:hAnsi="Times New Roman" w:cs="Times New Roman"/>
          <w:sz w:val="24"/>
          <w:szCs w:val="24"/>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rsidRPr="0066736D">
        <w:rPr>
          <w:rFonts w:ascii="Times New Roman" w:hAnsi="Times New Roman" w:cs="Times New Roman"/>
          <w:color w:val="auto"/>
          <w:sz w:val="24"/>
          <w:szCs w:val="24"/>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66736D">
        <w:rPr>
          <w:rFonts w:ascii="Times New Roman" w:hAnsi="Times New Roman" w:cs="Times New Roman"/>
          <w:color w:val="auto"/>
          <w:sz w:val="24"/>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66736D">
        <w:rPr>
          <w:rFonts w:ascii="Times New Roman" w:hAnsi="Times New Roman" w:cs="Times New Roman"/>
          <w:color w:val="auto"/>
          <w:sz w:val="24"/>
          <w:szCs w:val="24"/>
        </w:rPr>
        <w:t>Но при этом наблюдается устойчивость форм адаптивного поведения.</w:t>
      </w:r>
    </w:p>
    <w:p w:rsidR="009C3DA3" w:rsidRPr="0066736D" w:rsidRDefault="009C3DA3" w:rsidP="0066736D">
      <w:pPr>
        <w:spacing w:after="0" w:line="360" w:lineRule="auto"/>
        <w:ind w:firstLine="709"/>
        <w:jc w:val="both"/>
        <w:rPr>
          <w:rFonts w:ascii="Times New Roman" w:hAnsi="Times New Roman" w:cs="Times New Roman"/>
          <w:b/>
          <w:color w:val="auto"/>
          <w:sz w:val="24"/>
          <w:szCs w:val="24"/>
        </w:rPr>
      </w:pPr>
      <w:r w:rsidRPr="0066736D">
        <w:rPr>
          <w:rFonts w:ascii="Times New Roman" w:hAnsi="Times New Roman" w:cs="Times New Roman"/>
          <w:b/>
          <w:color w:val="auto"/>
          <w:sz w:val="24"/>
          <w:szCs w:val="24"/>
        </w:rPr>
        <w:t>Особые образовательные потребности обучающихся с ЗПР</w:t>
      </w:r>
    </w:p>
    <w:p w:rsidR="0029710A" w:rsidRPr="0066736D" w:rsidRDefault="0029710A" w:rsidP="0066736D">
      <w:pPr>
        <w:pStyle w:val="14TexstOSNOVA1012"/>
        <w:spacing w:line="360" w:lineRule="auto"/>
        <w:ind w:firstLine="709"/>
        <w:rPr>
          <w:rFonts w:ascii="Times New Roman" w:hAnsi="Times New Roman" w:cs="Times New Roman"/>
          <w:b/>
          <w:caps/>
          <w:color w:val="auto"/>
          <w:sz w:val="24"/>
          <w:szCs w:val="24"/>
          <w:shd w:val="clear" w:color="auto" w:fill="FFFFFF"/>
        </w:rPr>
      </w:pPr>
      <w:r w:rsidRPr="0066736D">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66736D">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66736D">
        <w:rPr>
          <w:rStyle w:val="a4"/>
          <w:rFonts w:ascii="Times New Roman" w:hAnsi="Times New Roman" w:cs="Times New Roman"/>
          <w:color w:val="auto"/>
          <w:sz w:val="24"/>
          <w:szCs w:val="24"/>
          <w:shd w:val="clear" w:color="auto" w:fill="FFFFFF"/>
        </w:rPr>
        <w:footnoteReference w:id="4"/>
      </w:r>
      <w:r w:rsidRPr="0066736D">
        <w:rPr>
          <w:rFonts w:ascii="Times New Roman" w:hAnsi="Times New Roman" w:cs="Times New Roman"/>
          <w:color w:val="auto"/>
          <w:sz w:val="24"/>
          <w:szCs w:val="24"/>
          <w:shd w:val="clear" w:color="auto" w:fill="FFFFFF"/>
        </w:rPr>
        <w:t xml:space="preserve">, так и специфические. </w:t>
      </w:r>
    </w:p>
    <w:p w:rsidR="0029710A" w:rsidRPr="00EF056B" w:rsidRDefault="0029710A" w:rsidP="0066736D">
      <w:pPr>
        <w:pStyle w:val="09PodZAG"/>
        <w:widowControl w:val="0"/>
        <w:spacing w:after="0" w:line="360" w:lineRule="auto"/>
        <w:ind w:firstLine="600"/>
        <w:jc w:val="both"/>
        <w:rPr>
          <w:rFonts w:ascii="Times New Roman" w:hAnsi="Times New Roman" w:cs="Times New Roman"/>
          <w:i/>
          <w:caps w:val="0"/>
          <w:color w:val="auto"/>
          <w:sz w:val="24"/>
          <w:szCs w:val="24"/>
          <w:shd w:val="clear" w:color="auto" w:fill="FFFFFF"/>
        </w:rPr>
      </w:pPr>
      <w:r w:rsidRPr="00EF056B">
        <w:rPr>
          <w:rFonts w:ascii="Times New Roman" w:hAnsi="Times New Roman" w:cs="Times New Roman"/>
          <w:i/>
          <w:caps w:val="0"/>
          <w:color w:val="auto"/>
          <w:sz w:val="24"/>
          <w:szCs w:val="24"/>
          <w:shd w:val="clear" w:color="auto" w:fill="FFFFFF"/>
        </w:rPr>
        <w:lastRenderedPageBreak/>
        <w:t xml:space="preserve">К общим потребностям относятся: </w:t>
      </w:r>
    </w:p>
    <w:p w:rsidR="0029710A" w:rsidRPr="0066736D" w:rsidRDefault="0029710A" w:rsidP="006D609B">
      <w:pPr>
        <w:pStyle w:val="p4"/>
        <w:numPr>
          <w:ilvl w:val="0"/>
          <w:numId w:val="2"/>
        </w:numPr>
        <w:spacing w:before="0" w:beforeAutospacing="0" w:after="0" w:afterAutospacing="0" w:line="360" w:lineRule="auto"/>
        <w:ind w:left="0" w:firstLine="709"/>
        <w:jc w:val="both"/>
      </w:pPr>
      <w:r w:rsidRPr="0066736D">
        <w:t>получение специальной помощи средствами образования сразу же после выявления первичного нарушения развития;</w:t>
      </w:r>
    </w:p>
    <w:p w:rsidR="0029710A" w:rsidRPr="0066736D" w:rsidRDefault="0029710A" w:rsidP="006D609B">
      <w:pPr>
        <w:pStyle w:val="p4"/>
        <w:numPr>
          <w:ilvl w:val="0"/>
          <w:numId w:val="2"/>
        </w:numPr>
        <w:tabs>
          <w:tab w:val="left" w:pos="1021"/>
        </w:tabs>
        <w:spacing w:before="0" w:beforeAutospacing="0" w:after="0" w:afterAutospacing="0" w:line="360" w:lineRule="auto"/>
        <w:ind w:left="0" w:firstLine="709"/>
        <w:jc w:val="both"/>
      </w:pPr>
      <w:r w:rsidRPr="0066736D">
        <w:t>выделение пропедевтического периода в образовании, обеспечивающего преемственность между дошкольным и школьным этапами;</w:t>
      </w:r>
    </w:p>
    <w:p w:rsidR="0029710A" w:rsidRPr="0066736D" w:rsidRDefault="0029710A" w:rsidP="006D609B">
      <w:pPr>
        <w:pStyle w:val="p4"/>
        <w:numPr>
          <w:ilvl w:val="0"/>
          <w:numId w:val="2"/>
        </w:numPr>
        <w:tabs>
          <w:tab w:val="left" w:pos="1021"/>
        </w:tabs>
        <w:spacing w:before="0" w:beforeAutospacing="0" w:after="0" w:afterAutospacing="0" w:line="360" w:lineRule="auto"/>
        <w:ind w:left="0" w:firstLine="709"/>
        <w:jc w:val="both"/>
      </w:pPr>
      <w:r w:rsidRPr="0066736D">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66736D" w:rsidRDefault="0029710A" w:rsidP="006D609B">
      <w:pPr>
        <w:pStyle w:val="p4"/>
        <w:numPr>
          <w:ilvl w:val="0"/>
          <w:numId w:val="2"/>
        </w:numPr>
        <w:tabs>
          <w:tab w:val="left" w:pos="1021"/>
        </w:tabs>
        <w:spacing w:before="0" w:beforeAutospacing="0" w:after="0" w:afterAutospacing="0" w:line="360" w:lineRule="auto"/>
        <w:ind w:left="0" w:firstLine="709"/>
        <w:jc w:val="both"/>
      </w:pPr>
      <w:r w:rsidRPr="0066736D">
        <w:t xml:space="preserve">обязательность непрерывности коррекционно-развивающего процесса, реализуемого, как через содержание </w:t>
      </w:r>
      <w:r w:rsidR="00510261" w:rsidRPr="0066736D">
        <w:t>предметных</w:t>
      </w:r>
      <w:r w:rsidRPr="0066736D">
        <w:t xml:space="preserve"> областей, так и в процессе индивидуальной работы;</w:t>
      </w:r>
    </w:p>
    <w:p w:rsidR="0029710A" w:rsidRPr="0066736D" w:rsidRDefault="0029710A" w:rsidP="0066736D">
      <w:pPr>
        <w:pStyle w:val="p4"/>
        <w:spacing w:before="0" w:beforeAutospacing="0" w:after="0" w:afterAutospacing="0" w:line="360" w:lineRule="auto"/>
        <w:ind w:firstLine="709"/>
        <w:jc w:val="both"/>
      </w:pPr>
      <w:r w:rsidRPr="0066736D">
        <w:rPr>
          <w:rStyle w:val="s1"/>
        </w:rPr>
        <w:sym w:font="Symbol" w:char="F0B7"/>
      </w:r>
      <w:r w:rsidRPr="0066736D">
        <w:rPr>
          <w:rStyle w:val="s1"/>
        </w:rPr>
        <w:t> </w:t>
      </w:r>
      <w:r w:rsidRPr="0066736D">
        <w:t>психологическое сопровождение, оптимизирующее взаимодействие ребенка с педагогами и соучениками; </w:t>
      </w:r>
    </w:p>
    <w:p w:rsidR="0029710A" w:rsidRPr="0066736D" w:rsidRDefault="0029710A" w:rsidP="0066736D">
      <w:pPr>
        <w:pStyle w:val="p4"/>
        <w:spacing w:before="0" w:beforeAutospacing="0" w:after="0" w:afterAutospacing="0" w:line="360" w:lineRule="auto"/>
        <w:ind w:firstLine="709"/>
        <w:jc w:val="both"/>
      </w:pPr>
      <w:r w:rsidRPr="0066736D">
        <w:rPr>
          <w:rStyle w:val="s1"/>
        </w:rPr>
        <w:sym w:font="Symbol" w:char="F0B7"/>
      </w:r>
      <w:r w:rsidRPr="0066736D">
        <w:rPr>
          <w:rStyle w:val="s1"/>
        </w:rPr>
        <w:t> </w:t>
      </w:r>
      <w:r w:rsidRPr="0066736D">
        <w:t>психологическое сопровождение, направленное на установление взаимодействия семьи и образовательной организации;</w:t>
      </w:r>
    </w:p>
    <w:p w:rsidR="0029710A" w:rsidRPr="0066736D" w:rsidRDefault="0029710A" w:rsidP="0066736D">
      <w:pPr>
        <w:pStyle w:val="p4"/>
        <w:spacing w:before="0" w:beforeAutospacing="0" w:after="0" w:afterAutospacing="0" w:line="360" w:lineRule="auto"/>
        <w:ind w:firstLine="709"/>
        <w:jc w:val="both"/>
      </w:pPr>
      <w:r w:rsidRPr="0066736D">
        <w:rPr>
          <w:rStyle w:val="s1"/>
        </w:rPr>
        <w:sym w:font="Symbol" w:char="F0B7"/>
      </w:r>
      <w:r w:rsidRPr="0066736D">
        <w:rPr>
          <w:rStyle w:val="s1"/>
        </w:rPr>
        <w:t> </w:t>
      </w:r>
      <w:r w:rsidRPr="0066736D">
        <w:t>постепенное расширение образовательного пространства, выходящего за пределы образовательной организации.</w:t>
      </w:r>
    </w:p>
    <w:p w:rsidR="0029710A" w:rsidRPr="00EF056B" w:rsidRDefault="0029710A" w:rsidP="0066736D">
      <w:pPr>
        <w:pStyle w:val="p4"/>
        <w:spacing w:before="0" w:beforeAutospacing="0" w:after="0" w:afterAutospacing="0" w:line="360" w:lineRule="auto"/>
        <w:ind w:firstLine="709"/>
        <w:jc w:val="both"/>
        <w:rPr>
          <w:b/>
          <w:i/>
          <w:shd w:val="clear" w:color="auto" w:fill="FFFFFF"/>
        </w:rPr>
      </w:pPr>
      <w:r w:rsidRPr="0066736D">
        <w:rPr>
          <w:shd w:val="clear" w:color="auto" w:fill="FFFFFF"/>
        </w:rPr>
        <w:t xml:space="preserve">Для обучающихся с ЗПР, осваивающих АООП НОО (вариант 7.1), характерны следующие </w:t>
      </w:r>
      <w:r w:rsidRPr="00EF056B">
        <w:rPr>
          <w:b/>
          <w:i/>
          <w:shd w:val="clear" w:color="auto" w:fill="FFFFFF"/>
        </w:rPr>
        <w:t>специфические образовательные потребности:</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lastRenderedPageBreak/>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-профилактика и коррекция социокультурной и школьной дезадаптации;</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-постоянное стимулирование познавательной активности, побуждение интереса к себе, окружающему предметному и социальному миру;</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-постоянная помощь в осмыслении и расширении контекста усваиваемых знаний, в закреплении и совершенствовании освоенных умений;</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-специальное обучение "переносу" сформированных знаний и умений в новые ситуации взаимодействия с действительностью;</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-постоянная актуализация знаний, умений и одобряемых обществом норм поведения;</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-использование преимущественно позитивных средств стимуляции деятельности и поведения;</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FE6F63"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5F0E0F" w:rsidRPr="0066736D" w:rsidRDefault="00FE6F63" w:rsidP="0066736D">
      <w:pPr>
        <w:pStyle w:val="p4"/>
        <w:spacing w:before="0" w:beforeAutospacing="0" w:after="0" w:afterAutospacing="0" w:line="360" w:lineRule="auto"/>
        <w:ind w:firstLine="709"/>
        <w:rPr>
          <w:shd w:val="clear" w:color="auto" w:fill="FFFFFF"/>
        </w:rPr>
      </w:pPr>
      <w:r w:rsidRPr="0066736D">
        <w:rPr>
          <w:shd w:val="clear" w:color="auto" w:fill="FFFFFF"/>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bookmarkStart w:id="5" w:name="_Toc415833116"/>
    </w:p>
    <w:p w:rsidR="00E8102A" w:rsidRPr="0066736D" w:rsidRDefault="00B37965" w:rsidP="0066736D">
      <w:pPr>
        <w:pStyle w:val="p4"/>
        <w:spacing w:before="0" w:beforeAutospacing="0" w:after="0" w:afterAutospacing="0" w:line="360" w:lineRule="auto"/>
        <w:ind w:firstLine="709"/>
        <w:rPr>
          <w:shd w:val="clear" w:color="auto" w:fill="FFFFFF"/>
        </w:rPr>
      </w:pPr>
      <w:r>
        <w:rPr>
          <w:b/>
        </w:rPr>
        <w:t>1.</w:t>
      </w:r>
      <w:r w:rsidR="00067714" w:rsidRPr="0066736D">
        <w:rPr>
          <w:b/>
        </w:rPr>
        <w:t xml:space="preserve">2. </w:t>
      </w:r>
      <w:r w:rsidR="00E8102A" w:rsidRPr="0066736D">
        <w:rPr>
          <w:b/>
        </w:rPr>
        <w:t xml:space="preserve">Планируемые результаты освоения обучающимися </w:t>
      </w:r>
      <w:r w:rsidR="00E8102A" w:rsidRPr="0066736D">
        <w:rPr>
          <w:b/>
        </w:rPr>
        <w:br/>
        <w:t>с задержкой психического развития адаптированной основной общеобразовательной программы начального общего образования</w:t>
      </w:r>
      <w:bookmarkEnd w:id="5"/>
    </w:p>
    <w:p w:rsidR="006E125A" w:rsidRPr="0066736D" w:rsidRDefault="006E125A" w:rsidP="0066736D">
      <w:pPr>
        <w:tabs>
          <w:tab w:val="left" w:pos="0"/>
          <w:tab w:val="right" w:leader="dot" w:pos="9639"/>
        </w:tabs>
        <w:spacing w:after="0" w:line="360" w:lineRule="auto"/>
        <w:ind w:firstLine="709"/>
        <w:jc w:val="both"/>
        <w:rPr>
          <w:rFonts w:ascii="Times New Roman" w:eastAsia="Times New Roman" w:hAnsi="Times New Roman" w:cs="Times New Roman"/>
          <w:bCs/>
          <w:sz w:val="24"/>
          <w:szCs w:val="24"/>
        </w:rPr>
      </w:pPr>
      <w:r w:rsidRPr="0066736D">
        <w:rPr>
          <w:rFonts w:ascii="Times New Roman" w:hAnsi="Times New Roman" w:cs="Times New Roman"/>
          <w:sz w:val="24"/>
          <w:szCs w:val="24"/>
        </w:rPr>
        <w:lastRenderedPageBreak/>
        <w:t xml:space="preserve">Самым общим результатом освоения АООП НОО обучающихся с ЗПР должно стать полноценное начальное общее образование, развитие </w:t>
      </w:r>
      <w:r w:rsidR="005A48CD" w:rsidRPr="0066736D">
        <w:rPr>
          <w:rFonts w:ascii="Times New Roman" w:hAnsi="Times New Roman" w:cs="Times New Roman"/>
          <w:sz w:val="24"/>
          <w:szCs w:val="24"/>
        </w:rPr>
        <w:t>социальных (</w:t>
      </w:r>
      <w:r w:rsidRPr="0066736D">
        <w:rPr>
          <w:rFonts w:ascii="Times New Roman" w:hAnsi="Times New Roman" w:cs="Times New Roman"/>
          <w:sz w:val="24"/>
          <w:szCs w:val="24"/>
        </w:rPr>
        <w:t>жизненных</w:t>
      </w:r>
      <w:r w:rsidR="005A48CD" w:rsidRPr="0066736D">
        <w:rPr>
          <w:rFonts w:ascii="Times New Roman" w:hAnsi="Times New Roman" w:cs="Times New Roman"/>
          <w:sz w:val="24"/>
          <w:szCs w:val="24"/>
        </w:rPr>
        <w:t>)</w:t>
      </w:r>
      <w:r w:rsidRPr="0066736D">
        <w:rPr>
          <w:rFonts w:ascii="Times New Roman" w:hAnsi="Times New Roman" w:cs="Times New Roman"/>
          <w:sz w:val="24"/>
          <w:szCs w:val="24"/>
        </w:rPr>
        <w:t xml:space="preserve"> компетенций.</w:t>
      </w:r>
    </w:p>
    <w:p w:rsidR="00E8102A" w:rsidRPr="0066736D" w:rsidRDefault="00E8102A" w:rsidP="0066736D">
      <w:pPr>
        <w:tabs>
          <w:tab w:val="left" w:pos="0"/>
          <w:tab w:val="right" w:leader="dot" w:pos="9639"/>
        </w:tabs>
        <w:spacing w:after="0" w:line="360" w:lineRule="auto"/>
        <w:ind w:firstLine="709"/>
        <w:jc w:val="both"/>
        <w:rPr>
          <w:rFonts w:ascii="Times New Roman" w:eastAsia="Times New Roman" w:hAnsi="Times New Roman" w:cs="Times New Roman"/>
          <w:sz w:val="24"/>
          <w:szCs w:val="24"/>
        </w:rPr>
      </w:pPr>
      <w:r w:rsidRPr="0066736D">
        <w:rPr>
          <w:rFonts w:ascii="Times New Roman" w:eastAsia="Times New Roman" w:hAnsi="Times New Roman" w:cs="Times New Roman"/>
          <w:bCs/>
          <w:sz w:val="24"/>
          <w:szCs w:val="24"/>
        </w:rPr>
        <w:t>Личностные, метапредметные и предметные результаты</w:t>
      </w:r>
      <w:r w:rsidRPr="0066736D">
        <w:rPr>
          <w:rFonts w:ascii="Times New Roman" w:eastAsia="Times New Roman" w:hAnsi="Times New Roman" w:cs="Times New Roman"/>
          <w:sz w:val="24"/>
          <w:szCs w:val="24"/>
        </w:rPr>
        <w:t xml:space="preserve"> освоения </w:t>
      </w:r>
      <w:r w:rsidR="005157DB" w:rsidRPr="0066736D">
        <w:rPr>
          <w:rFonts w:ascii="Times New Roman" w:eastAsia="Times New Roman" w:hAnsi="Times New Roman" w:cs="Times New Roman"/>
          <w:sz w:val="24"/>
          <w:szCs w:val="24"/>
        </w:rPr>
        <w:t xml:space="preserve">обучающимися с ЗПР </w:t>
      </w:r>
      <w:r w:rsidRPr="0066736D">
        <w:rPr>
          <w:rFonts w:ascii="Times New Roman" w:eastAsia="Times New Roman" w:hAnsi="Times New Roman" w:cs="Times New Roman"/>
          <w:sz w:val="24"/>
          <w:szCs w:val="24"/>
        </w:rPr>
        <w:t>АООП НОО соответствуют ФГОС НОО</w:t>
      </w:r>
      <w:r w:rsidRPr="0066736D">
        <w:rPr>
          <w:rStyle w:val="a4"/>
          <w:rFonts w:ascii="Times New Roman" w:hAnsi="Times New Roman" w:cs="Times New Roman"/>
          <w:sz w:val="24"/>
          <w:szCs w:val="24"/>
        </w:rPr>
        <w:footnoteReference w:id="5"/>
      </w:r>
      <w:r w:rsidR="005157DB" w:rsidRPr="0066736D">
        <w:rPr>
          <w:rFonts w:ascii="Times New Roman" w:eastAsia="Times New Roman" w:hAnsi="Times New Roman" w:cs="Times New Roman"/>
          <w:sz w:val="24"/>
          <w:szCs w:val="24"/>
        </w:rPr>
        <w:t>.</w:t>
      </w:r>
    </w:p>
    <w:p w:rsidR="00050F96" w:rsidRPr="0066736D" w:rsidRDefault="00E22318" w:rsidP="0066736D">
      <w:pPr>
        <w:tabs>
          <w:tab w:val="left" w:pos="0"/>
          <w:tab w:val="right" w:leader="dot" w:pos="9639"/>
        </w:tabs>
        <w:spacing w:after="0" w:line="360" w:lineRule="auto"/>
        <w:ind w:firstLine="709"/>
        <w:jc w:val="both"/>
        <w:rPr>
          <w:rFonts w:ascii="Times New Roman" w:hAnsi="Times New Roman" w:cs="Times New Roman"/>
          <w:sz w:val="24"/>
          <w:szCs w:val="24"/>
        </w:rPr>
      </w:pPr>
      <w:r w:rsidRPr="0066736D">
        <w:rPr>
          <w:rFonts w:ascii="Times New Roman" w:hAnsi="Times New Roman" w:cs="Times New Roman"/>
          <w:sz w:val="24"/>
          <w:szCs w:val="24"/>
        </w:rPr>
        <w:t xml:space="preserve">Планируемые результаты освоения обучающимися с </w:t>
      </w:r>
      <w:r w:rsidR="00FF5514" w:rsidRPr="0066736D">
        <w:rPr>
          <w:rFonts w:ascii="Times New Roman" w:hAnsi="Times New Roman" w:cs="Times New Roman"/>
          <w:sz w:val="24"/>
          <w:szCs w:val="24"/>
        </w:rPr>
        <w:t>ЗПР</w:t>
      </w:r>
      <w:r w:rsidRPr="0066736D">
        <w:rPr>
          <w:rFonts w:ascii="Times New Roman" w:hAnsi="Times New Roman" w:cs="Times New Roman"/>
          <w:color w:val="auto"/>
          <w:sz w:val="24"/>
          <w:szCs w:val="24"/>
        </w:rPr>
        <w:t xml:space="preserve"> АООП НОО дополняются </w:t>
      </w:r>
      <w:r w:rsidR="00050F96" w:rsidRPr="0066736D">
        <w:rPr>
          <w:rFonts w:ascii="Times New Roman" w:hAnsi="Times New Roman" w:cs="Times New Roman"/>
          <w:color w:val="auto"/>
          <w:sz w:val="24"/>
          <w:szCs w:val="24"/>
        </w:rPr>
        <w:t>результатам</w:t>
      </w:r>
      <w:r w:rsidRPr="0066736D">
        <w:rPr>
          <w:rFonts w:ascii="Times New Roman" w:hAnsi="Times New Roman" w:cs="Times New Roman"/>
          <w:color w:val="auto"/>
          <w:sz w:val="24"/>
          <w:szCs w:val="24"/>
        </w:rPr>
        <w:t>и</w:t>
      </w:r>
      <w:r w:rsidR="00050F96" w:rsidRPr="0066736D">
        <w:rPr>
          <w:rFonts w:ascii="Times New Roman" w:hAnsi="Times New Roman" w:cs="Times New Roman"/>
          <w:color w:val="auto"/>
          <w:sz w:val="24"/>
          <w:szCs w:val="24"/>
        </w:rPr>
        <w:t xml:space="preserve"> освоения программы коррекционной работы</w:t>
      </w:r>
      <w:r w:rsidRPr="0066736D">
        <w:rPr>
          <w:rFonts w:ascii="Times New Roman" w:hAnsi="Times New Roman" w:cs="Times New Roman"/>
          <w:color w:val="auto"/>
          <w:sz w:val="24"/>
          <w:szCs w:val="24"/>
        </w:rPr>
        <w:t>.</w:t>
      </w:r>
    </w:p>
    <w:p w:rsidR="00067714" w:rsidRPr="0066736D" w:rsidRDefault="00FA2D80" w:rsidP="0066736D">
      <w:pPr>
        <w:tabs>
          <w:tab w:val="left" w:pos="0"/>
          <w:tab w:val="right" w:leader="dot" w:pos="9639"/>
        </w:tabs>
        <w:spacing w:after="0" w:line="360" w:lineRule="auto"/>
        <w:ind w:firstLine="709"/>
        <w:jc w:val="both"/>
        <w:rPr>
          <w:rFonts w:ascii="Times New Roman" w:hAnsi="Times New Roman" w:cs="Times New Roman"/>
          <w:b/>
          <w:sz w:val="24"/>
          <w:szCs w:val="24"/>
        </w:rPr>
      </w:pPr>
      <w:r w:rsidRPr="0066736D">
        <w:rPr>
          <w:rFonts w:ascii="Times New Roman" w:hAnsi="Times New Roman" w:cs="Times New Roman"/>
          <w:b/>
          <w:sz w:val="24"/>
          <w:szCs w:val="24"/>
        </w:rPr>
        <w:t>Планируемые результаты освоения обучающимися с задержкой психического развития программы коррекционной работы</w:t>
      </w:r>
    </w:p>
    <w:p w:rsidR="00D142B1" w:rsidRPr="0066736D" w:rsidRDefault="00EE7075" w:rsidP="0066736D">
      <w:pPr>
        <w:tabs>
          <w:tab w:val="left" w:pos="0"/>
        </w:tabs>
        <w:spacing w:after="0" w:line="360" w:lineRule="auto"/>
        <w:ind w:firstLine="709"/>
        <w:jc w:val="both"/>
        <w:rPr>
          <w:rFonts w:ascii="Times New Roman" w:hAnsi="Times New Roman" w:cs="Times New Roman"/>
          <w:sz w:val="24"/>
          <w:szCs w:val="24"/>
        </w:rPr>
      </w:pPr>
      <w:r w:rsidRPr="0066736D">
        <w:rPr>
          <w:rFonts w:ascii="Times New Roman" w:hAnsi="Times New Roman" w:cs="Times New Roman"/>
          <w:sz w:val="24"/>
          <w:szCs w:val="24"/>
        </w:rPr>
        <w:t>Р</w:t>
      </w:r>
      <w:r w:rsidR="00D142B1" w:rsidRPr="0066736D">
        <w:rPr>
          <w:rFonts w:ascii="Times New Roman" w:hAnsi="Times New Roman" w:cs="Times New Roman"/>
          <w:sz w:val="24"/>
          <w:szCs w:val="24"/>
        </w:rPr>
        <w:t>езультат</w:t>
      </w:r>
      <w:r w:rsidRPr="0066736D">
        <w:rPr>
          <w:rFonts w:ascii="Times New Roman" w:hAnsi="Times New Roman" w:cs="Times New Roman"/>
          <w:sz w:val="24"/>
          <w:szCs w:val="24"/>
        </w:rPr>
        <w:t>ы</w:t>
      </w:r>
      <w:r w:rsidR="00D142B1" w:rsidRPr="0066736D">
        <w:rPr>
          <w:rFonts w:ascii="Times New Roman" w:hAnsi="Times New Roman" w:cs="Times New Roman"/>
          <w:sz w:val="24"/>
          <w:szCs w:val="24"/>
        </w:rPr>
        <w:t xml:space="preserve"> освоения программы коррекционной работы отража</w:t>
      </w:r>
      <w:r w:rsidRPr="0066736D">
        <w:rPr>
          <w:rFonts w:ascii="Times New Roman" w:hAnsi="Times New Roman" w:cs="Times New Roman"/>
          <w:sz w:val="24"/>
          <w:szCs w:val="24"/>
        </w:rPr>
        <w:t>ют</w:t>
      </w:r>
      <w:r w:rsidR="00D142B1" w:rsidRPr="0066736D">
        <w:rPr>
          <w:rFonts w:ascii="Times New Roman" w:hAnsi="Times New Roman" w:cs="Times New Roman"/>
          <w:sz w:val="24"/>
          <w:szCs w:val="24"/>
        </w:rPr>
        <w:t xml:space="preserve"> сформированность социальных (жизненных) компетенций, </w:t>
      </w:r>
      <w:r w:rsidR="00D142B1" w:rsidRPr="0066736D">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66736D">
        <w:rPr>
          <w:rFonts w:ascii="Times New Roman" w:hAnsi="Times New Roman" w:cs="Times New Roman"/>
          <w:sz w:val="24"/>
          <w:szCs w:val="24"/>
        </w:rPr>
        <w:t>:</w:t>
      </w:r>
    </w:p>
    <w:p w:rsidR="00D142B1" w:rsidRPr="0066736D" w:rsidRDefault="00D142B1" w:rsidP="006D609B">
      <w:pPr>
        <w:numPr>
          <w:ilvl w:val="0"/>
          <w:numId w:val="3"/>
        </w:numPr>
        <w:tabs>
          <w:tab w:val="left" w:pos="0"/>
        </w:tabs>
        <w:suppressAutoHyphens w:val="0"/>
        <w:spacing w:after="0" w:line="360" w:lineRule="auto"/>
        <w:ind w:left="0" w:firstLine="709"/>
        <w:jc w:val="both"/>
        <w:rPr>
          <w:rFonts w:ascii="Times New Roman" w:hAnsi="Times New Roman" w:cs="Times New Roman"/>
          <w:sz w:val="24"/>
          <w:szCs w:val="24"/>
        </w:rPr>
      </w:pPr>
      <w:r w:rsidRPr="0066736D">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66736D">
        <w:rPr>
          <w:rFonts w:ascii="Times New Roman" w:hAnsi="Times New Roman" w:cs="Times New Roman"/>
          <w:b/>
          <w:bCs/>
          <w:sz w:val="24"/>
          <w:szCs w:val="24"/>
        </w:rPr>
        <w:t xml:space="preserve">, </w:t>
      </w:r>
      <w:r w:rsidRPr="0066736D">
        <w:rPr>
          <w:rFonts w:ascii="Times New Roman" w:hAnsi="Times New Roman" w:cs="Times New Roman"/>
          <w:bCs/>
          <w:sz w:val="24"/>
          <w:szCs w:val="24"/>
        </w:rPr>
        <w:t>проявляющееся:</w:t>
      </w:r>
    </w:p>
    <w:p w:rsidR="00D142B1" w:rsidRPr="0066736D" w:rsidRDefault="00D0615B" w:rsidP="0066736D">
      <w:pPr>
        <w:tabs>
          <w:tab w:val="left" w:pos="0"/>
          <w:tab w:val="left" w:pos="993"/>
        </w:tabs>
        <w:autoSpaceDE w:val="0"/>
        <w:spacing w:after="0" w:line="360" w:lineRule="auto"/>
        <w:ind w:firstLine="709"/>
        <w:jc w:val="both"/>
        <w:rPr>
          <w:rFonts w:ascii="Times New Roman" w:hAnsi="Times New Roman" w:cs="Times New Roman"/>
          <w:sz w:val="24"/>
          <w:szCs w:val="24"/>
        </w:rPr>
      </w:pPr>
      <w:r w:rsidRPr="00D0615B">
        <w:rPr>
          <w:rFonts w:ascii="Times New Roman" w:hAnsi="Times New Roman" w:cs="Times New Roman"/>
          <w:sz w:val="24"/>
          <w:szCs w:val="24"/>
        </w:rPr>
        <w:t>-</w:t>
      </w:r>
      <w:r w:rsidR="00D142B1" w:rsidRPr="0066736D">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66736D" w:rsidRDefault="00D0615B" w:rsidP="0066736D">
      <w:pPr>
        <w:tabs>
          <w:tab w:val="left" w:pos="0"/>
          <w:tab w:val="left" w:pos="993"/>
        </w:tabs>
        <w:autoSpaceDE w:val="0"/>
        <w:spacing w:after="0" w:line="360" w:lineRule="auto"/>
        <w:ind w:firstLine="709"/>
        <w:jc w:val="both"/>
        <w:rPr>
          <w:rFonts w:ascii="Times New Roman" w:hAnsi="Times New Roman" w:cs="Times New Roman"/>
          <w:sz w:val="24"/>
          <w:szCs w:val="24"/>
        </w:rPr>
      </w:pPr>
      <w:r w:rsidRPr="00D0615B">
        <w:rPr>
          <w:rFonts w:ascii="Times New Roman" w:hAnsi="Times New Roman" w:cs="Times New Roman"/>
          <w:sz w:val="24"/>
          <w:szCs w:val="24"/>
        </w:rPr>
        <w:t>-</w:t>
      </w:r>
      <w:r w:rsidR="00D142B1" w:rsidRPr="0066736D">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D142B1" w:rsidRPr="0066736D" w:rsidRDefault="00D0615B" w:rsidP="0066736D">
      <w:pPr>
        <w:tabs>
          <w:tab w:val="left" w:pos="0"/>
          <w:tab w:val="left" w:pos="993"/>
        </w:tabs>
        <w:autoSpaceDE w:val="0"/>
        <w:spacing w:after="0" w:line="360" w:lineRule="auto"/>
        <w:ind w:firstLine="709"/>
        <w:jc w:val="both"/>
        <w:rPr>
          <w:rFonts w:ascii="Times New Roman" w:hAnsi="Times New Roman" w:cs="Times New Roman"/>
          <w:sz w:val="24"/>
          <w:szCs w:val="24"/>
        </w:rPr>
      </w:pPr>
      <w:r w:rsidRPr="00D0615B">
        <w:rPr>
          <w:rFonts w:ascii="Times New Roman" w:hAnsi="Times New Roman" w:cs="Times New Roman"/>
          <w:sz w:val="24"/>
          <w:szCs w:val="24"/>
        </w:rPr>
        <w:t>-</w:t>
      </w:r>
      <w:r w:rsidR="00D142B1" w:rsidRPr="0066736D">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66736D" w:rsidRDefault="00D0615B" w:rsidP="0066736D">
      <w:pPr>
        <w:tabs>
          <w:tab w:val="left" w:pos="0"/>
          <w:tab w:val="left" w:pos="993"/>
        </w:tabs>
        <w:autoSpaceDE w:val="0"/>
        <w:spacing w:after="0" w:line="360" w:lineRule="auto"/>
        <w:ind w:firstLine="709"/>
        <w:jc w:val="both"/>
        <w:rPr>
          <w:rFonts w:ascii="Times New Roman" w:hAnsi="Times New Roman" w:cs="Times New Roman"/>
          <w:b/>
          <w:bCs/>
          <w:sz w:val="24"/>
          <w:szCs w:val="24"/>
        </w:rPr>
      </w:pPr>
      <w:r w:rsidRPr="00D0615B">
        <w:rPr>
          <w:rFonts w:ascii="Times New Roman" w:hAnsi="Times New Roman" w:cs="Times New Roman"/>
          <w:sz w:val="24"/>
          <w:szCs w:val="24"/>
        </w:rPr>
        <w:t>-</w:t>
      </w:r>
      <w:r w:rsidR="00D142B1" w:rsidRPr="0066736D">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66736D" w:rsidRDefault="00D142B1" w:rsidP="006D609B">
      <w:pPr>
        <w:numPr>
          <w:ilvl w:val="0"/>
          <w:numId w:val="4"/>
        </w:numPr>
        <w:tabs>
          <w:tab w:val="left" w:pos="0"/>
        </w:tabs>
        <w:suppressAutoHyphens w:val="0"/>
        <w:spacing w:after="0" w:line="360" w:lineRule="auto"/>
        <w:ind w:left="0" w:firstLine="709"/>
        <w:jc w:val="both"/>
        <w:rPr>
          <w:rFonts w:ascii="Times New Roman" w:hAnsi="Times New Roman" w:cs="Times New Roman"/>
          <w:sz w:val="24"/>
          <w:szCs w:val="24"/>
        </w:rPr>
      </w:pPr>
      <w:r w:rsidRPr="0066736D">
        <w:rPr>
          <w:rFonts w:ascii="Times New Roman" w:hAnsi="Times New Roman" w:cs="Times New Roman"/>
          <w:bCs/>
          <w:sz w:val="24"/>
          <w:szCs w:val="24"/>
        </w:rPr>
        <w:t>овладение социально-бытовыми умениями, используемыми в повседневной жизни,</w:t>
      </w:r>
      <w:r w:rsidRPr="0066736D">
        <w:rPr>
          <w:rFonts w:ascii="Times New Roman" w:hAnsi="Times New Roman" w:cs="Times New Roman"/>
          <w:b/>
          <w:bCs/>
          <w:sz w:val="24"/>
          <w:szCs w:val="24"/>
        </w:rPr>
        <w:t xml:space="preserve"> </w:t>
      </w:r>
      <w:r w:rsidRPr="0066736D">
        <w:rPr>
          <w:rFonts w:ascii="Times New Roman" w:hAnsi="Times New Roman" w:cs="Times New Roman"/>
          <w:bCs/>
          <w:sz w:val="24"/>
          <w:szCs w:val="24"/>
        </w:rPr>
        <w:t>проявляющееся</w:t>
      </w:r>
      <w:r w:rsidRPr="0066736D">
        <w:rPr>
          <w:rFonts w:ascii="Times New Roman" w:hAnsi="Times New Roman" w:cs="Times New Roman"/>
          <w:b/>
          <w:bCs/>
          <w:sz w:val="24"/>
          <w:szCs w:val="24"/>
        </w:rPr>
        <w:t>:</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sidRPr="00D0615B">
        <w:rPr>
          <w:rFonts w:ascii="Times New Roman" w:hAnsi="Times New Roman" w:cs="Times New Roman"/>
          <w:sz w:val="24"/>
          <w:szCs w:val="24"/>
        </w:rPr>
        <w:t>-</w:t>
      </w:r>
      <w:r w:rsidR="00D142B1" w:rsidRPr="0066736D">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sidRPr="00D0615B">
        <w:rPr>
          <w:rFonts w:ascii="Times New Roman" w:hAnsi="Times New Roman" w:cs="Times New Roman"/>
          <w:sz w:val="24"/>
          <w:szCs w:val="24"/>
        </w:rPr>
        <w:t>-</w:t>
      </w:r>
      <w:r w:rsidR="00D142B1" w:rsidRPr="0066736D">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sidRPr="00D0615B">
        <w:rPr>
          <w:rFonts w:ascii="Times New Roman" w:hAnsi="Times New Roman" w:cs="Times New Roman"/>
          <w:sz w:val="24"/>
          <w:szCs w:val="24"/>
        </w:rPr>
        <w:lastRenderedPageBreak/>
        <w:t>-</w:t>
      </w:r>
      <w:r w:rsidR="00D142B1" w:rsidRPr="0066736D">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66736D" w:rsidRDefault="00D0615B" w:rsidP="0066736D">
      <w:pPr>
        <w:tabs>
          <w:tab w:val="left" w:pos="0"/>
          <w:tab w:val="left" w:pos="993"/>
        </w:tabs>
        <w:spacing w:after="0" w:line="360" w:lineRule="auto"/>
        <w:ind w:firstLine="709"/>
        <w:jc w:val="both"/>
        <w:rPr>
          <w:rFonts w:ascii="Times New Roman" w:hAnsi="Times New Roman" w:cs="Times New Roman"/>
          <w:sz w:val="24"/>
          <w:szCs w:val="24"/>
        </w:rPr>
      </w:pPr>
      <w:r w:rsidRPr="00D0615B">
        <w:rPr>
          <w:rFonts w:ascii="Times New Roman" w:hAnsi="Times New Roman" w:cs="Times New Roman"/>
          <w:sz w:val="24"/>
          <w:szCs w:val="24"/>
        </w:rPr>
        <w:t>-</w:t>
      </w:r>
      <w:r w:rsidR="00D142B1" w:rsidRPr="0066736D">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66736D" w:rsidRDefault="00D0615B" w:rsidP="0066736D">
      <w:pPr>
        <w:tabs>
          <w:tab w:val="left" w:pos="0"/>
          <w:tab w:val="left" w:pos="993"/>
        </w:tabs>
        <w:spacing w:after="0" w:line="360" w:lineRule="auto"/>
        <w:ind w:firstLine="709"/>
        <w:jc w:val="both"/>
        <w:rPr>
          <w:rFonts w:ascii="Times New Roman" w:hAnsi="Times New Roman" w:cs="Times New Roman"/>
          <w:sz w:val="24"/>
          <w:szCs w:val="24"/>
        </w:rPr>
      </w:pPr>
      <w:r w:rsidRPr="00D0615B">
        <w:rPr>
          <w:rFonts w:ascii="Times New Roman" w:hAnsi="Times New Roman" w:cs="Times New Roman"/>
          <w:sz w:val="24"/>
          <w:szCs w:val="24"/>
        </w:rPr>
        <w:t>-</w:t>
      </w:r>
      <w:r w:rsidR="00D142B1" w:rsidRPr="0066736D">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D142B1" w:rsidRPr="0066736D" w:rsidRDefault="00D0615B" w:rsidP="0066736D">
      <w:pPr>
        <w:tabs>
          <w:tab w:val="left" w:pos="0"/>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D142B1" w:rsidRPr="0066736D" w:rsidRDefault="00D0615B" w:rsidP="0066736D">
      <w:pPr>
        <w:tabs>
          <w:tab w:val="left" w:pos="0"/>
        </w:tabs>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стремлении участвовать в подготовке и проведении праздников дома и в школе.</w:t>
      </w:r>
    </w:p>
    <w:p w:rsidR="00D142B1" w:rsidRPr="0066736D" w:rsidRDefault="00D142B1" w:rsidP="006D609B">
      <w:pPr>
        <w:numPr>
          <w:ilvl w:val="0"/>
          <w:numId w:val="3"/>
        </w:numPr>
        <w:tabs>
          <w:tab w:val="left" w:pos="0"/>
        </w:tabs>
        <w:suppressAutoHyphens w:val="0"/>
        <w:spacing w:after="0" w:line="360" w:lineRule="auto"/>
        <w:ind w:left="0" w:firstLine="709"/>
        <w:jc w:val="both"/>
        <w:rPr>
          <w:rFonts w:ascii="Times New Roman" w:hAnsi="Times New Roman" w:cs="Times New Roman"/>
          <w:sz w:val="24"/>
          <w:szCs w:val="24"/>
        </w:rPr>
      </w:pPr>
      <w:r w:rsidRPr="0066736D">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66736D">
        <w:rPr>
          <w:rFonts w:ascii="Times New Roman" w:hAnsi="Times New Roman" w:cs="Times New Roman"/>
          <w:bCs/>
          <w:sz w:val="24"/>
          <w:szCs w:val="24"/>
        </w:rPr>
        <w:t>, проявляющееся:</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расширении знаний правил коммуникации;</w:t>
      </w:r>
    </w:p>
    <w:p w:rsidR="00D142B1" w:rsidRPr="0066736D" w:rsidRDefault="00D0615B" w:rsidP="0066736D">
      <w:pPr>
        <w:tabs>
          <w:tab w:val="left" w:pos="0"/>
          <w:tab w:val="left" w:pos="993"/>
          <w:tab w:val="left" w:pos="1418"/>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66736D" w:rsidRDefault="00D0615B" w:rsidP="0066736D">
      <w:pPr>
        <w:tabs>
          <w:tab w:val="left" w:pos="0"/>
          <w:tab w:val="left" w:pos="993"/>
          <w:tab w:val="left" w:pos="1418"/>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142B1" w:rsidRPr="0066736D" w:rsidRDefault="00D0615B" w:rsidP="0066736D">
      <w:pPr>
        <w:tabs>
          <w:tab w:val="left" w:pos="0"/>
          <w:tab w:val="left" w:pos="993"/>
          <w:tab w:val="left" w:pos="1418"/>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умении корректно выразить отказ и недовольство, благодарность, сочувствие и т.д.;</w:t>
      </w:r>
    </w:p>
    <w:p w:rsidR="00D142B1" w:rsidRPr="0066736D" w:rsidRDefault="00D0615B" w:rsidP="0066736D">
      <w:pPr>
        <w:tabs>
          <w:tab w:val="left" w:pos="0"/>
          <w:tab w:val="left" w:pos="993"/>
          <w:tab w:val="left" w:pos="1418"/>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умении получать и уточнять информацию от собеседника;</w:t>
      </w:r>
    </w:p>
    <w:p w:rsidR="00D142B1" w:rsidRPr="0066736D" w:rsidRDefault="00D0615B" w:rsidP="0066736D">
      <w:pPr>
        <w:tabs>
          <w:tab w:val="left" w:pos="0"/>
          <w:tab w:val="left" w:pos="993"/>
          <w:tab w:val="left" w:pos="1418"/>
        </w:tabs>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освоении культурных форм выражения своих чувств.</w:t>
      </w:r>
    </w:p>
    <w:p w:rsidR="00D142B1" w:rsidRPr="0066736D" w:rsidRDefault="00D142B1" w:rsidP="006D609B">
      <w:pPr>
        <w:numPr>
          <w:ilvl w:val="0"/>
          <w:numId w:val="3"/>
        </w:numPr>
        <w:tabs>
          <w:tab w:val="left" w:pos="0"/>
        </w:tabs>
        <w:suppressAutoHyphens w:val="0"/>
        <w:spacing w:after="0" w:line="360" w:lineRule="auto"/>
        <w:ind w:left="0" w:firstLine="709"/>
        <w:jc w:val="both"/>
        <w:rPr>
          <w:rFonts w:ascii="Times New Roman" w:hAnsi="Times New Roman" w:cs="Times New Roman"/>
          <w:sz w:val="24"/>
          <w:szCs w:val="24"/>
        </w:rPr>
      </w:pPr>
      <w:r w:rsidRPr="0066736D">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D142B1" w:rsidRPr="0066736D">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умении накапливать личные впечатления, связанные с явлениями окружающего мира;</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накоплении опыта освоения нового при помощи экскурсий и путешествий;</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умении передать свои впечатления, соображения, умозаключения так, чтобы быть понятым другим</w:t>
      </w:r>
      <w:r>
        <w:rPr>
          <w:rFonts w:ascii="Times New Roman" w:hAnsi="Times New Roman" w:cs="Times New Roman"/>
          <w:sz w:val="24"/>
          <w:szCs w:val="24"/>
        </w:rPr>
        <w:t>-</w:t>
      </w:r>
      <w:r w:rsidR="00D142B1" w:rsidRPr="0066736D">
        <w:rPr>
          <w:rFonts w:ascii="Times New Roman" w:hAnsi="Times New Roman" w:cs="Times New Roman"/>
          <w:sz w:val="24"/>
          <w:szCs w:val="24"/>
        </w:rPr>
        <w:t xml:space="preserve"> человеком;</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умении принимать и включать в свой личный опыт жизненный опыт других людей;</w:t>
      </w:r>
    </w:p>
    <w:p w:rsidR="00D142B1" w:rsidRPr="0066736D" w:rsidRDefault="00D0615B" w:rsidP="0066736D">
      <w:pPr>
        <w:tabs>
          <w:tab w:val="left" w:pos="0"/>
        </w:tabs>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 xml:space="preserve">в способности взаимодействовать с другими людьми, </w:t>
      </w:r>
      <w:r w:rsidR="00E0320C" w:rsidRPr="0066736D">
        <w:rPr>
          <w:rFonts w:ascii="Times New Roman" w:hAnsi="Times New Roman" w:cs="Times New Roman"/>
          <w:sz w:val="24"/>
          <w:szCs w:val="24"/>
        </w:rPr>
        <w:t>умении делиться</w:t>
      </w:r>
      <w:r w:rsidR="00D142B1" w:rsidRPr="0066736D">
        <w:rPr>
          <w:rFonts w:ascii="Times New Roman" w:hAnsi="Times New Roman" w:cs="Times New Roman"/>
          <w:sz w:val="24"/>
          <w:szCs w:val="24"/>
        </w:rPr>
        <w:t xml:space="preserve"> своими воспоминаниями, впечатлениями и планами.</w:t>
      </w:r>
    </w:p>
    <w:p w:rsidR="00D142B1" w:rsidRPr="0066736D" w:rsidRDefault="00D142B1" w:rsidP="006D609B">
      <w:pPr>
        <w:numPr>
          <w:ilvl w:val="0"/>
          <w:numId w:val="3"/>
        </w:numPr>
        <w:tabs>
          <w:tab w:val="left" w:pos="0"/>
        </w:tabs>
        <w:spacing w:after="0" w:line="360" w:lineRule="auto"/>
        <w:ind w:left="0" w:firstLine="709"/>
        <w:jc w:val="both"/>
        <w:rPr>
          <w:rFonts w:ascii="Times New Roman" w:hAnsi="Times New Roman" w:cs="Times New Roman"/>
          <w:sz w:val="24"/>
          <w:szCs w:val="24"/>
        </w:rPr>
      </w:pPr>
      <w:r w:rsidRPr="0066736D">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66736D">
        <w:rPr>
          <w:rFonts w:ascii="Times New Roman" w:hAnsi="Times New Roman" w:cs="Times New Roman"/>
          <w:bCs/>
          <w:sz w:val="24"/>
          <w:szCs w:val="24"/>
        </w:rPr>
        <w:t>,</w:t>
      </w:r>
      <w:r w:rsidRPr="0066736D">
        <w:rPr>
          <w:rFonts w:ascii="Times New Roman" w:hAnsi="Times New Roman" w:cs="Times New Roman"/>
          <w:b/>
          <w:bCs/>
          <w:sz w:val="24"/>
          <w:szCs w:val="24"/>
        </w:rPr>
        <w:t xml:space="preserve"> </w:t>
      </w:r>
      <w:r w:rsidRPr="0066736D">
        <w:rPr>
          <w:rFonts w:ascii="Times New Roman" w:hAnsi="Times New Roman" w:cs="Times New Roman"/>
          <w:bCs/>
          <w:sz w:val="24"/>
          <w:szCs w:val="24"/>
        </w:rPr>
        <w:t>проявляющаяся:</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умении проявлять инициативу, корректно устанавливать и ограничивать контакт;</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D142B1" w:rsidRPr="0066736D">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D142B1" w:rsidRPr="00D4620A" w:rsidRDefault="00D142B1" w:rsidP="0066736D">
      <w:pPr>
        <w:tabs>
          <w:tab w:val="left" w:pos="0"/>
        </w:tabs>
        <w:spacing w:after="0" w:line="360" w:lineRule="auto"/>
        <w:ind w:firstLine="709"/>
        <w:jc w:val="both"/>
        <w:rPr>
          <w:rFonts w:ascii="Times New Roman" w:hAnsi="Times New Roman" w:cs="Times New Roman"/>
          <w:b/>
          <w:i/>
          <w:sz w:val="24"/>
          <w:szCs w:val="24"/>
        </w:rPr>
      </w:pPr>
      <w:r w:rsidRPr="00D4620A">
        <w:rPr>
          <w:rFonts w:ascii="Times New Roman" w:hAnsi="Times New Roman" w:cs="Times New Roman"/>
          <w:b/>
          <w:i/>
          <w:sz w:val="24"/>
          <w:szCs w:val="24"/>
        </w:rPr>
        <w:t>Результаты специальной поддержки освоения АООП НОО должны отражать:</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00D142B1" w:rsidRPr="0066736D">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00D142B1" w:rsidRPr="0066736D">
        <w:rPr>
          <w:rFonts w:ascii="Times New Roman" w:hAnsi="Times New Roman" w:cs="Times New Roman"/>
          <w:sz w:val="24"/>
          <w:szCs w:val="24"/>
        </w:rPr>
        <w:t xml:space="preserve"> умение задавать вопросы;</w:t>
      </w:r>
    </w:p>
    <w:p w:rsidR="00D142B1" w:rsidRPr="0066736D" w:rsidRDefault="00D0615B" w:rsidP="0066736D">
      <w:pPr>
        <w:tabs>
          <w:tab w:val="left" w:pos="0"/>
        </w:tabs>
        <w:spacing w:after="0" w:line="36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 xml:space="preserve">способность к </w:t>
      </w:r>
      <w:r w:rsidR="00D142B1" w:rsidRPr="0066736D">
        <w:rPr>
          <w:rFonts w:ascii="Times New Roman" w:hAnsi="Times New Roman" w:cs="Times New Roman"/>
          <w:kern w:val="2"/>
          <w:sz w:val="24"/>
          <w:szCs w:val="24"/>
        </w:rPr>
        <w:t>наблюдательности, умение замечать новое;</w:t>
      </w:r>
    </w:p>
    <w:p w:rsidR="00F156CB" w:rsidRPr="0066736D" w:rsidRDefault="00D0615B" w:rsidP="0066736D">
      <w:pPr>
        <w:tabs>
          <w:tab w:val="left" w:pos="0"/>
        </w:tabs>
        <w:spacing w:after="0" w:line="36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w:t>
      </w:r>
      <w:r w:rsidR="00F156CB" w:rsidRPr="0066736D">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66736D" w:rsidRDefault="00D0615B" w:rsidP="0066736D">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142B1" w:rsidRPr="0066736D">
        <w:rPr>
          <w:rFonts w:ascii="Times New Roman" w:hAnsi="Times New Roman" w:cs="Times New Roman"/>
          <w:sz w:val="24"/>
          <w:szCs w:val="24"/>
        </w:rPr>
        <w:t>сформированные в соответствии АООП НОО универсальные учебные действия.</w:t>
      </w:r>
    </w:p>
    <w:p w:rsidR="00067714" w:rsidRPr="0066736D" w:rsidRDefault="00D142B1" w:rsidP="0066736D">
      <w:pPr>
        <w:tabs>
          <w:tab w:val="left" w:pos="0"/>
          <w:tab w:val="right" w:leader="dot" w:pos="9639"/>
        </w:tabs>
        <w:spacing w:after="0" w:line="360" w:lineRule="auto"/>
        <w:ind w:firstLine="709"/>
        <w:jc w:val="both"/>
        <w:rPr>
          <w:rFonts w:ascii="Times New Roman" w:hAnsi="Times New Roman" w:cs="Times New Roman"/>
          <w:sz w:val="24"/>
          <w:szCs w:val="24"/>
        </w:rPr>
      </w:pPr>
      <w:r w:rsidRPr="0066736D">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Pr="0066736D" w:rsidRDefault="00B37965" w:rsidP="0066736D">
      <w:pPr>
        <w:tabs>
          <w:tab w:val="left" w:pos="0"/>
          <w:tab w:val="right" w:leader="dot" w:pos="9639"/>
        </w:tabs>
        <w:spacing w:after="0" w:line="240" w:lineRule="auto"/>
        <w:jc w:val="center"/>
        <w:outlineLvl w:val="2"/>
        <w:rPr>
          <w:rFonts w:ascii="Times New Roman" w:hAnsi="Times New Roman" w:cs="Times New Roman"/>
          <w:b/>
          <w:sz w:val="24"/>
          <w:szCs w:val="24"/>
        </w:rPr>
      </w:pPr>
      <w:bookmarkStart w:id="6" w:name="_Toc415833117"/>
      <w:r>
        <w:rPr>
          <w:rFonts w:ascii="Times New Roman" w:hAnsi="Times New Roman" w:cs="Times New Roman"/>
          <w:b/>
          <w:sz w:val="24"/>
          <w:szCs w:val="24"/>
        </w:rPr>
        <w:t>1.</w:t>
      </w:r>
      <w:r w:rsidR="00576D40" w:rsidRPr="0066736D">
        <w:rPr>
          <w:rFonts w:ascii="Times New Roman" w:hAnsi="Times New Roman" w:cs="Times New Roman"/>
          <w:b/>
          <w:sz w:val="24"/>
          <w:szCs w:val="24"/>
        </w:rPr>
        <w:t xml:space="preserve">3. </w:t>
      </w:r>
      <w:r w:rsidR="005562F0" w:rsidRPr="0066736D">
        <w:rPr>
          <w:rFonts w:ascii="Times New Roman" w:hAnsi="Times New Roman" w:cs="Times New Roman"/>
          <w:b/>
          <w:sz w:val="24"/>
          <w:szCs w:val="24"/>
        </w:rPr>
        <w:t xml:space="preserve">Система оценки достижения обучающимися </w:t>
      </w:r>
      <w:r w:rsidR="005562F0" w:rsidRPr="0066736D">
        <w:rPr>
          <w:rFonts w:ascii="Times New Roman" w:hAnsi="Times New Roman" w:cs="Times New Roman"/>
          <w:b/>
          <w:sz w:val="24"/>
          <w:szCs w:val="24"/>
        </w:rPr>
        <w:br/>
        <w:t xml:space="preserve">с задержкой психического развития планируемых результатов освоения </w:t>
      </w:r>
      <w:r w:rsidR="005562F0" w:rsidRPr="0066736D">
        <w:rPr>
          <w:rFonts w:ascii="Times New Roman" w:hAnsi="Times New Roman" w:cs="Times New Roman"/>
          <w:b/>
          <w:sz w:val="24"/>
          <w:szCs w:val="24"/>
        </w:rPr>
        <w:br/>
        <w:t xml:space="preserve">адаптированной основной общеобразовательной программы </w:t>
      </w:r>
      <w:r w:rsidR="00F5356F" w:rsidRPr="0066736D">
        <w:rPr>
          <w:rFonts w:ascii="Times New Roman" w:hAnsi="Times New Roman" w:cs="Times New Roman"/>
          <w:b/>
          <w:sz w:val="24"/>
          <w:szCs w:val="24"/>
        </w:rPr>
        <w:br/>
      </w:r>
      <w:r w:rsidR="005562F0" w:rsidRPr="0066736D">
        <w:rPr>
          <w:rFonts w:ascii="Times New Roman" w:hAnsi="Times New Roman" w:cs="Times New Roman"/>
          <w:b/>
          <w:sz w:val="24"/>
          <w:szCs w:val="24"/>
        </w:rPr>
        <w:t>начального общего образования</w:t>
      </w:r>
      <w:bookmarkEnd w:id="6"/>
    </w:p>
    <w:p w:rsidR="00C54A16" w:rsidRPr="0066736D" w:rsidRDefault="00C54A16"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66736D" w:rsidRDefault="00BF2E42"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lastRenderedPageBreak/>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66736D" w:rsidRDefault="00BF2E42"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294286" w:rsidRPr="0066736D" w:rsidRDefault="00294286" w:rsidP="0066736D">
      <w:pPr>
        <w:pStyle w:val="14TexstOSNOVA1012"/>
        <w:spacing w:line="360" w:lineRule="auto"/>
        <w:ind w:firstLine="709"/>
        <w:rPr>
          <w:rFonts w:ascii="Times New Roman" w:hAnsi="Times New Roman" w:cs="Times New Roman"/>
          <w:color w:val="auto"/>
          <w:sz w:val="24"/>
          <w:szCs w:val="24"/>
        </w:rPr>
      </w:pPr>
      <w:r w:rsidRPr="0066736D">
        <w:rPr>
          <w:rFonts w:ascii="Times New Roman" w:hAnsi="Times New Roman" w:cs="Times New Roman"/>
          <w:color w:val="auto"/>
          <w:sz w:val="24"/>
          <w:szCs w:val="24"/>
        </w:rPr>
        <w:t xml:space="preserve">Оценивать </w:t>
      </w:r>
      <w:r w:rsidRPr="0066736D">
        <w:rPr>
          <w:rFonts w:ascii="Times New Roman" w:hAnsi="Times New Roman" w:cs="Times New Roman"/>
          <w:sz w:val="24"/>
          <w:szCs w:val="24"/>
        </w:rPr>
        <w:t>достижения обучающимся с ЗПР планируемых результатов</w:t>
      </w:r>
      <w:r w:rsidRPr="0066736D">
        <w:rPr>
          <w:rFonts w:ascii="Times New Roman" w:hAnsi="Times New Roman" w:cs="Times New Roman"/>
          <w:color w:val="auto"/>
          <w:sz w:val="24"/>
          <w:szCs w:val="24"/>
        </w:rPr>
        <w:t xml:space="preserve"> необходимо при завершении каждого уровня образования</w:t>
      </w:r>
      <w:r w:rsidRPr="0066736D">
        <w:rPr>
          <w:rStyle w:val="aff2"/>
          <w:rFonts w:ascii="Times New Roman" w:hAnsi="Times New Roman" w:cs="Times New Roman"/>
          <w:color w:val="auto"/>
          <w:sz w:val="24"/>
          <w:szCs w:val="24"/>
        </w:rPr>
        <w:t xml:space="preserve">, </w:t>
      </w:r>
      <w:r w:rsidRPr="0066736D">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66736D" w:rsidRDefault="00530152" w:rsidP="0066736D">
      <w:pPr>
        <w:pStyle w:val="a7"/>
        <w:spacing w:line="360" w:lineRule="auto"/>
        <w:ind w:firstLine="709"/>
        <w:jc w:val="both"/>
        <w:rPr>
          <w:rFonts w:ascii="Times New Roman" w:hAnsi="Times New Roman" w:cs="Times New Roman"/>
        </w:rPr>
      </w:pPr>
      <w:r w:rsidRPr="0066736D">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66736D">
        <w:rPr>
          <w:rFonts w:ascii="Times New Roman" w:hAnsi="Times New Roman" w:cs="Times New Roman"/>
          <w:b/>
        </w:rPr>
        <w:t xml:space="preserve"> </w:t>
      </w:r>
      <w:r w:rsidRPr="0066736D">
        <w:rPr>
          <w:rFonts w:ascii="Times New Roman" w:hAnsi="Times New Roman" w:cs="Times New Roman"/>
        </w:rPr>
        <w:t>освоения АООП НОО в иных формах.</w:t>
      </w:r>
    </w:p>
    <w:p w:rsidR="00530152" w:rsidRPr="0066736D" w:rsidRDefault="00530152" w:rsidP="0066736D">
      <w:pPr>
        <w:pStyle w:val="a7"/>
        <w:spacing w:line="360" w:lineRule="auto"/>
        <w:ind w:firstLine="709"/>
        <w:jc w:val="both"/>
        <w:rPr>
          <w:rFonts w:ascii="Times New Roman" w:hAnsi="Times New Roman" w:cs="Times New Roman"/>
        </w:rPr>
      </w:pPr>
      <w:r w:rsidRPr="0066736D">
        <w:rPr>
          <w:rFonts w:ascii="Times New Roman" w:hAnsi="Times New Roman" w:cs="Times New Roman"/>
        </w:rPr>
        <w:t>Специальные условия</w:t>
      </w:r>
      <w:r w:rsidRPr="0066736D">
        <w:rPr>
          <w:rFonts w:ascii="Times New Roman" w:hAnsi="Times New Roman" w:cs="Times New Roman"/>
          <w:b/>
        </w:rPr>
        <w:t xml:space="preserve"> </w:t>
      </w:r>
      <w:r w:rsidRPr="0066736D">
        <w:rPr>
          <w:rFonts w:ascii="Times New Roman" w:hAnsi="Times New Roman" w:cs="Times New Roman"/>
        </w:rPr>
        <w:t xml:space="preserve">проведения </w:t>
      </w:r>
      <w:r w:rsidRPr="0066736D">
        <w:rPr>
          <w:rFonts w:ascii="Times New Roman" w:hAnsi="Times New Roman" w:cs="Times New Roman"/>
          <w:i/>
        </w:rPr>
        <w:t>текущей, промежуточной</w:t>
      </w:r>
      <w:r w:rsidRPr="0066736D">
        <w:rPr>
          <w:rFonts w:ascii="Times New Roman" w:hAnsi="Times New Roman" w:cs="Times New Roman"/>
        </w:rPr>
        <w:t xml:space="preserve"> и </w:t>
      </w:r>
      <w:r w:rsidRPr="0066736D">
        <w:rPr>
          <w:rFonts w:ascii="Times New Roman" w:hAnsi="Times New Roman" w:cs="Times New Roman"/>
          <w:i/>
        </w:rPr>
        <w:t>итоговой</w:t>
      </w:r>
      <w:r w:rsidRPr="0066736D">
        <w:rPr>
          <w:rFonts w:ascii="Times New Roman" w:hAnsi="Times New Roman" w:cs="Times New Roman"/>
        </w:rPr>
        <w:t xml:space="preserve"> (по итогам освоения АООП НОО) </w:t>
      </w:r>
      <w:r w:rsidRPr="0066736D">
        <w:rPr>
          <w:rFonts w:ascii="Times New Roman" w:hAnsi="Times New Roman" w:cs="Times New Roman"/>
          <w:i/>
        </w:rPr>
        <w:t xml:space="preserve">аттестации </w:t>
      </w:r>
      <w:r w:rsidRPr="0066736D">
        <w:rPr>
          <w:rFonts w:ascii="Times New Roman" w:hAnsi="Times New Roman" w:cs="Times New Roman"/>
        </w:rPr>
        <w:t>обучающихся с ЗПР включают:</w:t>
      </w:r>
    </w:p>
    <w:p w:rsidR="00530152" w:rsidRPr="0066736D" w:rsidRDefault="00530152" w:rsidP="006D609B">
      <w:pPr>
        <w:pStyle w:val="af2"/>
        <w:numPr>
          <w:ilvl w:val="0"/>
          <w:numId w:val="5"/>
        </w:numPr>
        <w:ind w:left="0" w:firstLine="709"/>
        <w:jc w:val="both"/>
      </w:pPr>
      <w:r w:rsidRPr="0066736D">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66736D">
        <w:t>ЗПР;</w:t>
      </w:r>
    </w:p>
    <w:p w:rsidR="00530152" w:rsidRPr="0066736D" w:rsidRDefault="00530152" w:rsidP="006D609B">
      <w:pPr>
        <w:pStyle w:val="af2"/>
        <w:numPr>
          <w:ilvl w:val="0"/>
          <w:numId w:val="5"/>
        </w:numPr>
        <w:ind w:left="0" w:firstLine="709"/>
        <w:jc w:val="both"/>
      </w:pPr>
      <w:r w:rsidRPr="0066736D">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66736D" w:rsidRDefault="00530152" w:rsidP="006D609B">
      <w:pPr>
        <w:pStyle w:val="af2"/>
        <w:numPr>
          <w:ilvl w:val="0"/>
          <w:numId w:val="5"/>
        </w:numPr>
        <w:ind w:left="0" w:firstLine="709"/>
        <w:jc w:val="both"/>
      </w:pPr>
      <w:r w:rsidRPr="0066736D">
        <w:rPr>
          <w:caps w:val="0"/>
        </w:rPr>
        <w:t>присутствие в начале работы этапа общей организации деятельности;</w:t>
      </w:r>
    </w:p>
    <w:p w:rsidR="00530152" w:rsidRPr="0066736D" w:rsidRDefault="00530152" w:rsidP="006D609B">
      <w:pPr>
        <w:pStyle w:val="af2"/>
        <w:numPr>
          <w:ilvl w:val="0"/>
          <w:numId w:val="5"/>
        </w:numPr>
        <w:ind w:left="0" w:firstLine="709"/>
        <w:jc w:val="both"/>
      </w:pPr>
      <w:r w:rsidRPr="0066736D">
        <w:rPr>
          <w:caps w:val="0"/>
        </w:rPr>
        <w:t xml:space="preserve">адаптирование инструкции с учетом особых образовательных потребностей и индивидуальных трудностей обучающихся с </w:t>
      </w:r>
      <w:r w:rsidRPr="0066736D">
        <w:t>ЗПР:</w:t>
      </w:r>
    </w:p>
    <w:p w:rsidR="00530152" w:rsidRPr="0066736D" w:rsidRDefault="00530152" w:rsidP="0066736D">
      <w:pPr>
        <w:spacing w:after="0" w:line="360" w:lineRule="auto"/>
        <w:ind w:firstLine="709"/>
        <w:jc w:val="both"/>
        <w:rPr>
          <w:rFonts w:ascii="Times New Roman" w:hAnsi="Times New Roman" w:cs="Times New Roman"/>
          <w:sz w:val="24"/>
          <w:szCs w:val="24"/>
        </w:rPr>
      </w:pPr>
      <w:r w:rsidRPr="0066736D">
        <w:rPr>
          <w:rFonts w:ascii="Times New Roman" w:hAnsi="Times New Roman" w:cs="Times New Roman"/>
          <w:sz w:val="24"/>
          <w:szCs w:val="24"/>
        </w:rPr>
        <w:t>1) упрощение формулировок по грамматическому и семантическому оформлению;</w:t>
      </w:r>
    </w:p>
    <w:p w:rsidR="00530152" w:rsidRPr="0066736D" w:rsidRDefault="00530152" w:rsidP="0066736D">
      <w:pPr>
        <w:spacing w:after="0" w:line="360" w:lineRule="auto"/>
        <w:ind w:firstLine="709"/>
        <w:jc w:val="both"/>
        <w:rPr>
          <w:rFonts w:ascii="Times New Roman" w:hAnsi="Times New Roman" w:cs="Times New Roman"/>
          <w:sz w:val="24"/>
          <w:szCs w:val="24"/>
        </w:rPr>
      </w:pPr>
      <w:r w:rsidRPr="0066736D">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66736D" w:rsidRDefault="00530152" w:rsidP="0066736D">
      <w:pPr>
        <w:spacing w:after="0" w:line="360" w:lineRule="auto"/>
        <w:ind w:firstLine="709"/>
        <w:jc w:val="both"/>
        <w:rPr>
          <w:rFonts w:ascii="Times New Roman" w:hAnsi="Times New Roman" w:cs="Times New Roman"/>
          <w:sz w:val="24"/>
          <w:szCs w:val="24"/>
        </w:rPr>
      </w:pPr>
      <w:r w:rsidRPr="0066736D">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66736D" w:rsidRDefault="00530152" w:rsidP="006D609B">
      <w:pPr>
        <w:pStyle w:val="af2"/>
        <w:numPr>
          <w:ilvl w:val="0"/>
          <w:numId w:val="5"/>
        </w:numPr>
        <w:ind w:left="0" w:firstLine="709"/>
        <w:jc w:val="both"/>
      </w:pPr>
      <w:r w:rsidRPr="0066736D">
        <w:rPr>
          <w:caps w:val="0"/>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w:t>
      </w:r>
      <w:r w:rsidRPr="0066736D">
        <w:rPr>
          <w:caps w:val="0"/>
        </w:rPr>
        <w:lastRenderedPageBreak/>
        <w:t>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66736D">
        <w:t>.);</w:t>
      </w:r>
    </w:p>
    <w:p w:rsidR="00530152" w:rsidRPr="0066736D" w:rsidRDefault="00530152" w:rsidP="006D609B">
      <w:pPr>
        <w:pStyle w:val="af2"/>
        <w:numPr>
          <w:ilvl w:val="0"/>
          <w:numId w:val="5"/>
        </w:numPr>
        <w:ind w:left="0" w:firstLine="709"/>
        <w:jc w:val="both"/>
      </w:pPr>
      <w:r w:rsidRPr="0066736D">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66736D">
        <w:t>;</w:t>
      </w:r>
    </w:p>
    <w:p w:rsidR="00530152" w:rsidRPr="0066736D" w:rsidRDefault="00530152" w:rsidP="006D609B">
      <w:pPr>
        <w:pStyle w:val="af2"/>
        <w:numPr>
          <w:ilvl w:val="0"/>
          <w:numId w:val="5"/>
        </w:numPr>
        <w:ind w:left="0" w:firstLine="709"/>
        <w:jc w:val="both"/>
      </w:pPr>
      <w:r w:rsidRPr="0066736D">
        <w:rPr>
          <w:caps w:val="0"/>
        </w:rPr>
        <w:t>увеличение времени на выполнение заданий</w:t>
      </w:r>
      <w:r w:rsidRPr="0066736D">
        <w:t xml:space="preserve">;  </w:t>
      </w:r>
    </w:p>
    <w:p w:rsidR="00530152" w:rsidRPr="0066736D" w:rsidRDefault="00530152" w:rsidP="006D609B">
      <w:pPr>
        <w:pStyle w:val="af2"/>
        <w:numPr>
          <w:ilvl w:val="0"/>
          <w:numId w:val="5"/>
        </w:numPr>
        <w:ind w:left="0" w:firstLine="709"/>
        <w:jc w:val="both"/>
      </w:pPr>
      <w:r w:rsidRPr="0066736D">
        <w:rPr>
          <w:caps w:val="0"/>
        </w:rPr>
        <w:t>возможность организации короткого перерыва (10-15 мин) при нарастании в поведении ребенка проявлений утомления, истощения</w:t>
      </w:r>
      <w:r w:rsidRPr="0066736D">
        <w:t xml:space="preserve">; </w:t>
      </w:r>
    </w:p>
    <w:p w:rsidR="00530152" w:rsidRPr="0066736D" w:rsidRDefault="00530152" w:rsidP="006D609B">
      <w:pPr>
        <w:pStyle w:val="af2"/>
        <w:numPr>
          <w:ilvl w:val="0"/>
          <w:numId w:val="5"/>
        </w:numPr>
        <w:ind w:left="0" w:firstLine="709"/>
        <w:jc w:val="both"/>
      </w:pPr>
      <w:r w:rsidRPr="0066736D">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66736D">
        <w:t>.</w:t>
      </w:r>
    </w:p>
    <w:p w:rsidR="003014CE" w:rsidRPr="0066736D" w:rsidRDefault="003E4E78" w:rsidP="003E4E78">
      <w:pPr>
        <w:tabs>
          <w:tab w:val="left" w:pos="0"/>
          <w:tab w:val="right" w:leader="dot" w:pos="9639"/>
        </w:tabs>
        <w:spacing w:after="0" w:line="360" w:lineRule="auto"/>
        <w:jc w:val="both"/>
        <w:rPr>
          <w:rFonts w:ascii="Times New Roman" w:hAnsi="Times New Roman" w:cs="Times New Roman"/>
          <w:sz w:val="24"/>
          <w:szCs w:val="24"/>
        </w:rPr>
      </w:pPr>
      <w:r w:rsidRPr="003E4E78">
        <w:rPr>
          <w:rFonts w:ascii="Times New Roman" w:hAnsi="Times New Roman" w:cs="Times New Roman"/>
          <w:sz w:val="24"/>
          <w:szCs w:val="24"/>
        </w:rPr>
        <w:t xml:space="preserve"> </w:t>
      </w:r>
      <w:r w:rsidR="00133AFF" w:rsidRPr="0066736D">
        <w:rPr>
          <w:rFonts w:ascii="Times New Roman" w:hAnsi="Times New Roman" w:cs="Times New Roman"/>
          <w:sz w:val="24"/>
          <w:szCs w:val="24"/>
        </w:rPr>
        <w:t>Система оценки достижения обучающимися с ЗПР планируемых результатов освоения АООП НОО должна предусматривать оценку достижени</w:t>
      </w:r>
      <w:r w:rsidR="003F6051" w:rsidRPr="0066736D">
        <w:rPr>
          <w:rFonts w:ascii="Times New Roman" w:hAnsi="Times New Roman" w:cs="Times New Roman"/>
          <w:sz w:val="24"/>
          <w:szCs w:val="24"/>
        </w:rPr>
        <w:t>я</w:t>
      </w:r>
      <w:r w:rsidR="00133AFF" w:rsidRPr="0066736D">
        <w:rPr>
          <w:rFonts w:ascii="Times New Roman" w:hAnsi="Times New Roman" w:cs="Times New Roman"/>
          <w:sz w:val="24"/>
          <w:szCs w:val="24"/>
        </w:rPr>
        <w:t xml:space="preserve"> обучающимися с ЗПР планируемых результатов освоения программы коррекционной работы. </w:t>
      </w:r>
    </w:p>
    <w:p w:rsidR="00576D40" w:rsidRPr="0066736D" w:rsidRDefault="006F69EF" w:rsidP="0066736D">
      <w:pPr>
        <w:tabs>
          <w:tab w:val="left" w:pos="0"/>
          <w:tab w:val="right" w:leader="dot" w:pos="9639"/>
        </w:tabs>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133AFF" w:rsidRPr="0066736D">
        <w:rPr>
          <w:rFonts w:ascii="Times New Roman" w:hAnsi="Times New Roman" w:cs="Times New Roman"/>
          <w:b/>
          <w:sz w:val="24"/>
          <w:szCs w:val="24"/>
        </w:rPr>
        <w:t>О</w:t>
      </w:r>
      <w:r w:rsidR="00576D40" w:rsidRPr="0066736D">
        <w:rPr>
          <w:rFonts w:ascii="Times New Roman" w:hAnsi="Times New Roman" w:cs="Times New Roman"/>
          <w:b/>
          <w:sz w:val="24"/>
          <w:szCs w:val="24"/>
        </w:rPr>
        <w:t>ценк</w:t>
      </w:r>
      <w:r w:rsidR="00133AFF" w:rsidRPr="0066736D">
        <w:rPr>
          <w:rFonts w:ascii="Times New Roman" w:hAnsi="Times New Roman" w:cs="Times New Roman"/>
          <w:b/>
          <w:sz w:val="24"/>
          <w:szCs w:val="24"/>
        </w:rPr>
        <w:t>а</w:t>
      </w:r>
      <w:r w:rsidR="00576D40" w:rsidRPr="0066736D">
        <w:rPr>
          <w:rFonts w:ascii="Times New Roman" w:hAnsi="Times New Roman" w:cs="Times New Roman"/>
          <w:b/>
          <w:sz w:val="24"/>
          <w:szCs w:val="24"/>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66736D" w:rsidRDefault="009B3ECE"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9B3ECE" w:rsidRPr="0066736D" w:rsidRDefault="009B3ECE"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9B3ECE" w:rsidRPr="0066736D" w:rsidRDefault="009B3ECE"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66736D" w:rsidRDefault="009B3ECE"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66736D" w:rsidRDefault="009B3ECE"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66736D" w:rsidRDefault="009B3ECE"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w:t>
      </w:r>
      <w:r w:rsidRPr="0066736D">
        <w:rPr>
          <w:rFonts w:ascii="Times New Roman" w:hAnsi="Times New Roman" w:cs="Times New Roman"/>
          <w:sz w:val="24"/>
          <w:szCs w:val="24"/>
        </w:rPr>
        <w:lastRenderedPageBreak/>
        <w:t>сторон процесса осуществления оценки результатов освоения программы коррекционной работы.</w:t>
      </w:r>
    </w:p>
    <w:p w:rsidR="009B3ECE" w:rsidRPr="0066736D" w:rsidRDefault="009B3ECE"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sidRPr="0066736D">
        <w:rPr>
          <w:rFonts w:ascii="Times New Roman" w:hAnsi="Times New Roman" w:cs="Times New Roman"/>
          <w:sz w:val="24"/>
          <w:szCs w:val="24"/>
        </w:rPr>
        <w:t xml:space="preserve">достижения образовательных достижений и </w:t>
      </w:r>
      <w:r w:rsidRPr="0066736D">
        <w:rPr>
          <w:rFonts w:ascii="Times New Roman" w:hAnsi="Times New Roman" w:cs="Times New Roman"/>
          <w:sz w:val="24"/>
          <w:szCs w:val="24"/>
        </w:rPr>
        <w:t xml:space="preserve">преодоления отклонений развития. </w:t>
      </w:r>
    </w:p>
    <w:p w:rsidR="009B3ECE" w:rsidRPr="0066736D" w:rsidRDefault="009B3ECE"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 xml:space="preserve">Оценка результатов освоения обучающимися </w:t>
      </w:r>
      <w:r w:rsidR="00651966" w:rsidRPr="0066736D">
        <w:rPr>
          <w:rFonts w:ascii="Times New Roman" w:hAnsi="Times New Roman" w:cs="Times New Roman"/>
          <w:sz w:val="24"/>
          <w:szCs w:val="24"/>
        </w:rPr>
        <w:t xml:space="preserve">с </w:t>
      </w:r>
      <w:r w:rsidR="003A27F4" w:rsidRPr="0066736D">
        <w:rPr>
          <w:rFonts w:ascii="Times New Roman" w:hAnsi="Times New Roman" w:cs="Times New Roman"/>
          <w:sz w:val="24"/>
          <w:szCs w:val="24"/>
        </w:rPr>
        <w:t>З</w:t>
      </w:r>
      <w:r w:rsidR="00651966" w:rsidRPr="0066736D">
        <w:rPr>
          <w:rFonts w:ascii="Times New Roman" w:hAnsi="Times New Roman" w:cs="Times New Roman"/>
          <w:sz w:val="24"/>
          <w:szCs w:val="24"/>
        </w:rPr>
        <w:t xml:space="preserve">ПР </w:t>
      </w:r>
      <w:r w:rsidRPr="0066736D">
        <w:rPr>
          <w:rFonts w:ascii="Times New Roman" w:hAnsi="Times New Roman" w:cs="Times New Roman"/>
          <w:sz w:val="24"/>
          <w:szCs w:val="24"/>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66736D">
        <w:rPr>
          <w:rFonts w:ascii="Times New Roman" w:hAnsi="Times New Roman" w:cs="Times New Roman"/>
          <w:sz w:val="24"/>
          <w:szCs w:val="24"/>
        </w:rPr>
        <w:t>обучающимися</w:t>
      </w:r>
      <w:r w:rsidRPr="0066736D">
        <w:rPr>
          <w:rFonts w:ascii="Times New Roman" w:hAnsi="Times New Roman" w:cs="Times New Roman"/>
          <w:sz w:val="24"/>
          <w:szCs w:val="24"/>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w:t>
      </w:r>
      <w:r w:rsidR="00651966" w:rsidRPr="0066736D">
        <w:rPr>
          <w:rFonts w:ascii="Times New Roman" w:hAnsi="Times New Roman" w:cs="Times New Roman"/>
          <w:sz w:val="24"/>
          <w:szCs w:val="24"/>
        </w:rPr>
        <w:t xml:space="preserve">с ЗПР </w:t>
      </w:r>
      <w:r w:rsidRPr="0066736D">
        <w:rPr>
          <w:rFonts w:ascii="Times New Roman" w:hAnsi="Times New Roman" w:cs="Times New Roman"/>
          <w:sz w:val="24"/>
          <w:szCs w:val="24"/>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66736D" w:rsidRDefault="009B3ECE"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w:t>
      </w:r>
      <w:r w:rsidR="00DF2452" w:rsidRPr="0066736D">
        <w:rPr>
          <w:rFonts w:ascii="Times New Roman" w:hAnsi="Times New Roman" w:cs="Times New Roman"/>
          <w:sz w:val="24"/>
          <w:szCs w:val="24"/>
        </w:rPr>
        <w:t>влияния нарушений</w:t>
      </w:r>
      <w:r w:rsidRPr="0066736D">
        <w:rPr>
          <w:rFonts w:ascii="Times New Roman" w:hAnsi="Times New Roman" w:cs="Times New Roman"/>
          <w:sz w:val="24"/>
          <w:szCs w:val="24"/>
        </w:rPr>
        <w:t xml:space="preserve"> развития на учебно-познавательную дея</w:t>
      </w:r>
      <w:r w:rsidR="00651966" w:rsidRPr="0066736D">
        <w:rPr>
          <w:rFonts w:ascii="Times New Roman" w:hAnsi="Times New Roman" w:cs="Times New Roman"/>
          <w:sz w:val="24"/>
          <w:szCs w:val="24"/>
        </w:rPr>
        <w:t>тельность и повседневную жизнь</w:t>
      </w:r>
      <w:r w:rsidRPr="0066736D">
        <w:rPr>
          <w:rFonts w:ascii="Times New Roman" w:hAnsi="Times New Roman" w:cs="Times New Roman"/>
          <w:sz w:val="24"/>
          <w:szCs w:val="24"/>
        </w:rPr>
        <w:t>.</w:t>
      </w:r>
    </w:p>
    <w:p w:rsidR="009B3ECE" w:rsidRPr="0066736D" w:rsidRDefault="009B3ECE"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w:t>
      </w:r>
      <w:r w:rsidR="00651966" w:rsidRPr="0066736D">
        <w:rPr>
          <w:rFonts w:ascii="Times New Roman" w:hAnsi="Times New Roman" w:cs="Times New Roman"/>
          <w:sz w:val="24"/>
          <w:szCs w:val="24"/>
        </w:rPr>
        <w:t>обучающегося</w:t>
      </w:r>
      <w:r w:rsidRPr="0066736D">
        <w:rPr>
          <w:rFonts w:ascii="Times New Roman" w:hAnsi="Times New Roman" w:cs="Times New Roman"/>
          <w:sz w:val="24"/>
          <w:szCs w:val="24"/>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sidRPr="0066736D">
        <w:rPr>
          <w:rFonts w:ascii="Times New Roman" w:hAnsi="Times New Roman" w:cs="Times New Roman"/>
          <w:sz w:val="24"/>
          <w:szCs w:val="24"/>
        </w:rPr>
        <w:t xml:space="preserve">с ЗПР </w:t>
      </w:r>
      <w:r w:rsidRPr="0066736D">
        <w:rPr>
          <w:rFonts w:ascii="Times New Roman" w:hAnsi="Times New Roman" w:cs="Times New Roman"/>
          <w:sz w:val="24"/>
          <w:szCs w:val="24"/>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66736D" w:rsidRDefault="009B3ECE"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66736D">
        <w:rPr>
          <w:rFonts w:ascii="Times New Roman" w:hAnsi="Times New Roman" w:cs="Times New Roman"/>
          <w:sz w:val="24"/>
          <w:szCs w:val="24"/>
        </w:rPr>
        <w:t xml:space="preserve">с ЗПР </w:t>
      </w:r>
      <w:r w:rsidRPr="0066736D">
        <w:rPr>
          <w:rFonts w:ascii="Times New Roman" w:hAnsi="Times New Roman" w:cs="Times New Roman"/>
          <w:sz w:val="24"/>
          <w:szCs w:val="24"/>
        </w:rPr>
        <w:t xml:space="preserve">в соответствии с планируемыми результатами освоения </w:t>
      </w:r>
      <w:r w:rsidR="00651966" w:rsidRPr="0066736D">
        <w:rPr>
          <w:rFonts w:ascii="Times New Roman" w:hAnsi="Times New Roman" w:cs="Times New Roman"/>
          <w:sz w:val="24"/>
          <w:szCs w:val="24"/>
        </w:rPr>
        <w:t>обучающимися</w:t>
      </w:r>
      <w:r w:rsidRPr="0066736D">
        <w:rPr>
          <w:rFonts w:ascii="Times New Roman" w:hAnsi="Times New Roman" w:cs="Times New Roman"/>
          <w:sz w:val="24"/>
          <w:szCs w:val="24"/>
        </w:rPr>
        <w:t xml:space="preserve"> программы коррекционной работы.</w:t>
      </w:r>
    </w:p>
    <w:p w:rsidR="009B3ECE" w:rsidRPr="0066736D" w:rsidRDefault="009B3ECE" w:rsidP="0066736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66736D" w:rsidRDefault="0051158E" w:rsidP="00F537AD">
      <w:pPr>
        <w:tabs>
          <w:tab w:val="right" w:leader="dot" w:pos="9329"/>
        </w:tabs>
        <w:spacing w:after="0" w:line="360" w:lineRule="auto"/>
        <w:ind w:firstLine="709"/>
        <w:jc w:val="both"/>
        <w:rPr>
          <w:rFonts w:ascii="Times New Roman" w:eastAsia="Times New Roman" w:hAnsi="Times New Roman" w:cs="Times New Roman"/>
          <w:color w:val="auto"/>
          <w:sz w:val="24"/>
          <w:szCs w:val="24"/>
        </w:rPr>
      </w:pPr>
      <w:r w:rsidRPr="0066736D">
        <w:rPr>
          <w:rFonts w:ascii="Times New Roman" w:hAnsi="Times New Roman" w:cs="Times New Roman"/>
          <w:color w:val="auto"/>
          <w:sz w:val="24"/>
          <w:szCs w:val="24"/>
        </w:rPr>
        <w:t xml:space="preserve">Для оценки результатов освоения обучающимися с ЗПР программы коррекционной </w:t>
      </w:r>
      <w:r w:rsidR="00D4620A" w:rsidRPr="0066736D">
        <w:rPr>
          <w:rFonts w:ascii="Times New Roman" w:hAnsi="Times New Roman" w:cs="Times New Roman"/>
          <w:color w:val="auto"/>
          <w:sz w:val="24"/>
          <w:szCs w:val="24"/>
        </w:rPr>
        <w:t>работы используется</w:t>
      </w:r>
      <w:r w:rsidRPr="0066736D">
        <w:rPr>
          <w:rFonts w:ascii="Times New Roman" w:hAnsi="Times New Roman" w:cs="Times New Roman"/>
          <w:color w:val="auto"/>
          <w:sz w:val="24"/>
          <w:szCs w:val="24"/>
        </w:rPr>
        <w:t xml:space="preserve"> </w:t>
      </w:r>
      <w:r w:rsidR="00923C6F" w:rsidRPr="0066736D">
        <w:rPr>
          <w:rFonts w:ascii="Times New Roman" w:hAnsi="Times New Roman" w:cs="Times New Roman"/>
          <w:color w:val="auto"/>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sidRPr="0066736D">
        <w:rPr>
          <w:rFonts w:ascii="Times New Roman" w:hAnsi="Times New Roman" w:cs="Times New Roman"/>
          <w:color w:val="auto"/>
          <w:sz w:val="24"/>
          <w:szCs w:val="24"/>
        </w:rPr>
        <w:t>.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65640F" w:rsidRPr="0066736D" w:rsidRDefault="0065640F" w:rsidP="00F537A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66736D" w:rsidRDefault="009B3ECE" w:rsidP="00F537A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66736D" w:rsidRDefault="00BF6A01" w:rsidP="00F537AD">
      <w:pPr>
        <w:spacing w:after="0" w:line="360" w:lineRule="auto"/>
        <w:ind w:firstLine="709"/>
        <w:contextualSpacing/>
        <w:jc w:val="both"/>
        <w:rPr>
          <w:rFonts w:ascii="Times New Roman" w:hAnsi="Times New Roman" w:cs="Times New Roman"/>
          <w:sz w:val="24"/>
          <w:szCs w:val="24"/>
        </w:rPr>
      </w:pPr>
      <w:r w:rsidRPr="0066736D">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rsidR="00386BF0" w:rsidRDefault="00386BF0" w:rsidP="0066736D">
      <w:pPr>
        <w:tabs>
          <w:tab w:val="left" w:pos="0"/>
          <w:tab w:val="right" w:leader="dot" w:pos="9639"/>
        </w:tabs>
        <w:spacing w:after="0" w:line="240" w:lineRule="auto"/>
        <w:jc w:val="center"/>
        <w:outlineLvl w:val="1"/>
        <w:rPr>
          <w:rFonts w:ascii="Times New Roman" w:hAnsi="Times New Roman" w:cs="Times New Roman"/>
          <w:b/>
          <w:sz w:val="28"/>
          <w:szCs w:val="28"/>
        </w:rPr>
      </w:pPr>
      <w:bookmarkStart w:id="7" w:name="_Toc415833118"/>
    </w:p>
    <w:p w:rsidR="00907752" w:rsidRPr="00DF2452" w:rsidRDefault="003E4E78" w:rsidP="00053CA4">
      <w:pPr>
        <w:tabs>
          <w:tab w:val="left" w:pos="0"/>
          <w:tab w:val="right" w:leader="dot" w:pos="9639"/>
        </w:tabs>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2</w:t>
      </w:r>
      <w:r w:rsidR="00156537" w:rsidRPr="00DF2452">
        <w:rPr>
          <w:rFonts w:ascii="Times New Roman" w:hAnsi="Times New Roman" w:cs="Times New Roman"/>
          <w:b/>
          <w:sz w:val="28"/>
          <w:szCs w:val="28"/>
        </w:rPr>
        <w:t>. Содержательный раздел</w:t>
      </w:r>
      <w:bookmarkEnd w:id="7"/>
    </w:p>
    <w:p w:rsidR="00BE20DD" w:rsidRDefault="00BE20DD" w:rsidP="00BE20DD">
      <w:pPr>
        <w:rPr>
          <w:rFonts w:ascii="Times New Roman" w:eastAsiaTheme="minorEastAsia" w:hAnsi="Times New Roman" w:cs="Times New Roman"/>
          <w:color w:val="auto"/>
          <w:kern w:val="0"/>
          <w:sz w:val="24"/>
          <w:szCs w:val="24"/>
          <w:lang w:eastAsia="ru-RU"/>
        </w:rPr>
      </w:pPr>
      <w:r>
        <w:rPr>
          <w:rFonts w:ascii="Times New Roman" w:hAnsi="Times New Roman" w:cs="Times New Roman"/>
          <w:b/>
          <w:sz w:val="24"/>
          <w:szCs w:val="24"/>
        </w:rPr>
        <w:t xml:space="preserve">   </w:t>
      </w:r>
      <w:r w:rsidRPr="00BE20DD">
        <w:rPr>
          <w:rFonts w:ascii="Times New Roman" w:eastAsiaTheme="minorEastAsia" w:hAnsi="Times New Roman" w:cs="Times New Roman"/>
          <w:color w:val="auto"/>
          <w:kern w:val="0"/>
          <w:sz w:val="24"/>
          <w:szCs w:val="24"/>
          <w:lang w:eastAsia="ru-RU"/>
        </w:rPr>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p>
    <w:p w:rsidR="00FE6F63" w:rsidRPr="00BE20DD" w:rsidRDefault="003E4E78" w:rsidP="00BE20DD">
      <w:pPr>
        <w:rPr>
          <w:rFonts w:ascii="Times New Roman" w:eastAsiaTheme="minorEastAsia" w:hAnsi="Times New Roman" w:cs="Times New Roman"/>
          <w:color w:val="auto"/>
          <w:kern w:val="0"/>
          <w:sz w:val="24"/>
          <w:szCs w:val="24"/>
          <w:lang w:eastAsia="ru-RU"/>
        </w:rPr>
      </w:pPr>
      <w:r>
        <w:rPr>
          <w:rFonts w:ascii="Times New Roman" w:hAnsi="Times New Roman" w:cs="Times New Roman"/>
          <w:b/>
          <w:sz w:val="24"/>
          <w:szCs w:val="24"/>
        </w:rPr>
        <w:t>2</w:t>
      </w:r>
      <w:r w:rsidR="00311ACD">
        <w:rPr>
          <w:rFonts w:ascii="Times New Roman" w:hAnsi="Times New Roman" w:cs="Times New Roman"/>
          <w:b/>
          <w:sz w:val="24"/>
          <w:szCs w:val="24"/>
        </w:rPr>
        <w:t>.</w:t>
      </w:r>
      <w:r w:rsidR="00B37965">
        <w:rPr>
          <w:rFonts w:ascii="Times New Roman" w:hAnsi="Times New Roman" w:cs="Times New Roman"/>
          <w:b/>
          <w:sz w:val="24"/>
          <w:szCs w:val="24"/>
        </w:rPr>
        <w:t>1.</w:t>
      </w:r>
      <w:r w:rsidR="00FE6F63" w:rsidRPr="0066736D">
        <w:rPr>
          <w:rFonts w:ascii="Times New Roman" w:hAnsi="Times New Roman" w:cs="Times New Roman"/>
          <w:b/>
          <w:sz w:val="24"/>
          <w:szCs w:val="24"/>
        </w:rPr>
        <w:t>РАБОЧИЕ ПРОГРАММЫ УЧЕБНЫХ ПРЕДМЕТОВ</w:t>
      </w:r>
    </w:p>
    <w:p w:rsidR="00FB278E" w:rsidRPr="00FB278E" w:rsidRDefault="00FE6F63" w:rsidP="00FB278E">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w:t>
      </w:r>
      <w:r w:rsidR="00FB278E" w:rsidRPr="00FB278E">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FE6F63" w:rsidRPr="0066736D" w:rsidRDefault="00053CA4" w:rsidP="0066736D">
      <w:pPr>
        <w:tabs>
          <w:tab w:val="left" w:pos="0"/>
          <w:tab w:val="right" w:leader="dot" w:pos="9639"/>
        </w:tabs>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2</w:t>
      </w:r>
      <w:r w:rsidR="00311ACD">
        <w:rPr>
          <w:rFonts w:ascii="Times New Roman" w:hAnsi="Times New Roman" w:cs="Times New Roman"/>
          <w:b/>
          <w:sz w:val="24"/>
          <w:szCs w:val="24"/>
        </w:rPr>
        <w:t>.1.</w:t>
      </w:r>
      <w:r w:rsidR="00B37965">
        <w:rPr>
          <w:rFonts w:ascii="Times New Roman" w:hAnsi="Times New Roman" w:cs="Times New Roman"/>
          <w:b/>
          <w:sz w:val="24"/>
          <w:szCs w:val="24"/>
        </w:rPr>
        <w:t>2.</w:t>
      </w:r>
      <w:r w:rsidR="00FE6F63" w:rsidRPr="0066736D">
        <w:rPr>
          <w:rFonts w:ascii="Times New Roman" w:hAnsi="Times New Roman" w:cs="Times New Roman"/>
          <w:b/>
          <w:sz w:val="24"/>
          <w:szCs w:val="24"/>
        </w:rPr>
        <w:t xml:space="preserve">РАБОЧАЯ ПРОГРАММА УЧЕБНОГО ПРЕДМЕТА «РУССКИЙ ЯЗЫК»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1) ПОЯСНИТЕЛЬНАЯ ЗАПИСКА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1. Программа по русскому языку ориентирована на целевые приоритеты, сформулированные в федеральной программе воспитания.</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2. На уровне НОО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 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7. Изучение русского языка направлено на достижение следующих целей: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понимание роли языка как основного средства общения;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осознание значения русского языка как государственного языка Российской Федерации; - понимание роли русского языка как языка межнационального общения;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осознание правильной устной и письменной речи как показателя общей культуры человека;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развитие функциональной грамотности, готовности к успешному взаимодействию с изменяющимся миром и дальнейшему успешному образованию.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10. Программа по русскому языку позволит педагогическому работнику: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определить и структурировать планируемые результаты обучения и содержание русского языка по годам обучения в соответствии с ФГОС НОО;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разработать календарно-тематическое планирование с учетом особенностей конкретного класса.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11. 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w:t>
      </w:r>
      <w:r w:rsidRPr="0066736D">
        <w:rPr>
          <w:rFonts w:ascii="Times New Roman" w:hAnsi="Times New Roman" w:cs="Times New Roman"/>
          <w:sz w:val="24"/>
          <w:szCs w:val="24"/>
        </w:rPr>
        <w:lastRenderedPageBreak/>
        <w:t xml:space="preserve">начального общего образования. Предметные планируемые результаты освоения программы даны для каждого года изучения русского языка.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D4620A">
        <w:rPr>
          <w:rFonts w:ascii="Times New Roman" w:hAnsi="Times New Roman" w:cs="Times New Roman"/>
          <w:b/>
          <w:sz w:val="24"/>
          <w:szCs w:val="24"/>
        </w:rPr>
        <w:t>Место учебного предмета «Русский язык»</w:t>
      </w:r>
      <w:r w:rsidRPr="0066736D">
        <w:rPr>
          <w:rFonts w:ascii="Times New Roman" w:hAnsi="Times New Roman" w:cs="Times New Roman"/>
          <w:sz w:val="24"/>
          <w:szCs w:val="24"/>
        </w:rPr>
        <w:t xml:space="preserve"> в учебном плане Учебный предмет «Русский язык» входит в предметную область «Русский язык и литературное чтение». Общий объем часов, рекомендованных для изучения русского языка, - 675 (5 часов в неделю в каждом классе): в 1 классе - 165 часов, во 2-4 классах - по 170 часов.</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2) СОДЕРЖАНИЕ УЧЕБНОГО ПРЕДМЕТА «РУССКИЙ ЯЗЫК» СОДЕРЖАНИЕ ОБУЧЕНИЯ В 1 КЛАССЕ ОБУЧЕНИЕ ГРАМОТЕ</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Начальным этапом изучения предметов «Русский язык» и «Литературное чтение» в 1 классе является курс «Обучение грамоте»: обучение письму идет параллельно с обучением чтению. На «Обучение грамоте» отводится 9 ч. в неделю: 5 ч. «Русского языка» (обучение письму) и 4 ч. «Литературного чтения» (обучение чтению).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Развитие речи</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Понимание текста при его прослушивании и при самостоятельном чтении вслух.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Слово и предложение</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Различение слова и предложения. Работа с предложением: выделение слов, изменение их порядка.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Восприятие слова как объекта изучения, материала для анализа. Наблюдение над значением слова.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Фонетика</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Различение гласных и согласных звуков, гласных ударных и безударных, согласных твердых и мягких, звонких и глухих.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Определение места ударения.</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Слог как минимальная произносительная единица. Количество слогов в слове. Ударный слог.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Графика</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Мягкий знак как показатель мягкости предшествующего согласного звука в конце слова.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Последовательность букв в русском алфавите.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 Чтение</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 Письмо</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Приемы и последовательность правильного списывания текста.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Функция небуквенных графических средств: пробела между словами, знака переноса.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Орфография и пунктуация</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СИСТЕМАТИЧЕСКИЙ КУРС</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Общие сведения о языке</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Язык как основное средство человеческого общения. Цели и ситуации общения.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Фонетика</w:t>
      </w:r>
      <w:r w:rsidRPr="0066736D">
        <w:rPr>
          <w:rFonts w:ascii="Times New Roman" w:hAnsi="Times New Roman" w:cs="Times New Roman"/>
          <w:sz w:val="24"/>
          <w:szCs w:val="24"/>
        </w:rPr>
        <w:t xml:space="preserve"> 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 Слог. Количество слогов в слове. Ударный слог. Деление слов на слоги (простые случаи, без стечения согласных).</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 Графика</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ѐ, ю, я, и. Функции букв е, ѐ, ю, я. Мягкий знак как показатель мягкости предшествующего согласного звука в конце слова.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Установление соотношения звукового и буквенного состава слова в словах типа стол, конь.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Небуквенные графические средства: пробел между словами, знак переноса.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Русский алфавит: правильное название букв, их последовательность. Использование алфавита для упорядочения списка слов.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Орфоэпия</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 Лексика</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Слово как единица языка (ознакомление).</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Слово как название предмета, признака предмета, действия предмета (ознакомление).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Выявление слов, значение которых требует уточнения.</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w:t>
      </w:r>
      <w:r w:rsidRPr="0066736D">
        <w:rPr>
          <w:rFonts w:ascii="Times New Roman" w:hAnsi="Times New Roman" w:cs="Times New Roman"/>
          <w:b/>
          <w:sz w:val="24"/>
          <w:szCs w:val="24"/>
        </w:rPr>
        <w:t xml:space="preserve"> Синтаксис</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Предложение как единица языка (ознакомление).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Слово, предложение (наблюдение над сходством и различием). Установление связи слов в предложении при помощи смысловых вопросов.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Восстановление деформированных предложений. Составление предложений из набора форм слов.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Орфография и пунктуация</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Правила правописания и их применение: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раздельное написание слов в предложении;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прописная буква в начале предложения и в именах собственных: в именах и фамилиях людей, кличках животных;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перенос слов (без учета морфемного членения слова);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гласные после шипящих в сочетаниях жи, ши (в положении под ударением), ча, ща, чу, щу;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сочетания чк, чн;</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слова с непроверяемыми гласными и согласными (перечень слов в орфографическом словаре учебника);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знаки препинания в конце предложения: точка, вопросительный и восклицательный знаки. Алгоритм списывания текста.</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Развитие речи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Речь как основная форма общения между людьми. Текст как единица речи (ознакомление).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Нормы речевого этикета в ситуациях учебного и бытового общения (приветствие, прощание, извинение, благодарность, обращение с просьбой).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Составление небольших рассказов на основе наблюдений.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Изучение русского языка в 1 классе способствует на пропедевтическом уровне работе над рядом метапредметных результатов: познавательных УУД, коммуникативных УУД, регулятивных УУД, совместной деятельности.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Познавательные УУД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Базовые логические действия как часть познавательных УУД способствуют формированию умений:</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сравнивать звуки в соответствии с учебной задачей;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сравнивать звуковой и буквенный состав слова в соответствии с учебной задачей;</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устанавливать основания для сравнения звуков, слов (на основе образца);</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u w:val="single"/>
        </w:rPr>
        <w:t xml:space="preserve">  Базовые исследовательские действия как часть познавательных УУД способствуют формированию умений:</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проводить изменения звуковой модели по предложенному учителем правилу, подбирать слова к модели;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формулировать выводы о соответствии звукового и буквенного состава слова;</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использовать алфавит для самостоятельного упорядочивания списка слов.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Работа с информацией как часть познавательных УУД способствует формированию умений: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анализировать графическую информацию - модели звукового состава слова;</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самостоятельно создавать модели звукового состава слова.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Коммуникативные УУД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Общение как часть коммуникативных УУД способствует формированию умений: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воспринимать суждения, выражать эмоции в соответствии с целями и условиями общения в знакомой среде;</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проявлять уважительное отношение к собеседнику, соблюдать в процессе общения нормы речевого этикета; соблюдать правила ведения диалога;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воспринимать разные точки зрения; - в процессе учебного диалога отвечать на вопросы по изученному материалу;</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строить устное речевое высказывание об обозначении звуков буквами; о звуковом и буквенном составе слова.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Регулятивные УУД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Самоорганизация как часть регулятивных УУД способствует формированию умений:</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выстраивать последовательность учебных операций при проведении звукового анализа слова;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выстраивать последовательность учебных операций при списывании;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удерживать учебную задачу при проведении звукового анализа, при обозначении звуков буквами, при списывании текста, при письме под диктовку;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Самоконтроль как часть регулятивных УУД способствует формированию умений:</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указанную ошибку, допущенную при проведении звукового анализа, при письме под диктовку или списывании слов, предложений;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оценивать правильность написания букв, соединений букв, слов, предложений.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Совместная деятельность</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  Совместная деятельность способствует формированию умений: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ответственно выполнять свою часть работы.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СОДЕРЖАНИЕ ОБУЧЕНИЯ ВО 2 КЛАССЕ</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Общие сведения о языке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Фонетика и графика</w:t>
      </w:r>
      <w:r w:rsidRPr="0066736D">
        <w:rPr>
          <w:rFonts w:ascii="Times New Roman" w:hAnsi="Times New Roman" w:cs="Times New Roman"/>
          <w:sz w:val="24"/>
          <w:szCs w:val="24"/>
        </w:rPr>
        <w:t xml:space="preserve">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согласный звук [й’] и гласный звук [и] (повторение изученного в 1 классе).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Парные и непарные по твердости - мягкости согласные звуки. </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Парные и непарные по звонкости - глухости согласные звуки.</w:t>
      </w:r>
    </w:p>
    <w:p w:rsidR="00FE6F63" w:rsidRPr="0066736D" w:rsidRDefault="00FE6F63"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Соотношение звукового и буквенного состава в словах с буквами е, ё, ю, я (в начале слова и после гласных).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Деление слов на слоги (в т. ч. при стечении согласных).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 Орфоэпия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Лексика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Однозначные и многозначные слова (простые случаи, наблюдение).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Наблюдение за использованием в речи синонимов, антонимов.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Состав слова (морфемика)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Окончание как изменяемая часть слова. Изменение формы слова с помощью окончания. Различение изменяемых и неизменяемых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Суффикс как часть слова (наблюдение). Приставка как часть слова (наблюдение).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Морфология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Имя существительное (ознакомление): общее значение, вопросы («кто?», «что?»), употребление в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Глагол (ознакомление): общее значение, вопросы («что делать?», «что сделать?» и др.), употребление в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Имя прилагательное (ознакомление): общее значение, вопросы («какой?», «какая?», «какое?», «какие?»), употребление в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Предлог. Отличие предлогов от приставок. Наиболее распространенные предлоги: в, на, из, без, над, до, у, о, об и др.</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 Синтаксис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Порядок слов в предложении; связь слов в предложении (повторение).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Виды предложений по цели высказывания: повествовательные, вопросительные, побудительные предложения.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Виды предложений по эмоциональной окраске (по интонации): восклицательные и невосклицательные предложения.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Орфография и пунктуация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Орфографическая зоркость как осознание места возможного возникновения орфографической ошибки. Понятие орфограммы. Различные способы решения </w:t>
      </w:r>
      <w:r w:rsidRPr="0066736D">
        <w:rPr>
          <w:rFonts w:ascii="Times New Roman" w:hAnsi="Times New Roman" w:cs="Times New Roman"/>
          <w:sz w:val="24"/>
          <w:szCs w:val="24"/>
        </w:rPr>
        <w:lastRenderedPageBreak/>
        <w:t xml:space="preserve">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Правила правописания и их применение: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разделительный мягкий знак; - сочетания чт, щн, нч;</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проверяемые безударные гласные в корне слова; - парные звонкие и глухие согласные в корне слова;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непроверяемые гласные и согласные (перечень слов в орфографическом словаре учебника);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прописная буква в именах собственных: имена, фамилии, отчества людей, клички животных, географические названия;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раздельное написание предлогов с именами существительными.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Развитие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Составление устного рассказа по репродукции картины. Составление устного рассказа по личным наблюдениям и вопросам.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Типы текстов: описание, повествование, рассуждение, их особенности (первичное ознакомление).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Поздравление и поздравительная открытка.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Подробное изложение повествовательного текста объемом 30-45 слов с опорой на вопросы.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Изучение русского языка во 2 классе способствует на пропедевтическом уровне работе над рядом метапредметных результатов: познавательных УУД, коммуникативных УУД, регулятивных УУД, совместной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Познавательные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  Базовые логические действия как часть познавательных УУД способствуют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сравнивать однокоренные (родственные) слова и синонимы; однокоренные (родственные) слова и слова с омонимичными корнями;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сравнивать значение однокоренных (родственных) слов; сравнивать буквенную оболочку однокоренных (родственных)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основания для сравнения слов: на какой вопрос отвечают, что обозначают;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характеризовать звуки по заданным параметрам;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признак, по которому проведена классификация звуков, букв, слов, предложений;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находить закономерности на основе наблюдения за языковыми единицами.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 ориентироваться в изученных понятиях (корень, окончание, текст); соотносить понятие с его краткой характеристикой.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u w:val="single"/>
        </w:rPr>
        <w:t xml:space="preserve">  Базовые исследовательские действия как часть познавательных УУД способствуют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проводить по предложенному плану наблюдение за языковыми единицами (слово, предложение, текст);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формулировать выводы и предлагать доказательства того, что слова являются / не являются однокоренными (родственными).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Работа с информацией как часть познавательных УУД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выбирать источник получения информации: нужный словарь учебника для получения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устанавливать с помощью словаря значения многозначных слов;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анализировать текстовую, графическую и звуковую информацию в соответствии с учебной задачей; «читать» информацию, представленную в схеме, таблице;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 помощью учителя на уроках русского языка создавать схемы, таблицы для представления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Коммуникативные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Общение как часть коммуникативных УУД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воспринимать и формулировать суждения о языковых единицах;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проявлять уважительное отношение к собеседнику, соблюдать правила ведения диалога; - признавать возможность существования разных точек зрения в процессе анализа результатов наблюдения за языковыми единицами;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корректно и аргументированно высказывать свое мнение о результатах наблюдения за языковыми единицами;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строить устное диалогическое выказывание;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строить устное монологическое высказывание на определенную тему, на основе наблюдения с соблюдением орфоэпических норм, правильной интонации;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устно и письменно формулировать простые выводы на основе прочитанного или услышанного 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Регулятивные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Самоорганизация как часть регулятивных УУД способствует формированию умений: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планировать с помощью учителя действия по решению орфографической задачи; выстраивать последовательность выбранных действий.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  Самоконтроль как часть регулятивных УУД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с помощью учителя причины успеха/неудач при выполнении заданий по русскому языку;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Совместная деятельность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Совместная деятельность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совместно обсуждать процесс и результат работы; - ответственно выполнять свою часть работы;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оценивать свой вклад в общий результат.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СОДЕРЖАНИЕ ОБУЧЕНИЯ В 3 КЛАССЕ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Сведения о русском языке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Русский язык как государственный язык Российской Федерации. Методы познания языка: наблюдение, анализ, лингвистический эксперимент.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Фонетика и графика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 Орфоэпия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орфоэпического словаря для решения практических задач.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Лексика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Повторение: лексическое значение слова.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Прямое и переносное значение слова (ознакомление). Устаревшие слова (ознакомление).   </w:t>
      </w:r>
      <w:r w:rsidRPr="0066736D">
        <w:rPr>
          <w:rFonts w:ascii="Times New Roman" w:hAnsi="Times New Roman" w:cs="Times New Roman"/>
          <w:b/>
          <w:sz w:val="24"/>
          <w:szCs w:val="24"/>
        </w:rPr>
        <w:t>Состав слова (морфемика)</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Однокоренные слова и формы одного и того же слова. Корень, приставка, суффикс - значимые части слова. Нулевое окончание (ознакомление).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Морфология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Части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564420"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 </w:t>
      </w:r>
    </w:p>
    <w:p w:rsidR="00214AD2" w:rsidRPr="0066736D" w:rsidRDefault="00564420"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00214AD2" w:rsidRPr="0066736D">
        <w:rPr>
          <w:rFonts w:ascii="Times New Roman" w:hAnsi="Times New Roman" w:cs="Times New Roman"/>
          <w:sz w:val="24"/>
          <w:szCs w:val="24"/>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Частица не, ее значение.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 Синтаксис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Наблюдение за однородными членами предложения с союзами и, а, но и без союзов.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Орфография и пунктуация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орфографического словаря для определения (уточнения) написания слова.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Правила правописания и их применение: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разделительный твердый знак;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непроизносимые согласные в корне слова;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мягкий знак после шипящих на конце имен существительных;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безударные гласные в падежных окончаниях имен существительных (на уровне наблюдения);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безударные гласные в падежных окончаниях имен прилагательных (на уровне наблюдения);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раздельное написание предлогов с личными местоимениями;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непроверяемые гласные и согласные (перечень слов в орфографическом словаре учебника);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раздельное написание частицы не с глаголами.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Развитие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Особенности речевого этикета в условиях общения с людьми, плохо владеющими русским языком.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Определение типов текстов (повествование, описание, рассуждение) и создание собственных текстов заданного типа.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Жанр письма, объявления.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Изложение текста по коллективно или самостоятельно составленному плану.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Изучающее, ознакомительное чтение.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Изучение русского языка в 3 классе способствует работе над рядом метапредметных результатов: познавательных УУД, коммуникативных УУД, регулятивных УУД, совместной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Познавательные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lastRenderedPageBreak/>
        <w:t xml:space="preserve">  Базовые логические действия как часть познавательных УУД способствуют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сравнивать грамматические признаки разных частей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сравнивать тему и основную мысль 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сравнивать типы текстов (повествование, описание, рассуждение); сравнивать прямое и переносное значение слова;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группировать слова на основании того, какой частью речи они являются;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объединять имена существительные в группы по определенному признаку (например, род или число);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существенный признак для классификации звуков, предложений;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при помощи смысловых (синтаксических) вопросов связи между словами в предложении;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Базовые исследовательские действия как часть познавательных УУД способствуют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разрыв между реальным и желательным качеством текста на основе предложенных учителем критериев;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 помощью учителя формулировать цель, планировать изменения текста;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высказывать предположение в процессе наблюдения за языковым материалом;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проводить по предложенному плану несложное лингвистическое мини- исследование, выполнять по предложенному плану проектное задание;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выбирать наиболее подходящий для данной ситуации тип текста (на основе предложенных критериев).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Работа с информацией как часть познавательных УУД способствует формированию умений:</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выбирать источник получения информации при выполнении мини- исследования;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анализировать текстовую, графическую, звуковую информацию в соответствии с учебной задачей;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самостоятельно создавать схемы, таблицы для представления информации как результата наблюдения за языковыми единицами.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Коммуникативные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Общение как часть коммуникативных УУД способствует формированию умений: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строить речевое высказывание в соответствии с поставленной задачей;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создавать устные и письменные тексты (описание, рассуждение, повествование);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готовить небольшие выступления о результатах групповой работы, наблюдения, выполненного мини-исследования, проектного задания;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Регулятивные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Самоорганизация как часть регулятивных УУД способствует формированию умений</w:t>
      </w:r>
      <w:r w:rsidRPr="0066736D">
        <w:rPr>
          <w:rFonts w:ascii="Times New Roman" w:hAnsi="Times New Roman" w:cs="Times New Roman"/>
          <w:sz w:val="24"/>
          <w:szCs w:val="24"/>
        </w:rPr>
        <w:t>:</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планировать действия по решению орфографической задачи; выстраивать последовательность выбранных действий.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u w:val="single"/>
        </w:rPr>
        <w:t xml:space="preserve">  Самоконтроль как часть регулятивных УУД способствует формированию умений:</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причины успеха/ неудач при выполнении заданий по русскому языку;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Совместная деятельность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Совместная деятельность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формулировать краткосрочные и долгосрочные цели (индивидуальные с учетом участия в коллективных задачах) при выполнении коллективного мини- исследования или проектного задания на основе предложенного формата планирования, распределения промежуточных шагов и сроков;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выполнять совместные (в группах) проектные задания с опорой на предложенные образцы;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 выполнении совместной деятельности справедливо распределять работу, договариваться, обсуждать процесс и результат совместной работы; -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СОДЕРЖАНИЕ ОБУЧЕНИЯ В 4 КЛАССЕ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Сведения о русском языке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Русский язык как язык межнационального общения. Различные методы познания языка: наблюдение, анализ, лингвистический эксперимент, мини- исследование, проект.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Фонетика и графика</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Характеристика, сравнение, классификация звуков вне слова и в слове по заданным параметрам. Звукобуквенный разбор слова.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Орфоэпия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орфоэпических словарей русского языка при определении правильного произношения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Лексика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Повторение и продолжение работы: наблюдение за использованием в речи синонимов, антонимов, устаревших слов (простые случаи).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Наблюдение за использованием в речи фразеологизмов (простые случаи).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Состав слова (морфемика)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 изменяемых слов, выделение в словах с однозначно выделяемыми морфемами окончания, корня, приставки, суффикса (повторение изученного).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Основа слова.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 неизменяемых слов (ознакомление).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Значение наиболее употребляемых суффиксов изученных частей речи (ознакомление).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Морфология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Части речи самостоятельные и служебные.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Имя существительное. Склонение имен существительных (кроме существительных на -мя, -ий, -ие, -ия; на -ья типа гостья, на -ье типа ожерелье во множественном числе); собственных </w:t>
      </w:r>
      <w:r w:rsidR="00E0320C" w:rsidRPr="0066736D">
        <w:rPr>
          <w:rFonts w:ascii="Times New Roman" w:hAnsi="Times New Roman" w:cs="Times New Roman"/>
          <w:sz w:val="24"/>
          <w:szCs w:val="24"/>
        </w:rPr>
        <w:t>имен</w:t>
      </w:r>
      <w:r w:rsidRPr="0066736D">
        <w:rPr>
          <w:rFonts w:ascii="Times New Roman" w:hAnsi="Times New Roman" w:cs="Times New Roman"/>
          <w:sz w:val="24"/>
          <w:szCs w:val="24"/>
        </w:rPr>
        <w:t xml:space="preserve"> существительных на -ов, -ин, -ий; имена существительные 1, 2, 3-го склонения (повторение изученного). Несклоняемые имена существительные (ознакомление).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Имя прилагательное. Зависимость формы имени прилагательного от формы имени существительного (повторение). Склонение </w:t>
      </w:r>
      <w:r w:rsidR="00E0320C" w:rsidRPr="0066736D">
        <w:rPr>
          <w:rFonts w:ascii="Times New Roman" w:hAnsi="Times New Roman" w:cs="Times New Roman"/>
          <w:sz w:val="24"/>
          <w:szCs w:val="24"/>
        </w:rPr>
        <w:t>имен</w:t>
      </w:r>
      <w:r w:rsidRPr="0066736D">
        <w:rPr>
          <w:rFonts w:ascii="Times New Roman" w:hAnsi="Times New Roman" w:cs="Times New Roman"/>
          <w:sz w:val="24"/>
          <w:szCs w:val="24"/>
        </w:rPr>
        <w:t xml:space="preserve"> прилагательных во множественном числе.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Наречие (общее представление). Значение, вопросы, употребление в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Предлог. Отличие предлогов от приставок (повторение).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Союз; союзы и, а, но в простых и сложных предложениях.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Частица не, ее значение (повторение).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 Синтаксис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Предложения с однородными членами: без союзов, с союзами а, но, с одиночным союзом и. Интонация перечисления в предложениях с однородными членами.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Орфография и пунктуация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Повторение правил правописания, изученных в 1, 2, 3 классах.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орфографического словаря для определения (уточнения) написания слова.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Правила правописания и их применение: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безударные падежные окончания имен существительных (кроме существительных на -мя, -ий, -ие, -ия, а также кроме собственных имен существительных на -ов, -ин, -ий);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безударные падежные окончания имен прилагательных;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мягкий знак после шипящих на конце глаголов в форме 2-го лица единственного числа;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наличие или отсутствие мягкого знака в глаголах на -ться и -тся;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-безударные личные окончания глаголов; - знаки препинания в предложениях с однородными членами, соединенными союзами и, а, но и без союзов.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Знаки препинания в сложном предложении, состоящем из двух простых (наблюдение).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Знаки препинания в предложении с прямой речью после слов автора (наблюдение).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Развитие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Корректирование текстов (заданных и собственных) с учетом точности, правильности, богатства и выразительности письменной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Изложение (подробный устный и письменный пересказ текста; выборочный устный пересказ 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Сочинение как вид письменной работы.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lastRenderedPageBreak/>
        <w:t xml:space="preserve">   Изучение русского языка в 4 классе способствует работе над рядом метапредметных результатов: познавательных УУД, коммуникативных УУД, регулятивных УУД, совместной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Познавательные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Базовые логические действия как часть познавательных УУД способствуют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группировать слова на основании того, какой частью речи они являются;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объединять глаголы в группы по определенному признаку (например, время, спряжение); - объединять предложения по определенному признаку; - классифицировать предложенные языковые единицы;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устно характеризовать языковые единицы по заданным признакам;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  Базовые исследовательские действия как часть познавательных УУД способствуют формированию умений: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сравнивать несколько вариантов выполнения заданий по русскому языку, выбирать наиболее подходящий (на основе предложенных критериев);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проводить по предложенному алгоритму различные виды анализа (звукобуквенный, морфемный, морфологический, синтаксический);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выявлять недостаток информации для решения учебной (практической) задачи на основе предложенного алгоритма;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прогнозировать возможное развитие речевой ситуации.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  Работа с информацией как часть познавательных УУД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достоверную и недостоверную информацию о языковых единицах самостоятельно или на основании предложенного учителем способа ее проверки;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самостоятельно создавать схемы, таблицы для представления информации.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Коммуникативные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  Общение как часть коммуникативных УУД способствует формированию умений: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строить устное высказывание при обосновании правильности написания, при обобщении результатов наблюдения за орфографическим материалом;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создавать устные и письменные тексты (описание, рассуждение, повествование);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готовить небольшие публичные выступления;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подбирать иллюстративный материал (рисунки, фото, плакаты) к тексту выступления.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w:t>
      </w:r>
      <w:r w:rsidRPr="0066736D">
        <w:rPr>
          <w:rFonts w:ascii="Times New Roman" w:hAnsi="Times New Roman" w:cs="Times New Roman"/>
          <w:b/>
          <w:sz w:val="24"/>
          <w:szCs w:val="24"/>
        </w:rPr>
        <w:t>Регулятивные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Самоорганизация как часть регулятивных УУД способствует формированию умений: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самостоятельно планировать действия по решению учебной задачи для получения результата;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выстраивать последовательность выбранных действий; предвидеть трудности и возможные ошибки.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Самоконтроль как часть регулятивных УУД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контролировать процесс и результат выполнения задания, корректировать учебные действия для преодоления ошибок;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находить ошибки в своей и чужих работах, устанавливать их причины;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оценивать по предложенным критериям общий результат деятельности и свой вклад в нее; - адекватно принимать оценку своей работы.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Совместная деятельность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Совместная деятельность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проявлять готовность руководить, выполнять поручения, подчиняться;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ответственно выполнять свою часть работы;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оценивать свой вклад в общий результат;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выполнять совместные проектные задания с опорой на предложенные образцы, планы, идеи.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3) ПЛАНИРУЕМЫЕ РЕЗУЛЬТАТЫ ОСВОЕНИЯ ПРОГРАММЫ УЧЕБНОГО ПРЕДМЕТА «РУССКИЙ ЯЗЫК» НА УРОВНЕ НОО</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ЛИЧНОСТНЫЕ РЕЗУЛЬТАТЫ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 результате изучения русского языка на уровне НОО у обучающегося будут сформированы следующие личностные результаты: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u w:val="single"/>
        </w:rPr>
        <w:t>Гражданско-патриотическое воспитание:</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становление ценностного отношения к своей Родине - России, в т. ч. через изучение русского языка, отражающего историю и культуру страны;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сопричастность к прошлому, настоящему и будущему своей страны и родного края, в т. ч. через обсуждение ситуаций при работе с художественными произведениями;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уважение к своему и другим народам, формируемое в т. ч. на основе примеров из художественных произведений;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 ч. отраженных в художественных произведениях;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Духовно-нравственное воспитание</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признание индивидуальности каждого человека с опорой на собственный жизненный и читательский опыт;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проявление сопереживания, уважения и доброжелательности, в т. ч. с использованием адекватных языковых средств для выражения своего состояния и чувств;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неприятие любых форм поведения, направленных на причинение физического и морального вреда другим людям (в т. ч. связанного с использованием недопустимых средств языка);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Эстетическое воспитание:</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стремление к самовыражению в разных видах художественной деятельности, в т. ч. в искусстве слова; осознание важности русского языка как средства общения и самовыражения; физическое воспитание, формирование культуры здоровья и эмоционального благополучия: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соблюдение правил здорового и безопасного (для себя и других людей) образа жизни в окружающей среде (в т. ч. информационной) при поиске дополнительной информации в процессе языкового образования;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Трудовое воспитание</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осознание ценности труда в жизни человека и общества (в т. 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экологическое воспитание: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бережное отношение к природе, формируемое в процессе работы с текстами;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неприятие действий, приносящих ей вред; ценности научного познания: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первоначальные представления о научной картине мира (в т. ч. первоначальные представления о системе языка как одной из составляющих целостной научной картины мира);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познавательные интересы, активность, инициативность, любознательность и самостоятельность в познании, в т. ч. познавательный интерес к изучению русского языка, активность и самостоятельность в его познании.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МЕТАПРЕДМЕТНЫЕ РЕЗУЛЬТАТЫ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Познавательные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У обучающегося будут сформированы следующие базовые логические действия как часть познавательных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сравнивать различные языковые единицы (звуки, слова, предложения, тексты), устанавливать основания для сравнения языковых единиц (принадлежность к части речи, грамматический признак, лексическое значение и др.); устанавливать аналогии языковых единиц;</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объединять объекты (языковые единицы) по определенному признаку;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устанавливать причинно-следственные связи в ситуациях наблюдения за языковым материалом, делать выводы.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У обучающегося будут сформированы следующие базовые исследовательские действия как часть познавательных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 помощью учителя формулировать цель, планировать изменения языкового объекта, речевой ситуации;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сравнивать несколько вариантов выполнения задания, выбирать наиболее подходящий (на основе предложенных критериев);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проводить по предложенному плану несложное лингвистическое мини- исследование, выполнять по предложенному плану проектное задание;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прогнозировать возможное развитие процессов, событий и их последствия в аналогичных или сходных ситуациях.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работать с информацией как часть познавательных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выбирать источник получения информации: нужный словарь для получения запрашиваемой информации, для уточнения;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согласно заданному алгоритму находить представленную в явном виде информацию в предложенном источнике: в словарях, справочниках;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Коммуникативные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У обучающегося будут сформированы следующие умения общения как часть коммуникативных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воспринимать и формулировать суждения, выражать эмоции в соответствии с целями и условиями общения в знакомой среде;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проявлять уважительное отношение к собеседнику, соблюдать правила ведения диалоги и дискуссии;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признавать возможность существования разных точек зрения;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корректно и аргументированно высказывать свое мнение;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строить речевое высказывание в соответствии с поставленной задачей;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создавать устные и письменные тексты (описание, рассуждение, повествование) в соответствии с речевой ситуацией;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готовить небольшие публичные выступления о результатах парной и групповой работы, о результатах наблюдения, выполненного мини- исследования, проектного задания;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подбирать иллюстративный материал (рисунки, фото, плакаты) к тексту выступления.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Регулятивные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У обучающегося будут сформированы следующие умения самоорганизации как части регулятивных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планировать действия по решению учебной задачи для получения результата;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выстраивать последовательность выбранных действий.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lastRenderedPageBreak/>
        <w:t xml:space="preserve">  У обучающегося будут сформированы следующие умения самоконтроля как части регулятивных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устанавливать причины успеха/ неудач учебной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корректировать свои учебные действия для преодоления речевых и орфографических ошибок;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соотносить результат деятельности с поставленной учебной задачей по выделению, характеристике, использованию языковых единиц;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находить ошибку, допущенную при работе с языковым материалом, находить орфографическую и пунктуационную ошибку;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сравнивать результаты своей деятельности и деятельности одноклассников, объективно оценивать их по предложенным критериям.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Совместная деятельность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У обучающегося будут сформированы следующие умения совместной деятельности</w:t>
      </w:r>
      <w:r w:rsidRPr="0066736D">
        <w:rPr>
          <w:rFonts w:ascii="Times New Roman" w:hAnsi="Times New Roman" w:cs="Times New Roman"/>
          <w:sz w:val="24"/>
          <w:szCs w:val="24"/>
        </w:rPr>
        <w:t>:</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проявлять готовность руководить, выполнять поручения, подчиняться, самостоятельно разрешать конфликты;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ответственно выполнять свою часть работы;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оценивать свой вклад в общий результат;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выполнять совместные проектные задания с опорой на предложенные образцы. </w:t>
      </w:r>
    </w:p>
    <w:p w:rsidR="00214AD2" w:rsidRPr="0066736D" w:rsidRDefault="00214AD2" w:rsidP="0066736D">
      <w:pPr>
        <w:tabs>
          <w:tab w:val="left" w:pos="0"/>
          <w:tab w:val="right" w:leader="dot" w:pos="9639"/>
        </w:tabs>
        <w:spacing w:after="0" w:line="240" w:lineRule="auto"/>
        <w:jc w:val="center"/>
        <w:outlineLvl w:val="1"/>
        <w:rPr>
          <w:rFonts w:ascii="Times New Roman" w:hAnsi="Times New Roman" w:cs="Times New Roman"/>
          <w:b/>
          <w:sz w:val="24"/>
          <w:szCs w:val="24"/>
        </w:rPr>
      </w:pPr>
      <w:r w:rsidRPr="0066736D">
        <w:rPr>
          <w:rFonts w:ascii="Times New Roman" w:hAnsi="Times New Roman" w:cs="Times New Roman"/>
          <w:b/>
          <w:sz w:val="24"/>
          <w:szCs w:val="24"/>
        </w:rPr>
        <w:t>ПРЕДМЕТНЫЕ РЕЗУЛЬТАТЫ</w:t>
      </w:r>
    </w:p>
    <w:p w:rsidR="00214AD2" w:rsidRPr="0066736D" w:rsidRDefault="00214AD2" w:rsidP="0066736D">
      <w:pPr>
        <w:tabs>
          <w:tab w:val="left" w:pos="0"/>
          <w:tab w:val="right" w:leader="dot" w:pos="9639"/>
        </w:tabs>
        <w:spacing w:after="0" w:line="240" w:lineRule="auto"/>
        <w:jc w:val="center"/>
        <w:outlineLvl w:val="1"/>
        <w:rPr>
          <w:rFonts w:ascii="Times New Roman" w:hAnsi="Times New Roman" w:cs="Times New Roman"/>
          <w:b/>
          <w:sz w:val="24"/>
          <w:szCs w:val="24"/>
        </w:rPr>
      </w:pPr>
      <w:r w:rsidRPr="0066736D">
        <w:rPr>
          <w:rFonts w:ascii="Times New Roman" w:hAnsi="Times New Roman" w:cs="Times New Roman"/>
          <w:b/>
          <w:sz w:val="24"/>
          <w:szCs w:val="24"/>
        </w:rPr>
        <w:t>1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К концу обучения в 1 классе обучающийся научится: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различать слово и предложение; вычленять слова из предложений;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вычленять звуки из слова;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гласные и согласные звуки (в т. ч. различать в слове согласный звук [й’] и гласный звук [и]);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различать ударные и безударные гласные звуки;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различать согласные звуки: мягкие и твердые, звонкие и глухие (вне слова и в слове);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понятия «звук» и «буква»;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определять количество слогов в слове; делить слова на слоги (простые случаи: слова без стечения согласных); определять в слове ударный слог;</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обозначать на письме мягкость согласных звуков буквами е, ё, ю, я и буквой ь в конце слова;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писать аккуратным разборчивым почерком без искажений прописные и строчные буквы, соединения букв, слова;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 ре учебника);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правильно списывать (без пропусков и искажений букв) слова и предложения, тексты объемом не более 25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-писать под диктовку (без пропусков и искажений букв) слова, предложения из 3-5 слов, тексты объемом не более 20 слов, правописание которых не расходится с произношением;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и исправлять ошибки на изученные правила, описки;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понимать прослушанный текст;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вслух и про себя (с пониманием) короткие тексты с соблюдением интонации и пауз в соответствии со знаками препинания в конце предложения;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в тексте слова, значение которых требует уточнения;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составлять предложение из набора форм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устно составлять текст из 3-5 предложений по сюжетным картинкам и наблюдениям;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использовать изученные понятия в процессе решения учебных задач.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2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 К концу обучения во 2 классе обучающийся научится: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осознавать язык как основное средство общения;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определять количество слогов в слове (в т. ч. при стечении согласных); делить слово на слоги;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устанавливать соотношение звукового и буквенного состава, в т. ч. с учетом функций букв е, ё, ю, 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обозначать на письме мягкость согласных звуков буквой мягкий знак в середине слова;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однокоренные слова;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выделять в слове корень (простые случаи);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выделять в слове окончание;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распознавать слова, отвечающие на вопросы «кто?», «что?»;</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слова, отвечающие на вопросы «что делать?», «что сделать?» и др.;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слова, отвечающие на вопросы «какой?», «какая?», «какое?», «какие?»;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определять вид предложения по цели высказывания и по эмоциональной окраске;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находить место орфограммы в слове и между словами на изученные правила;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применять изученные правила правописания, в т. ч.: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правильно списывать (без пропусков и искажений букв) слова и предложения, тексты объемом не более 50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писать под диктовку (без пропусков и искажений букв) слова, предложения, тексты объемом не более 45 слов с учетом изученных правил правописания;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и исправлять ошибки на изученные правила, описки; - пользоваться толковым, орфографическим, орфоэпическим словарями учебника; - строить устное диалогическое и монологическое высказывание (2-4 предложения на определенную тему, по наблюдениям) с соблюдением орфоэпических норм, правильной интонации;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формулировать простые выводы на основе прочитанного (услышанного) устно и письменно (1-2 предложения);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составлять предложения из слов, устанавливая между ними смысловую связь по вопросам;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определять тему текста и озаглавливать текст, отражая его тему;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составлять текст из разрозненных предложений, частей 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писать подробное изложение повествовательного текста объемом 30-45 слов с опорой на вопросы;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объяснять своими словами значение изученных понятий; использовать изученные понятия.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3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К концу обучения в 3 классе обучающийся научится: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объяснять значение русского языка как государственного языка Российской Федерации; - характеризовать, сравнивать, классифицировать звуки вне слова и в слове по заданным параметрам;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производить звукобуквенный анализ слова (в словах с орфограммами; без транскрибирования);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функцию разделительных мягкого и твердого знаков в словах; устанавливать соотношение звукового и буквенного состава, в т. ч. с учетом функций букв е, ё, ю, я, в словах с разделительными ь, ъ, в словах с непроизносимыми согласными;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в словах с однозначно выделяемыми морфемами окончание, корень, приставку, суффикс;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выявлять случаи употребления синонимов и антонимов; подбирать синонимы и антонимы к словам разных частей речи;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слова, употребленные в прямом и переносном значении (простые случаи);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значение слова в тексте;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имена прилагательные; определять грамматические признаки имен прилагательных: род, число, падеж; изменять имена прилагательные по падежам, числам, родам (в единственном числе) в соответствии с падежом, числом и родом имен существительных;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 нам (простые случаи), в прошедшем времени - по родам;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распознавать личные местоимения (в начальной форме); использовать личные местоимения для устранения неоправданных повторов в тексте;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различать предлоги и приставки;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вид предложения по цели высказывания и по эмоциональной окраске;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главные и второстепенные (без деления на виды) члены предложения;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распространенные и нераспространенные предложения;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место орфограммы в слове и между словами на изученные правила; применять изученные правила правописания, в т. ч. непроверяемые гласные и согласные (перечень слов в орфографическом словаре учебника); непроизносимые согласные в корне слова; </w:t>
      </w:r>
      <w:r w:rsidRPr="0066736D">
        <w:rPr>
          <w:rFonts w:ascii="Times New Roman" w:hAnsi="Times New Roman" w:cs="Times New Roman"/>
          <w:sz w:val="24"/>
          <w:szCs w:val="24"/>
        </w:rPr>
        <w:lastRenderedPageBreak/>
        <w:t xml:space="preserve">разделительный твердый знак; мягкий знак после шипящих на конце имен существительных; не с глаголами; раздельное написание предлогов со словами;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правильно списывать слова, предложения, тексты объемом не более 70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писать под диктовку тексты объемом не более 65 слов с учетом изученных правил правописания;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и исправлять ошибки на изученные правила, описки;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понимать тексты разных типов, находить в тексте заданную информацию;</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формулировать простые выводы на основе прочитанной (услышанной) информации устно и письменно (1-2 предложения);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строить устное диалогическое и монологическое высказывание (3-5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определять связь предложений в тексте (с помощью личных местоимений, синонимов, союзов и, а, но);</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ключевые слова в тексте;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тему текста и основную мысль 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выявлять части текста (абзацы) и отражать с помощью ключевых слов или предложений их смысловое содержание;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составлять план текста, создавать по нему текст и корректировать текст;</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писать подробное изложение по заданному, коллективно или самостоятельно составленному плану;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объяснять своими словами значение изученных понятий, использовать изученные понятия;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уточнять значение слова с помощью толкового словаря.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4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 концу обучения в 4 классе обучающийся научится: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осознавать правильную устную и письменную речь как показатель общей культуры человека; </w:t>
      </w:r>
    </w:p>
    <w:p w:rsidR="00F15219"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проводить звукобуквенный разбор слов (в соответствии с предложенным в учебнике алгоритмом);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подбирать к предложенным словам синонимы; подбирать к предложенным словам антонимы;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выявлять в речи слова, значение которых требует уточнения, определять значение слова по контексту;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принадлежность слова к определенной части речи (в объеме изученного) по комплексу освоенных грамматических признаков;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грамматические признаки имен существительных: склонение, род, число, падеж; проводить разбор имени существительного как части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грамматические признаки имен прилагательных: род (в единственном числе), число, падеж; проводить разбор имени прилагательного как части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w:t>
      </w:r>
      <w:r w:rsidRPr="0066736D">
        <w:rPr>
          <w:rFonts w:ascii="Times New Roman" w:hAnsi="Times New Roman" w:cs="Times New Roman"/>
          <w:sz w:val="24"/>
          <w:szCs w:val="24"/>
        </w:rPr>
        <w:lastRenderedPageBreak/>
        <w:t xml:space="preserve">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предложение, словосочетание и слово;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классифицировать предложения по цели высказывания и по эмоциональной окраске;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различать распространенные и нераспространенные предложения;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производить синтаксический разбор простого предложения;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находить место орфограммы в слове и между словами на изученные правила;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применять изученные правила правописания, в т. ч.: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а также кроме собственных имен существительных на -ов, -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правильно списывать тексты объемом не более 85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писать под диктовку тексты объемом не более 80 слов с учетом изученных правил правописания;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и исправлять орфографические и пунктуационные ошибки на изученные правила, описки;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осознавать ситуацию общения (с какой целью, с кем, где происходит общение); выбирать адекватные языковые средства в ситуации общения;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тему и основную мысль текста; самостоятельно озаглавливать текст с опорой на тему или основную мысль; - корректировать порядок предложений и частей 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составлять план к заданным текстам;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осуществлять подробный пересказ текста (устно и письменно);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осуществлять выборочный пересказ текста (устно);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писать (после предварительной подготовки) сочинения по заданным темам; -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объяснять своими словами значение изученных понятий; использовать изученные понятия;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уточнять значение слова с помощью справочных изданий, в т. ч. из числа верифицированных электронных ресурсов, включенных в федеральный перечень.</w:t>
      </w:r>
    </w:p>
    <w:p w:rsidR="00F537AD" w:rsidRDefault="00F537AD" w:rsidP="0066736D">
      <w:pPr>
        <w:tabs>
          <w:tab w:val="left" w:pos="0"/>
          <w:tab w:val="right" w:leader="dot" w:pos="9639"/>
        </w:tabs>
        <w:spacing w:after="0" w:line="240" w:lineRule="auto"/>
        <w:outlineLvl w:val="1"/>
        <w:rPr>
          <w:rFonts w:ascii="Times New Roman" w:hAnsi="Times New Roman" w:cs="Times New Roman"/>
          <w:b/>
          <w:sz w:val="24"/>
          <w:szCs w:val="24"/>
        </w:rPr>
      </w:pPr>
    </w:p>
    <w:p w:rsidR="00214AD2" w:rsidRPr="0066736D" w:rsidRDefault="005F0E0F" w:rsidP="00F537AD">
      <w:pPr>
        <w:tabs>
          <w:tab w:val="left" w:pos="0"/>
          <w:tab w:val="right" w:leader="dot" w:pos="9639"/>
        </w:tabs>
        <w:spacing w:after="0" w:line="240" w:lineRule="auto"/>
        <w:jc w:val="center"/>
        <w:outlineLvl w:val="1"/>
        <w:rPr>
          <w:rFonts w:ascii="Times New Roman" w:hAnsi="Times New Roman" w:cs="Times New Roman"/>
          <w:b/>
          <w:sz w:val="24"/>
          <w:szCs w:val="24"/>
        </w:rPr>
      </w:pPr>
      <w:r w:rsidRPr="0066736D">
        <w:rPr>
          <w:rFonts w:ascii="Times New Roman" w:hAnsi="Times New Roman" w:cs="Times New Roman"/>
          <w:b/>
          <w:sz w:val="24"/>
          <w:szCs w:val="24"/>
        </w:rPr>
        <w:t>3</w:t>
      </w:r>
      <w:r w:rsidR="00214AD2" w:rsidRPr="0066736D">
        <w:rPr>
          <w:rFonts w:ascii="Times New Roman" w:hAnsi="Times New Roman" w:cs="Times New Roman"/>
          <w:b/>
          <w:sz w:val="24"/>
          <w:szCs w:val="24"/>
        </w:rPr>
        <w:t>.1.2. РАБОЧАЯ ПРОГРАММА УЧЕБНОГО ПРЕДМЕТА «ЛИТЕРАТУРНОЕ ЧТЕНИЕ»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Пояснительная записка</w:t>
      </w:r>
      <w:r w:rsidRPr="0066736D">
        <w:rPr>
          <w:rFonts w:ascii="Times New Roman" w:hAnsi="Times New Roman" w:cs="Times New Roman"/>
          <w:sz w:val="24"/>
          <w:szCs w:val="24"/>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Содержание обучения</w:t>
      </w:r>
      <w:r w:rsidRPr="0066736D">
        <w:rPr>
          <w:rFonts w:ascii="Times New Roman" w:hAnsi="Times New Roman" w:cs="Times New Roman"/>
          <w:sz w:val="24"/>
          <w:szCs w:val="24"/>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Планируемые результаты</w:t>
      </w:r>
      <w:r w:rsidRPr="0066736D">
        <w:rPr>
          <w:rFonts w:ascii="Times New Roman" w:hAnsi="Times New Roman" w:cs="Times New Roman"/>
          <w:sz w:val="24"/>
          <w:szCs w:val="24"/>
        </w:rPr>
        <w:t xml:space="preserve">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1) ПОЯСНИТЕЛЬНАЯ ЗАПИСКА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1. Программа по литературному чтению на уровне НОО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6. Достижение цели изучения литературного чтения определяется решением следующих задач: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достижение необходимого для продолжения образования уровня общего речевого развития;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осознание значимости художественной литературы и произведений устного народного творчества для всестороннего развития личности человека;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 первоначальное представление о многообразии жанров художественных произведений и произведений устного народного творчества;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7</w:t>
      </w:r>
      <w:r w:rsidRPr="0066736D">
        <w:rPr>
          <w:rFonts w:ascii="Times New Roman" w:hAnsi="Times New Roman" w:cs="Times New Roman"/>
          <w:i/>
          <w:sz w:val="24"/>
          <w:szCs w:val="24"/>
        </w:rPr>
        <w:t xml:space="preserve">.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rsidRPr="0066736D">
        <w:rPr>
          <w:rFonts w:ascii="Times New Roman" w:hAnsi="Times New Roman" w:cs="Times New Roman"/>
          <w:sz w:val="24"/>
          <w:szCs w:val="24"/>
        </w:rPr>
        <w:t xml:space="preserve">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 эстетических ценностей, культурных традиций народов России, отдельных произведений выдающихся представителей мировой детской литературы.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11. 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Место учебного предмета «Литературное чтение» в учебном плане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Учебный предмет «Литературное чтение» входит в предметную область «Русский язык и литературное чтение».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Содержание литературного чтения, реализуемого в период обучения грамоте, представлено в программе по русскому языку.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После периода обучения грамоте начинается раздельное изучение русского языка и литературного чтения.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2) СОДЕРЖАНИЕ УЧЕБНОГО ПРЕДМЕТА «ЛИТЕРАТУРНОЕ ЧТЕНИЕ»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СОДЕРЖАНИЕ ОБУЧЕНИЯ В 1 КЛАССЕ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Сказка фольклорная (народная) и литературная (авторская).</w:t>
      </w:r>
      <w:r w:rsidRPr="0066736D">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w:t>
      </w:r>
      <w:r w:rsidRPr="0066736D">
        <w:rPr>
          <w:rFonts w:ascii="Times New Roman" w:hAnsi="Times New Roman" w:cs="Times New Roman"/>
          <w:sz w:val="24"/>
          <w:szCs w:val="24"/>
        </w:rPr>
        <w:lastRenderedPageBreak/>
        <w:t xml:space="preserve">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Произведения о детях.</w:t>
      </w:r>
      <w:r w:rsidRPr="0066736D">
        <w:rPr>
          <w:rFonts w:ascii="Times New Roman" w:hAnsi="Times New Roman" w:cs="Times New Roman"/>
          <w:sz w:val="24"/>
          <w:szCs w:val="24"/>
        </w:rPr>
        <w:t xml:space="preserve">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Произведения о родной природе.</w:t>
      </w:r>
      <w:r w:rsidRPr="0066736D">
        <w:rPr>
          <w:rFonts w:ascii="Times New Roman" w:hAnsi="Times New Roman" w:cs="Times New Roman"/>
          <w:sz w:val="24"/>
          <w:szCs w:val="24"/>
        </w:rPr>
        <w:t xml:space="preserve"> Восприятие и самостоятельное чтение поэтических произведений о природе (на примере трех-четырех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Устное народное творчество</w:t>
      </w:r>
      <w:r w:rsidRPr="0066736D">
        <w:rPr>
          <w:rFonts w:ascii="Times New Roman" w:hAnsi="Times New Roman" w:cs="Times New Roman"/>
          <w:sz w:val="24"/>
          <w:szCs w:val="24"/>
        </w:rPr>
        <w:t xml:space="preserve">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потешки, загадки, пословицы.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Произведения о братьях наших меньших</w:t>
      </w:r>
      <w:r w:rsidRPr="0066736D">
        <w:rPr>
          <w:rFonts w:ascii="Times New Roman" w:hAnsi="Times New Roman" w:cs="Times New Roman"/>
          <w:sz w:val="24"/>
          <w:szCs w:val="24"/>
        </w:rPr>
        <w:t xml:space="preserve"> (трех-четырех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 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В.В. Бианки «Лис и Мышонок», Е.И. Чарушин «Про Томку», М.М. Пришвин «Ёж», Н.И. Сладков «Лисица и Ёж» и другие.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Произведения о маме.</w:t>
      </w:r>
      <w:r w:rsidRPr="0066736D">
        <w:rPr>
          <w:rFonts w:ascii="Times New Roman" w:hAnsi="Times New Roman" w:cs="Times New Roman"/>
          <w:sz w:val="24"/>
          <w:szCs w:val="24"/>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w:t>
      </w:r>
      <w:r w:rsidRPr="0066736D">
        <w:rPr>
          <w:rFonts w:ascii="Times New Roman" w:hAnsi="Times New Roman" w:cs="Times New Roman"/>
          <w:sz w:val="24"/>
          <w:szCs w:val="24"/>
        </w:rPr>
        <w:lastRenderedPageBreak/>
        <w:t>Виеру, Р.С. Сефа и др.).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Фольклорные и авторские произведения о чудесах и</w:t>
      </w:r>
      <w:r w:rsidRPr="0066736D">
        <w:rPr>
          <w:rFonts w:ascii="Times New Roman" w:hAnsi="Times New Roman" w:cs="Times New Roman"/>
          <w:sz w:val="24"/>
          <w:szCs w:val="24"/>
        </w:rPr>
        <w:t xml:space="preserve">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Р.С. Сеф «Чудо», В.В. Лунин «Я видел чудо», Б.В. Заходер «Моя Вообразилия», Ю.П. Мориц «Сто фантазий»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Библиографическая культура</w:t>
      </w:r>
      <w:r w:rsidRPr="0066736D">
        <w:rPr>
          <w:rFonts w:ascii="Times New Roman" w:hAnsi="Times New Roman" w:cs="Times New Roman"/>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Изучение литературного чтения в 1 классе способствует освоению на пропедевтическом уровне ряда УУД: познавательных УУД, коммуникативных УУД, регулятивных УУД, совместной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Познавательные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  Базовые логические действия как часть познавательных УУД способствуют формированию умений: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понимать фактическое содержание прочитанного или прослушанного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различать и группировать произведения по жанрам (загадки, пословицы, сказки (фольклорная и литературная), стихотворение, рассказ);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сравнивать произведения по теме, настроению, которое оно вызывает.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Работа с информацией как часть познавательных УУД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понимать, что текст произведения может быть представлен в иллюстрациях, различных видах зрительного искусства (фильм, спектакль и т.д.);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соотносить иллюстрацию с текстом произведения, читать отрывки из текста, которые соответствуют иллюстрации.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Коммуникативные УУД</w:t>
      </w: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способствуют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наизусть стихотворения, соблюдать орфоэпические и пунктуационные нормы;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 - пересказывать (устно) содержание произведения с опорой на вопросы, рисунки, предложенный план;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объяснять своими словами значение изученных понятий;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описывать свое настроение после слушания (чтения) стихотворений, сказок, рассказов.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Регулятивные УУД способствуют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понимать и удерживать поставленную учебную задачу, в случае необходимости обращаться за помощью к учителю;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проявлять желание самостоятельно читать, совершенствовать свой навык чтения;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 небольшой помощью учителя оценивать свои успехи/ трудности в освоении читательской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Совместная деятельность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Совместная деятельность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проявлять желание работать в парах, небольших группах;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проявлять культуру взаимодействия, терпение, умение договариваться, ответственно выполнять свою часть работы.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СОДЕРЖАНИЕ ОБУЧЕНИЯ ВО 2 КЛАССЕ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О нашей Родине.</w:t>
      </w:r>
      <w:r w:rsidRPr="0066736D">
        <w:rPr>
          <w:rFonts w:ascii="Times New Roman" w:hAnsi="Times New Roman" w:cs="Times New Roman"/>
          <w:sz w:val="24"/>
          <w:szCs w:val="24"/>
        </w:rPr>
        <w:t xml:space="preserve"> Круг чтения: произведения о Родине (на примере не менее трех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И.С. Никитин «Русь», Ф.П. Савинов «Родина», А.А. Прокофьев «Родина»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Фольклор (устное народное творчество).</w:t>
      </w:r>
      <w:r w:rsidRPr="0066736D">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«перевертыш событий» как основа построения небылиц. Ритм и счет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Звуки и краски родной природы в разные времена года.</w:t>
      </w:r>
      <w:r w:rsidRPr="0066736D">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w:t>
      </w:r>
      <w:r w:rsidRPr="0066736D">
        <w:rPr>
          <w:rFonts w:ascii="Times New Roman" w:hAnsi="Times New Roman" w:cs="Times New Roman"/>
          <w:b/>
          <w:sz w:val="24"/>
          <w:szCs w:val="24"/>
        </w:rPr>
        <w:t>О детях и дружбе</w:t>
      </w:r>
      <w:r w:rsidRPr="0066736D">
        <w:rPr>
          <w:rFonts w:ascii="Times New Roman" w:hAnsi="Times New Roman" w:cs="Times New Roman"/>
          <w:sz w:val="24"/>
          <w:szCs w:val="24"/>
        </w:rPr>
        <w:t xml:space="preserve">. Круг чтения: тема дружбы в художественном произведении (расширение круга чтения: не менее четырех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u w:val="single"/>
        </w:rPr>
        <w:t xml:space="preserve">  Произведения для чтения:</w:t>
      </w:r>
      <w:r w:rsidRPr="0066736D">
        <w:rPr>
          <w:rFonts w:ascii="Times New Roman" w:hAnsi="Times New Roman" w:cs="Times New Roman"/>
          <w:sz w:val="24"/>
          <w:szCs w:val="24"/>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Мир сказок</w:t>
      </w:r>
      <w:r w:rsidRPr="0066736D">
        <w:rPr>
          <w:rFonts w:ascii="Times New Roman" w:hAnsi="Times New Roman" w:cs="Times New Roman"/>
          <w:sz w:val="24"/>
          <w:szCs w:val="24"/>
        </w:rPr>
        <w:t>.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u w:val="single"/>
        </w:rPr>
        <w:t xml:space="preserve">  Произведения для чтения</w:t>
      </w:r>
      <w:r w:rsidRPr="0066736D">
        <w:rPr>
          <w:rFonts w:ascii="Times New Roman" w:hAnsi="Times New Roman" w:cs="Times New Roman"/>
          <w:sz w:val="24"/>
          <w:szCs w:val="24"/>
        </w:rPr>
        <w:t xml:space="preserve">: народная сказка «Золотая рыбка», A.С. Пушкин «Сказка о рыбаке и рыбке», народная сказка «Морозко», B. Ф. Одоевский «Мороз Иванович», В.И. Даль «Девочка Снегурочка» и другие.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О братьях наших меньших</w:t>
      </w:r>
      <w:r w:rsidRPr="0066736D">
        <w:rPr>
          <w:rFonts w:ascii="Times New Roman" w:hAnsi="Times New Roman" w:cs="Times New Roman"/>
          <w:sz w:val="24"/>
          <w:szCs w:val="24"/>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 познавательном тексте. Приемы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 иллюстраторами, анималистами (без использования термина): Е.И. Чарушин, В.В. Бианки.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u w:val="single"/>
        </w:rPr>
        <w:t xml:space="preserve">  Произведения для чтения</w:t>
      </w:r>
      <w:r w:rsidRPr="0066736D">
        <w:rPr>
          <w:rFonts w:ascii="Times New Roman" w:hAnsi="Times New Roman" w:cs="Times New Roman"/>
          <w:sz w:val="24"/>
          <w:szCs w:val="24"/>
        </w:rPr>
        <w:t xml:space="preserve">: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О наших близких, о семье.</w:t>
      </w:r>
      <w:r w:rsidRPr="0066736D">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 Л</w:t>
      </w:r>
      <w:r w:rsidRPr="0066736D">
        <w:rPr>
          <w:rFonts w:ascii="Times New Roman" w:hAnsi="Times New Roman" w:cs="Times New Roman"/>
          <w:sz w:val="24"/>
          <w:szCs w:val="24"/>
        </w:rPr>
        <w:t xml:space="preserve">.Н. Толстой «Отец и сыновья», А.А. Плещеев «Песня матери», В.А. Осеева «Сыновья», С.В. Михалков «Быль для детей», С.А. Баруздин «Салют» и другое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Зарубежная литература.</w:t>
      </w:r>
      <w:r w:rsidRPr="0066736D">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w:t>
      </w:r>
      <w:r w:rsidRPr="0066736D">
        <w:rPr>
          <w:rFonts w:ascii="Times New Roman" w:hAnsi="Times New Roman" w:cs="Times New Roman"/>
          <w:sz w:val="24"/>
          <w:szCs w:val="24"/>
        </w:rPr>
        <w:lastRenderedPageBreak/>
        <w:t xml:space="preserve">авторов.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Ш. Перро «Кот в сапогах», Х.-К. Андерсен «Пятеро из одного стручка»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Библиографическая культура</w:t>
      </w: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(работа с детской книгой и справочной литературой).</w:t>
      </w:r>
      <w:r w:rsidRPr="0066736D">
        <w:rPr>
          <w:rFonts w:ascii="Times New Roman" w:hAnsi="Times New Roman" w:cs="Times New Roman"/>
          <w:sz w:val="24"/>
          <w:szCs w:val="24"/>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Изучение литературного чтения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Познавательные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  Базовые логические и исследовательские действия как часть познавательных УУД способствуют формированию умений: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характеризовать (кратко) особенности жанров (произведения устного народного творчества, литературная сказка, рассказ, басня, стихотворение);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Работа с информацией как часть познавательных УУД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соотносить иллюстрации с текстом произведения; - ориентироваться в содержании книги, каталоге, выбирать книгу по автору, каталогу на основе рекомендованного списка; - по информации, представленной в оглавлении, в иллюстрациях предполагать тему и содержание книги;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пользоваться словарями для уточнения значения незнакомого слова.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Коммуникативные УУД способствуют формированию умений:</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пересказывать подробно и выборочно прочитанное произведение;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обсуждать (в парах, группах) содержание текста, формулировать (устно) простые выводы на основе прочитанного/ прослушанного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описывать (устно) картины природы;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сочинять по аналогии с прочитанным (загадки, рассказы, небольшие сказки);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участвовать в инсценировках и драматизации отрывков из художественных произведений.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Регулятивные УУД способствуют формированию умений: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 оценивать свое эмоциональное состояние, возникшее при прочтении/ слушании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удерживать в памяти последовательность событий прослушанного/прочитанного текста; - контролировать выполнение поставленной учебной задачи при чтении/ слушании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проверять (по образцу) выполнение поставленной учебной задачи.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Совместная деятельность</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Совместная деятельность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выбирать себе партнеров по совместной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распределять работу, договариваться, приходить к общему решению, отвечать за общий результат работы.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СОДЕРЖАНИЕ ОБУЧЕНИЯ В 3 КЛАССЕ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О Родине и ее истории.</w:t>
      </w:r>
      <w:r w:rsidRPr="0066736D">
        <w:rPr>
          <w:rFonts w:ascii="Times New Roman" w:hAnsi="Times New Roman" w:cs="Times New Roman"/>
          <w:sz w:val="24"/>
          <w:szCs w:val="24"/>
        </w:rPr>
        <w:t xml:space="preserve"> Любовь к Родине и ее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Фольклор (устное народное творчество).</w:t>
      </w:r>
      <w:r w:rsidRPr="0066736D">
        <w:rPr>
          <w:rFonts w:ascii="Times New Roman" w:hAnsi="Times New Roman" w:cs="Times New Roman"/>
          <w:sz w:val="24"/>
          <w:szCs w:val="24"/>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Круг чтения: народная песня</w:t>
      </w:r>
      <w:r w:rsidRPr="0066736D">
        <w:rPr>
          <w:rFonts w:ascii="Times New Roman" w:hAnsi="Times New Roman" w:cs="Times New Roman"/>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Творчество А.С. Пушкина.</w:t>
      </w:r>
      <w:r w:rsidRPr="0066736D">
        <w:rPr>
          <w:rFonts w:ascii="Times New Roman" w:hAnsi="Times New Roman" w:cs="Times New Roman"/>
          <w:sz w:val="24"/>
          <w:szCs w:val="24"/>
        </w:rPr>
        <w:t xml:space="preserve"> А.С. Пушкин - великий русский поэт. Лирические произведения А.С. Пушкина: средства художественной выразительности (сравнение, эпитет); рифма, ритм. </w:t>
      </w:r>
      <w:r w:rsidRPr="0066736D">
        <w:rPr>
          <w:rFonts w:ascii="Times New Roman" w:hAnsi="Times New Roman" w:cs="Times New Roman"/>
          <w:sz w:val="24"/>
          <w:szCs w:val="24"/>
        </w:rPr>
        <w:lastRenderedPageBreak/>
        <w:t xml:space="preserve">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Творчество И.А. Крылова.</w:t>
      </w:r>
      <w:r w:rsidRPr="0066736D">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И.А. Крылов «Ворона и Лисица», «Лисица и виноград», «Мартышка и очки»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Картины природы в произведениях поэтов и писателей ХIХ-ХХ веков.</w:t>
      </w:r>
      <w:r w:rsidRPr="0066736D">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 Ю. Лермонтова, А.Н. Майкова, Н.А. Некрасова, А.А. Блока, С.А. Есенина, К.Д. Бальмонта, И.А. Бунина, А.П. Чехова, К.Г.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Творчество Л.Н. Толстого.</w:t>
      </w:r>
      <w:r w:rsidRPr="0066736D">
        <w:rPr>
          <w:rFonts w:ascii="Times New Roman" w:hAnsi="Times New Roman" w:cs="Times New Roman"/>
          <w:sz w:val="24"/>
          <w:szCs w:val="24"/>
        </w:rPr>
        <w:t xml:space="preserve">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 рассуждения.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Л.Н. Толстой «Лебеди», «Зайцы», «Прыжок», «Акула» и другие.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Литературная сказка.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В.М. Гаршин «Лягушка- путешественница», И.С. Соколов-Микитов «Листопадничек», М. Горький «Случай с Евсейкой»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Произведения о взаимоотношениях человека и животных</w:t>
      </w:r>
      <w:r w:rsidRPr="0066736D">
        <w:rPr>
          <w:rFonts w:ascii="Times New Roman" w:hAnsi="Times New Roman" w:cs="Times New Roman"/>
          <w:sz w:val="24"/>
          <w:szCs w:val="24"/>
        </w:rPr>
        <w:t xml:space="preserve">. Человек и его отношения с животными: верность, преданность, забота и любовь. Круг чтения (по выбору, не менее четырех авторов): произведения Д.Н. Мамина- Сибиряка, К.Г. Паустовского, М.М. Пришвина, </w:t>
      </w:r>
      <w:r w:rsidRPr="0066736D">
        <w:rPr>
          <w:rFonts w:ascii="Times New Roman" w:hAnsi="Times New Roman" w:cs="Times New Roman"/>
          <w:sz w:val="24"/>
          <w:szCs w:val="24"/>
        </w:rPr>
        <w:lastRenderedPageBreak/>
        <w:t xml:space="preserve">С.В. Образцова, В.Л. Дурова, Б.С. Житкова. Особенности рассказа: тема, герои, реальность событий, композиция, объекты описания (портрет героя, описание интерьера).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Б.С. Житков «Про обезьянку», К.Г. Паустовский «Барсучий нос», «Кот Варюга», Д.Н. Мамин-Сибиряк «Приемыш», А.И. Куприн «Барбос и Жулька» и другое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Произведения о детях.</w:t>
      </w:r>
      <w:r w:rsidRPr="0066736D">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Л. Пантелеев «На ялике», А. Гайдар «Тимур и его команда» (отрывки), Л. Кассиль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Юмористические произведения</w:t>
      </w:r>
      <w:r w:rsidRPr="0066736D">
        <w:rPr>
          <w:rFonts w:ascii="Times New Roman" w:hAnsi="Times New Roman" w:cs="Times New Roman"/>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Произведения для чтения: В.Ю. Драгунский «Денискины рассказы» (1-2 произведения), Н.Н. Носов «Веселая семейка» (1-2 рассказа из цикла)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Зарубежная литература.</w:t>
      </w:r>
      <w:r w:rsidRPr="0066736D">
        <w:rPr>
          <w:rFonts w:ascii="Times New Roman" w:hAnsi="Times New Roman" w:cs="Times New Roman"/>
          <w:sz w:val="24"/>
          <w:szCs w:val="24"/>
        </w:rPr>
        <w:t xml:space="preserve"> Круг чтения (произведения двух-трех авторов по выбору): литературные сказки Ш. Перро, Х.-К. Андерсена, Ц.   Топелиуса, Р. Киплинга, Дж. Родари, С. Лагерлеф.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Произведения для чтения:</w:t>
      </w:r>
      <w:r w:rsidRPr="0066736D">
        <w:rPr>
          <w:rFonts w:ascii="Times New Roman" w:hAnsi="Times New Roman" w:cs="Times New Roman"/>
          <w:sz w:val="24"/>
          <w:szCs w:val="24"/>
        </w:rPr>
        <w:t xml:space="preserve"> Х.-К. Андерсен «Гадкий утенок», Ш. Перро «Подарок феи»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Библиографическая культура (работа с детской книгой и справочной литературой).</w:t>
      </w:r>
      <w:r w:rsidRPr="0066736D">
        <w:rPr>
          <w:rFonts w:ascii="Times New Roman"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Изучение литературного чтения в 3 классе способствует освоению ряда универсальных учебных действий: познавательных УУД, коммуникативных УУД, регулятивных УУД, совместной деятельности.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Познавательные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Базовые логические и исследовательские действия как часть познавательных УУД способствуют формированию умений: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читать доступные по восприятию и небольшие по объему прозаические и стихотворные произведения (без отметочного оценивания);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сказочные и реалистические, лирические и эпические, народные и авторские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конструировать план текста, дополнять и восстанавливать нарушенную последовательность;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сравнивать произведения, относящиеся к одной теме, но разным жанрам; произведения одного жанра, но разной тематики;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исследовать текст: находить описания в произведениях разных жанров (портрет, пейзаж, интерьер).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Работа с информацией как часть познавательных УУД способствуют формированию умений: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сравнивать информацию словесную (текст), графическую/ изобразительную (иллюстрация), звуковую (музыкальное произведение);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выбирать книгу в библиотеке в соответствии с учебной задачей; составлять аннотацию.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Коммуникативные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   Коммуникативные УУД способствуют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текст с разными интонациями, передавая свое отношение к событиям, героям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формулировать вопросы по основным событиям 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пересказывать текст (подробно, выборочно, с изменением лица);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выразительно исполнять стихотворное произведение, создавая соответствующее настроение;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сочинять простые истории (сказки, рассказы) по аналогии.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Регулятивные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Регулятивные УУД способствуют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оценивать качество своего восприятия текста на слух;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Совместная деятельность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w:t>
      </w:r>
      <w:r w:rsidRPr="0066736D">
        <w:rPr>
          <w:rFonts w:ascii="Times New Roman" w:hAnsi="Times New Roman" w:cs="Times New Roman"/>
          <w:sz w:val="24"/>
          <w:szCs w:val="24"/>
        </w:rPr>
        <w:t xml:space="preserve">Совместная деятельность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участвовать в совместной деятельности: выполнять роли лидера, подчиненного, соблюдать равноправие и дружелюбие;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осуществлять взаимопомощь, проявлять ответственность при выполнении своей части работы, оценивать свой вклад в общее дело.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СОДЕРЖАНИЕ ОБУЧЕНИЯ В 4 КЛАССЕ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О Родине, героические страницы истории.</w:t>
      </w:r>
      <w:r w:rsidRPr="0066736D">
        <w:rPr>
          <w:rFonts w:ascii="Times New Roman" w:hAnsi="Times New Roman" w:cs="Times New Roman"/>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четырех, например, произведения И.С. Никитина, Н.М. Языкова, С.Т.   Романовского, А.Т.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Круг чтения:</w:t>
      </w:r>
      <w:r w:rsidRPr="0066736D">
        <w:rPr>
          <w:rFonts w:ascii="Times New Roman" w:hAnsi="Times New Roman" w:cs="Times New Roman"/>
          <w:sz w:val="24"/>
          <w:szCs w:val="24"/>
        </w:rPr>
        <w:t xml:space="preserve"> народная и авторская песня: понятие исторической песни, знакомство с песнями на тему Великой Отечественной войны (2-3 произведения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w:t>
      </w:r>
      <w:r w:rsidRPr="0066736D">
        <w:rPr>
          <w:rFonts w:ascii="Times New Roman" w:hAnsi="Times New Roman" w:cs="Times New Roman"/>
          <w:b/>
          <w:i/>
          <w:sz w:val="24"/>
          <w:szCs w:val="24"/>
        </w:rPr>
        <w:t>Произведения для чтения</w:t>
      </w:r>
      <w:r w:rsidRPr="0066736D">
        <w:rPr>
          <w:rFonts w:ascii="Times New Roman" w:hAnsi="Times New Roman" w:cs="Times New Roman"/>
          <w:sz w:val="24"/>
          <w:szCs w:val="24"/>
        </w:rPr>
        <w:t xml:space="preserve">: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Фольклор (устное народное творчество).</w:t>
      </w:r>
      <w:r w:rsidRPr="0066736D">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Круг чтения:</w:t>
      </w:r>
      <w:r w:rsidRPr="0066736D">
        <w:rPr>
          <w:rFonts w:ascii="Times New Roman" w:hAnsi="Times New Roman" w:cs="Times New Roman"/>
          <w:sz w:val="24"/>
          <w:szCs w:val="24"/>
        </w:rPr>
        <w:t xml:space="preserve">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 сказочные темы в творчестве художника В.М. Васнецова.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Произведения для чтения:</w:t>
      </w:r>
      <w:r w:rsidRPr="0066736D">
        <w:rPr>
          <w:rFonts w:ascii="Times New Roman" w:hAnsi="Times New Roman" w:cs="Times New Roman"/>
          <w:sz w:val="24"/>
          <w:szCs w:val="24"/>
        </w:rPr>
        <w:t xml:space="preserve"> произведения малых жанров фольклора, народные сказки (2-3 сказки по выбору), сказки народов России (2-3 сказки по выбору), былины из цикла об Илье Муромце, Алеше Поповиче, Добрыне Никитиче (1-2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Творчество А.С. Пушкина</w:t>
      </w:r>
      <w:r w:rsidRPr="0066736D">
        <w:rPr>
          <w:rFonts w:ascii="Times New Roman" w:hAnsi="Times New Roman" w:cs="Times New Roman"/>
          <w:sz w:val="24"/>
          <w:szCs w:val="24"/>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Круг чтения:</w:t>
      </w:r>
      <w:r w:rsidRPr="0066736D">
        <w:rPr>
          <w:rFonts w:ascii="Times New Roman" w:hAnsi="Times New Roman" w:cs="Times New Roman"/>
          <w:sz w:val="24"/>
          <w:szCs w:val="24"/>
        </w:rPr>
        <w:t xml:space="preserve">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Произведения для чтения:</w:t>
      </w:r>
      <w:r w:rsidRPr="0066736D">
        <w:rPr>
          <w:rFonts w:ascii="Times New Roman" w:hAnsi="Times New Roman" w:cs="Times New Roman"/>
          <w:sz w:val="24"/>
          <w:szCs w:val="24"/>
        </w:rPr>
        <w:t xml:space="preserve"> А.С. Пушкин «Сказка о мертвой царевне и о семи богатырях», «Няне», «Осень» (отрывки), «Зимняя дорога» и другие.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Творчество И.А. Крылова.</w:t>
      </w:r>
      <w:r w:rsidRPr="0066736D">
        <w:rPr>
          <w:rFonts w:ascii="Times New Roman" w:hAnsi="Times New Roman" w:cs="Times New Roman"/>
          <w:sz w:val="24"/>
          <w:szCs w:val="24"/>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Произведения для чтения</w:t>
      </w:r>
      <w:r w:rsidRPr="0066736D">
        <w:rPr>
          <w:rFonts w:ascii="Times New Roman" w:hAnsi="Times New Roman" w:cs="Times New Roman"/>
          <w:sz w:val="24"/>
          <w:szCs w:val="24"/>
        </w:rPr>
        <w:t xml:space="preserve">: Крылов И.А. «Стрекоза и муравей», «Квартет», И.И. Хемницер «Стрекоза», Л.H. Толстой «Стрекоза и муравье» и другие.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Творчество М.Ю. Лермонтова</w:t>
      </w:r>
      <w:r w:rsidRPr="0066736D">
        <w:rPr>
          <w:rFonts w:ascii="Times New Roman" w:hAnsi="Times New Roman" w:cs="Times New Roman"/>
          <w:sz w:val="24"/>
          <w:szCs w:val="24"/>
        </w:rPr>
        <w:t>.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Произведения для чтения: М.Ю. Лермонтов «Утес», «Парус», «Москва, Москва! ...Люблю тебя как сын...» и другие.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Литературная сказка</w:t>
      </w:r>
      <w:r w:rsidRPr="0066736D">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u w:val="single"/>
        </w:rPr>
        <w:t>Произведения для чтения:</w:t>
      </w:r>
      <w:r w:rsidRPr="0066736D">
        <w:rPr>
          <w:rFonts w:ascii="Times New Roman" w:hAnsi="Times New Roman" w:cs="Times New Roman"/>
          <w:sz w:val="24"/>
          <w:szCs w:val="24"/>
        </w:rPr>
        <w:t xml:space="preserve"> П.П. Бажов «Серебряное копытце», П.П. Ершов «Конек-Горбунок», С.Т. Аксаков «Аленький цветочек» и другие.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w:t>
      </w:r>
      <w:r w:rsidRPr="0066736D">
        <w:rPr>
          <w:rFonts w:ascii="Times New Roman" w:hAnsi="Times New Roman" w:cs="Times New Roman"/>
          <w:b/>
          <w:sz w:val="24"/>
          <w:szCs w:val="24"/>
        </w:rPr>
        <w:t>Картины природы в творчестве поэтов и писателей ХIХ-ХХ веков.</w:t>
      </w:r>
      <w:r w:rsidRPr="0066736D">
        <w:rPr>
          <w:rFonts w:ascii="Times New Roman" w:hAnsi="Times New Roman" w:cs="Times New Roman"/>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Произведения для чтения:</w:t>
      </w:r>
      <w:r w:rsidRPr="0066736D">
        <w:rPr>
          <w:rFonts w:ascii="Times New Roman" w:hAnsi="Times New Roman" w:cs="Times New Roman"/>
          <w:sz w:val="24"/>
          <w:szCs w:val="24"/>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 И.А. Бунин «Листопад» (отрывки)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Творчество Л.Н. Толстого.</w:t>
      </w:r>
      <w:r w:rsidRPr="0066736D">
        <w:rPr>
          <w:rFonts w:ascii="Times New Roman" w:hAnsi="Times New Roman" w:cs="Times New Roman"/>
          <w:sz w:val="24"/>
          <w:szCs w:val="24"/>
        </w:rPr>
        <w:t xml:space="preserve">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 описания: пейзаж, портрет героя, интерьер. Примеры текста-рассуждения в рассказах Л.Н. Толстого.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Произведения для чтения:</w:t>
      </w:r>
      <w:r w:rsidRPr="0066736D">
        <w:rPr>
          <w:rFonts w:ascii="Times New Roman" w:hAnsi="Times New Roman" w:cs="Times New Roman"/>
          <w:sz w:val="24"/>
          <w:szCs w:val="24"/>
        </w:rPr>
        <w:t xml:space="preserve"> Л.Н. Толстой «Детство» (отдельные главы), «Русак», «Черепаха»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Произведения о животных и родной природе.</w:t>
      </w:r>
      <w:r w:rsidRPr="0066736D">
        <w:rPr>
          <w:rFonts w:ascii="Times New Roman" w:hAnsi="Times New Roman" w:cs="Times New Roman"/>
          <w:sz w:val="24"/>
          <w:szCs w:val="24"/>
        </w:rPr>
        <w:t xml:space="preserve"> Взаимоотношения человека и животных, защита и охрана природы - тема произведений литературы.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w:t>
      </w:r>
      <w:r w:rsidRPr="0066736D">
        <w:rPr>
          <w:rFonts w:ascii="Times New Roman" w:hAnsi="Times New Roman" w:cs="Times New Roman"/>
          <w:sz w:val="24"/>
          <w:szCs w:val="24"/>
        </w:rPr>
        <w:t xml:space="preserve">Круг чтения (не менее трех авторов): на примере произведений А.И. Куприна, В.П. Астафьева, К.Г. Паустовского, М.М. Пришвина, Ю.И. Коваля и др.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Произведения для чтения</w:t>
      </w:r>
      <w:r w:rsidRPr="0066736D">
        <w:rPr>
          <w:rFonts w:ascii="Times New Roman" w:hAnsi="Times New Roman" w:cs="Times New Roman"/>
          <w:sz w:val="24"/>
          <w:szCs w:val="24"/>
        </w:rPr>
        <w:t>: В.П. Астафьев «Капалуха», М.М. Пришвин «Выскочка», С.А. Есенин «Лебедушка», К.Г. Паустовский «Корзина с еловыми шишками» и другие (по выбору).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Произведения о детях.</w:t>
      </w:r>
      <w:r w:rsidRPr="0066736D">
        <w:rPr>
          <w:rFonts w:ascii="Times New Roman" w:hAnsi="Times New Roman" w:cs="Times New Roman"/>
          <w:sz w:val="24"/>
          <w:szCs w:val="24"/>
        </w:rPr>
        <w:t xml:space="preserve">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 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Произведения для чтения</w:t>
      </w:r>
      <w:r w:rsidRPr="0066736D">
        <w:rPr>
          <w:rFonts w:ascii="Times New Roman" w:hAnsi="Times New Roman" w:cs="Times New Roman"/>
          <w:sz w:val="24"/>
          <w:szCs w:val="24"/>
        </w:rPr>
        <w:t xml:space="preserve">: А.П. Чехов «Мальчики», Н.Г. Гарин- Михайловский «Детство Темы» (отдельные главы), М.М. Зощенко «О Леньке и Миньке» (1-2 рассказа из цикла), К.Г. Паустовский «Корзина с еловыми шишками» и другие.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 Пьеса</w:t>
      </w:r>
      <w:r w:rsidRPr="0066736D">
        <w:rPr>
          <w:rFonts w:ascii="Times New Roman" w:hAnsi="Times New Roman" w:cs="Times New Roman"/>
          <w:sz w:val="24"/>
          <w:szCs w:val="24"/>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Пьеса и сказка</w:t>
      </w:r>
      <w:r w:rsidRPr="0066736D">
        <w:rPr>
          <w:rFonts w:ascii="Times New Roman" w:hAnsi="Times New Roman" w:cs="Times New Roman"/>
          <w:sz w:val="24"/>
          <w:szCs w:val="24"/>
        </w:rPr>
        <w:t xml:space="preserve">: драматическое и эпическое произведения. Авторские ремарки: назначение, содержание.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Произведения для чтения:</w:t>
      </w:r>
      <w:r w:rsidRPr="0066736D">
        <w:rPr>
          <w:rFonts w:ascii="Times New Roman" w:hAnsi="Times New Roman" w:cs="Times New Roman"/>
          <w:sz w:val="24"/>
          <w:szCs w:val="24"/>
        </w:rPr>
        <w:t xml:space="preserve"> С.Я. Маршак «Двенадцать месяцев» и другие.   </w:t>
      </w:r>
      <w:r w:rsidRPr="0066736D">
        <w:rPr>
          <w:rFonts w:ascii="Times New Roman" w:hAnsi="Times New Roman" w:cs="Times New Roman"/>
          <w:b/>
          <w:sz w:val="24"/>
          <w:szCs w:val="24"/>
        </w:rPr>
        <w:t>Юмористические произведения.</w:t>
      </w:r>
      <w:r w:rsidRPr="0066736D">
        <w:rPr>
          <w:rFonts w:ascii="Times New Roman" w:hAnsi="Times New Roman" w:cs="Times New Roman"/>
          <w:sz w:val="24"/>
          <w:szCs w:val="24"/>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Произведения для чтения</w:t>
      </w:r>
      <w:r w:rsidRPr="0066736D">
        <w:rPr>
          <w:rFonts w:ascii="Times New Roman" w:hAnsi="Times New Roman" w:cs="Times New Roman"/>
          <w:sz w:val="24"/>
          <w:szCs w:val="24"/>
        </w:rPr>
        <w:t xml:space="preserve">: В.Ю. Драгунский «Денискины рассказы» (1-2 произведения по выбору), Н.Н. Носов «Витя Малеев в школе и дома» (отдельные главы) и другие. Зарубежная литература. Расширение круга чтения произведений зарубежных писателей. Литературные </w:t>
      </w:r>
      <w:r w:rsidRPr="0066736D">
        <w:rPr>
          <w:rFonts w:ascii="Times New Roman" w:hAnsi="Times New Roman" w:cs="Times New Roman"/>
          <w:sz w:val="24"/>
          <w:szCs w:val="24"/>
        </w:rPr>
        <w:lastRenderedPageBreak/>
        <w:t xml:space="preserve">сказки Ш. Перро, Х.-К. Андерсена, братьев Гримм, Э.Т.А. Гофмана, Т. Янсон и др.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Приключенческая литература:</w:t>
      </w:r>
      <w:r w:rsidRPr="0066736D">
        <w:rPr>
          <w:rFonts w:ascii="Times New Roman" w:hAnsi="Times New Roman" w:cs="Times New Roman"/>
          <w:sz w:val="24"/>
          <w:szCs w:val="24"/>
        </w:rPr>
        <w:t xml:space="preserve"> произведения Дж. Свифта, М. Твена.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Произведения для чтения:</w:t>
      </w:r>
      <w:r w:rsidRPr="0066736D">
        <w:rPr>
          <w:rFonts w:ascii="Times New Roman" w:hAnsi="Times New Roman" w:cs="Times New Roman"/>
          <w:sz w:val="24"/>
          <w:szCs w:val="24"/>
        </w:rPr>
        <w:t xml:space="preserve"> Х.-К. Андерсен «Дикие лебеди», «Русалочка», Дж. Свифт «Приключения Гулливера» (отдельные главы), Марк Твен «Том Сойер» (отдельные главы) и другие (по выбору).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Библиографическая культура (работа с детской книгой и справочной литературой).</w:t>
      </w:r>
      <w:r w:rsidRPr="0066736D">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ее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Изучение литературного чтения в 4 классе способствует освоению ряда универсальных учебных действий: познавательных УУД, коммуникативных УУД, регулятивных УУД, совместной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Познавательные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Базовые логические и исследовательские действия как часть познавательных УУД способствуют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про себя (молча), оценивать свое чтение с точки зрения понимания и запоминания 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составлять план (вопросный, номинативный, цитатный) текста, дополнять и восстанавливать нарушенную последовательность;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Работа с текстом как часть познавательных УУД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использовать справочную информацию для получения дополнительной информации в соответствии с учебной задачей;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характеризовать книгу по ее элементам (обложка, оглавление, аннотация, предисловие, иллюстрации, примечания и др.); </w:t>
      </w:r>
    </w:p>
    <w:p w:rsidR="00F15219"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выбирать книгу в библиотеке в соответствии с учебной задачей; составлять аннотацию. </w:t>
      </w:r>
    </w:p>
    <w:p w:rsidR="00214AD2"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00214AD2" w:rsidRPr="0066736D">
        <w:rPr>
          <w:rFonts w:ascii="Times New Roman" w:hAnsi="Times New Roman" w:cs="Times New Roman"/>
          <w:b/>
          <w:sz w:val="24"/>
          <w:szCs w:val="24"/>
        </w:rPr>
        <w:t>Коммуникативные УУД</w:t>
      </w:r>
      <w:r w:rsidR="00214AD2" w:rsidRPr="0066736D">
        <w:rPr>
          <w:rFonts w:ascii="Times New Roman" w:hAnsi="Times New Roman" w:cs="Times New Roman"/>
          <w:sz w:val="24"/>
          <w:szCs w:val="24"/>
        </w:rPr>
        <w:t xml:space="preserve"> способствуют формированию умений: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соблюдать правила речевого этикета в учебном диалоге, отвечать и задавать вопросы к учебным и художественным текстам;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пересказывать текст в соответствии с учебной задачей;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рассказывать о тематике детской литературы, о любимом писателе и его произведениях; - оценивать мнение авторов о героях и свое отношение к ним;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использовать элементы импровизации при исполнении фольклорных произведений;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сочинять небольшие тексты повествовательного и описательного характера по наблюдениям, на заданную тему.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Регулятивные УУД</w:t>
      </w:r>
      <w:r w:rsidRPr="0066736D">
        <w:rPr>
          <w:rFonts w:ascii="Times New Roman" w:hAnsi="Times New Roman" w:cs="Times New Roman"/>
          <w:sz w:val="24"/>
          <w:szCs w:val="24"/>
        </w:rPr>
        <w:t xml:space="preserve"> способствуют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понимать значение чтения для самообразования и саморазвития; самостоятельно организовывать читательскую деятельность во время досуга;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цель выразительного исполнения и работы с текстом;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оценивать выступление (свое и одноклассников) с точки зрения передачи настроения, особенностей произведения и героев;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Совместная деятельность</w:t>
      </w:r>
      <w:r w:rsidRPr="0066736D">
        <w:rPr>
          <w:rFonts w:ascii="Times New Roman" w:hAnsi="Times New Roman" w:cs="Times New Roman"/>
          <w:sz w:val="24"/>
          <w:szCs w:val="24"/>
        </w:rPr>
        <w:t xml:space="preserve"> способствует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участвовать в театрализованной деятельности: инсценировании и драматизации (читать по ролям, разыгрывать сценки); соблюдать правила взаимодействия;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ответственно относиться к своим обязанностям в процессе совместной деятельности, оценивать свой вклад в общее дело.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3) ПЛАНИРУЕМЫЕ РЕЗУЛЬТАТЫ ОСВОЕНИЯ ПРОГРАММЫ УЧЕБНОГО ПРЕДМЕТА «ЛИТЕРАТУРНОЕ ЧТЕНИЕ» НА УРОВНЕ НОО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ЛИЧНОСТНЫЕ РЕЗУЛЬТАТЫ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В результате изучения литературного чтения на уровне НОО у обучающегося будут сформированы следующие личностные результаты: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Гражданско-патриотическое воспитание: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Духовно-нравственное воспитание: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осознание этических понятий, оценка поведения и поступков персонажей художественных произведений в ситуации нравственного выбора;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неприятие любых форм поведения, направленных на причинение физического и морального вреда другим людям; эстетическое воспитание: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свое отношение в разных видах художественной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приобретение эстетического опыта слушания, чтения и эмоционально- эстетической оценки произведений фольклора и художественной литературы;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понимание образного языка художественных произведений, выразительных средств, создающих художественный образ;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Физическое воспитание: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 ч. информационной);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бережное отношение к физическому и психическому здоровью;</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Трудовое воспитание: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ценности научного познания: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ориентация в деятельности на первоначальные представления о научной картине мира, понимание важности слова как средства создания словесно- художественного образа, способа выражения мыслей, чувств, идей автора;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овладение смысловым чтением для решения различного уровня учебных и жизненных задач;</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МЕТАПРЕДМЕТНЫЕ РЕЗУЛЬТАТЫ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В результате изучения литературного чтения на уровне НОО у обучающегося будут сформированы познавательные УУД, коммуникативные УУД, регулятивные УУД, совместная деятельность.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Познавательные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У обучающегося будут сформированы следующие базовые логические действия как часть познавательных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объединять произведения по жанру, авторской принадлежности;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определять существенный признак для классификации, классифицировать произведения по темам, жанрам и видам;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выявлять недостаток информации для решения учебной (практической) задачи на основе предложенного алгоритма;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lastRenderedPageBreak/>
        <w:t xml:space="preserve">  </w:t>
      </w:r>
      <w:r w:rsidRPr="0066736D">
        <w:rPr>
          <w:rFonts w:ascii="Times New Roman" w:hAnsi="Times New Roman" w:cs="Times New Roman"/>
          <w:i/>
          <w:sz w:val="24"/>
          <w:szCs w:val="24"/>
        </w:rPr>
        <w:t xml:space="preserve">У обучающегося будут сформированы следующие базовые исследовательские действия как часть познавательных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определять разрыв между реальным и желательным состоянием объекта (ситуации) на основе предложенных учителем вопросов;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формулировать с помощью учителя цель, планировать изменения объекта, ситуации;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сравнивать несколько вариантов решения задачи, выбирать наиболее подходящий (на основе предложенных критериев);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проведенного наблюдения (опыта, классификации, сравнения, исследования);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прогнозировать возможное развитие процессов, событий и их последствия в аналогичных или сходных ситуациях.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У обучающегося будут сформированы следующие умения работать с информацией как часть познавательных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выбирать источник получения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согласно заданному алгоритму находить в предложенном источнике информацию, представленную в явном виде;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ее проверки;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анализировать и создавать текстовую, видео, графическую, звуковую информацию в соответствии с учебной задачей;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самостоятельно создавать схемы, таблицы для представления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Коммуникативные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общения как часть коммуникативных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проявлять уважительное отношение к собеседнику, соблюдать правила ведения диалога и дискуссии;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признавать возможность существования разных точек зрения;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корректно и аргументированно высказывать свое мнение;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строить речевое высказывание в соответствии с поставленной задачей;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создавать устные и письменные тексты (описание, рассуждение, повествование);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готовить небольшие публичные выступления;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подбирать иллюстративный материал (рисунки, фото, плакаты) к тексту выступления.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Регулятивные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самоорганизации как части регулятивных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планировать действия по решению учебной задачи для получения результата;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выстраивать последовательность выбранных действий;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самоконтроля как части регулятивных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причины успеха/неудач учебной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корректировать свои учебные действия для преодоления ошибок.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lastRenderedPageBreak/>
        <w:t xml:space="preserve">  У обучающегося будут сформированы следующие умения совместной деятельности как части регулятивных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проявлять готовность руководить, выполнять поручения, подчиняться;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ответственно выполнять свою часть работы;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оценивать свой вклад в общий результат;</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выполнять совместные проектные задания с опорой на предложенные образцы;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планировать действия по решению учебной задачи для получения результата;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выстраивать последовательность выбранных действий.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ПРЕДМЕТНЫЕ РЕЗУЛЬТАТЫ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1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К концу обучения в 1 классе обучающийся научится: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прозаическую (нестихотворную) и стихотворную речь;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понимать содержание прослушанного/прочитанного произведения: отвечать на вопросы по фактическому содержанию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по ролям с соблюдением норм произношения, расстановки ударения;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составлять высказывания по содержанию произведения (не менее 3 предложений) по заданному алгоритму;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сочинять небольшие тексты по предложенному началу и др. (не менее 3 предложений);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ориентироваться в книге/учебнике по обложке, оглавлению, иллюстрациям;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 выбирать книги для самостоятельного чтения по совету взрослого и с учетом рекомендательного списка, рассказывать о прочитанной книге по предложенному алгоритму;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обращаться к справочной литературе для получения дополнительной информации в соответствии с учебной задачей.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2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К концу обучения во 2 классе обучающийся научится: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прозаическую и стихотворную речь: называть особенности стихотворного произведения (ритм, рифма); - понимать содержание, смысл прослушанного/прочитанного произведения: отвечать и формулировать вопросы по фактическому содержанию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пересказывать (устно) содержание произведения подробно, выборочно, от лица героя, от третьего лица;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по ролям с соблюдением норм произношения, расстановки ударения, инсценировать небольшие эпизоды из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составлять высказывания на заданную тему по содержанию произведения (не менее 5 предложений);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сочинять по аналогии с прочитанным загадки, небольшие сказки, рассказы;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ориентироваться в книге/ учебнике по обложке, оглавлению, аннотации, иллюстрациям, предисловию, условным обозначениям;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выбирать книги для самостоятельного чтения с учетом рекомендательного списка, используя картотеки, рассказывать о прочитанной книге;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использовать справочную литературу для получения дополнительной информации в соответствии с учебной задачей.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3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К концу обучения в 3 классе обучающийся научится: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наизусть не менее 4 стихотворений в соответствии с изученной тематикой произведений;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художественные произведения и познавательные тексты;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F15219"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 </w:t>
      </w:r>
      <w:r w:rsidRPr="0066736D">
        <w:rPr>
          <w:rFonts w:ascii="Times New Roman" w:hAnsi="Times New Roman" w:cs="Times New Roman"/>
          <w:sz w:val="24"/>
          <w:szCs w:val="24"/>
        </w:rPr>
        <w:lastRenderedPageBreak/>
        <w:t xml:space="preserve">пересказывать произведение (устно) подробно, выборочно, сжато (кратко), от лица героя, с изменением лица рассказчика, от третьего лица;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по ролям с соблюдением норм произношения, инсценировать небольшие эпизоды из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составлять краткий отзыв о прочитанном произведении по заданному алгоритму;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сочинять тексты, используя аналогии, иллюстрации, придумывать продолжение прочитанного произведения;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выбирать книги для самостоятельного чтения с учетом рекомендательного списка, используя картотеки, рассказывать о прочитанной книге;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использовать справочные издания, в т. ч. верифицированные электронные ресурсы, включенные в федеральный перечень.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4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К концу обучения в 4 классе обучающийся научится: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наизусть не менее 5 стихотворений в соответствии с изученной тематикой произведений;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художественные произведения и познавательные тексты;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понимать жанровую принадлежность, содержание, смысл прослушанного/прочитанного произведения: отвечать и формулировать вопросы (в т. ч. проблемные) к познавательным, учебным и художественным текстам;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по ролям с соблюдением норм произношения, расстановки ударения, инсценировать небольшие эпизоды из произведения;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составлять краткий отзыв о прочитанном произведении по заданному алгоритму;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выбирать книги для самостоятельного чтения с учетом рекомендательного списка, используя картотеки, рассказывать о прочитанной книге;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F537AD" w:rsidRDefault="00F537AD" w:rsidP="0066736D">
      <w:pPr>
        <w:tabs>
          <w:tab w:val="left" w:pos="0"/>
          <w:tab w:val="right" w:leader="dot" w:pos="9639"/>
        </w:tabs>
        <w:spacing w:after="0" w:line="240" w:lineRule="auto"/>
        <w:outlineLvl w:val="1"/>
        <w:rPr>
          <w:rFonts w:ascii="Times New Roman" w:hAnsi="Times New Roman" w:cs="Times New Roman"/>
          <w:b/>
          <w:sz w:val="24"/>
          <w:szCs w:val="24"/>
        </w:rPr>
      </w:pPr>
    </w:p>
    <w:p w:rsidR="00214AD2" w:rsidRPr="0066736D" w:rsidRDefault="00053CA4" w:rsidP="0066736D">
      <w:pPr>
        <w:tabs>
          <w:tab w:val="left" w:pos="0"/>
          <w:tab w:val="right" w:leader="dot" w:pos="9639"/>
        </w:tabs>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2</w:t>
      </w:r>
      <w:r w:rsidR="00214AD2" w:rsidRPr="0066736D">
        <w:rPr>
          <w:rFonts w:ascii="Times New Roman" w:hAnsi="Times New Roman" w:cs="Times New Roman"/>
          <w:b/>
          <w:sz w:val="24"/>
          <w:szCs w:val="24"/>
        </w:rPr>
        <w:t>.1.3. РАБОЧАЯ ПРОГРАММА УЧЕБНОГО ПРЕДМЕТА «ИНОСТРАННЫЙ (АНГЛИЙСКИЙ) ЯЗЫК»</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1) ПОЯСНИТЕЛЬНАЯ ЗАПИСКА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Рабочая программа</w:t>
      </w:r>
      <w:r w:rsidRPr="0066736D">
        <w:rPr>
          <w:rFonts w:ascii="Times New Roman" w:hAnsi="Times New Roman" w:cs="Times New Roman"/>
          <w:sz w:val="24"/>
          <w:szCs w:val="24"/>
        </w:rPr>
        <w:t xml:space="preserve"> разработана с учетом программы формирования УУД у обучающихся и рабочей программы воспитания. Учебный предмет «Иностранный (английский) язык» входит в предметную область «Иностранный язык».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Рабочая программа учебного предмета «Иностранный язык» включает: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пояснительную записку;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содержание обучения;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планируемые результаты освоения программы учебного предмета;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тематическое планирование.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Пояснительная записка</w:t>
      </w:r>
      <w:r w:rsidRPr="0066736D">
        <w:rPr>
          <w:rFonts w:ascii="Times New Roman" w:hAnsi="Times New Roman" w:cs="Times New Roman"/>
          <w:sz w:val="24"/>
          <w:szCs w:val="24"/>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Содержание обучения.</w:t>
      </w:r>
      <w:r w:rsidRPr="0066736D">
        <w:rPr>
          <w:rFonts w:ascii="Times New Roman" w:hAnsi="Times New Roman" w:cs="Times New Roman"/>
          <w:sz w:val="24"/>
          <w:szCs w:val="24"/>
        </w:rP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Планируемые результаты</w:t>
      </w:r>
      <w:r w:rsidRPr="0066736D">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В тематическом планировании</w:t>
      </w:r>
      <w:r w:rsidRPr="0066736D">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 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Цели изучения учебного предмета «Иностранный (английский) язык».</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Образовательные (обучающие) цели</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учетом возрастных возможностей и потребностей младшего школьника;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расширение лингвистического кругозора обучающихся за счет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освоение знаний о языковых явлениях изучаемого иностранного языка, о разных способах выражения мысли на родном и иностранном языках;</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использование для решения учебных задач интеллектуальных операций (сравнение, анализ, обобщение и др.);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053CA4"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Развивающие цели:</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становление коммуникативной культуры обучающихся и их общего речевого развития;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Изучение иностранного языка начинается со 2 класса.</w:t>
      </w:r>
      <w:r w:rsidRPr="0066736D">
        <w:rPr>
          <w:rFonts w:ascii="Times New Roman" w:hAnsi="Times New Roman" w:cs="Times New Roman"/>
          <w:sz w:val="24"/>
          <w:szCs w:val="24"/>
        </w:rPr>
        <w:t xml:space="preserve">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придает особую ответственность данному этапу общего образования.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Вклад предмета «Иностранный (английский) язык» в реализацию воспитательных целей обеспечивает:</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понимание необходимости овладения иностранным языком как средством общения в условиях взаимодействия разных стран и народов;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ее культуру в условиях межкультурного общения, соблюдая речевой этикет и адекватно используя имеющиеся речевые и неречевые средства общения;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воспитание эмоционального и познавательного интереса к художественной культуре других народов;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формирование положительной мотивации и устойчивого учебно- познавательного интереса к предмету «Иностранный язык».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Место учебного предмета «Иностранный (английский) язык» в учебном плане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 уровне начального общего образования на изучение иностранного языка выделяется 204 ч.: 2 класс - 68 ч., 3 класс - 68 ч, 4 класс - 68 ч.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2) СОДЕРЖАНИЕ УЧЕБ</w:t>
      </w:r>
      <w:r w:rsidR="0066736D">
        <w:rPr>
          <w:rFonts w:ascii="Times New Roman" w:hAnsi="Times New Roman" w:cs="Times New Roman"/>
          <w:b/>
          <w:sz w:val="24"/>
          <w:szCs w:val="24"/>
        </w:rPr>
        <w:t>НОГО ПРЕДМЕТА «ИНОСТРАННЫЙ (АН</w:t>
      </w:r>
      <w:r w:rsidRPr="0066736D">
        <w:rPr>
          <w:rFonts w:ascii="Times New Roman" w:hAnsi="Times New Roman" w:cs="Times New Roman"/>
          <w:b/>
          <w:sz w:val="24"/>
          <w:szCs w:val="24"/>
        </w:rPr>
        <w:t xml:space="preserve">ГЛИЙСКИЙ) ЯЗЫК»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2 КЛАСС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Тематическое содержание речи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Мир моего «я».</w:t>
      </w:r>
      <w:r w:rsidRPr="0066736D">
        <w:rPr>
          <w:rFonts w:ascii="Times New Roman" w:hAnsi="Times New Roman" w:cs="Times New Roman"/>
          <w:sz w:val="24"/>
          <w:szCs w:val="24"/>
        </w:rPr>
        <w:t xml:space="preserve"> Приветствие. Знакомство. Моя семья. Мой день рождения. Моя любимая еда.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w:t>
      </w:r>
      <w:r w:rsidRPr="0066736D">
        <w:rPr>
          <w:rFonts w:ascii="Times New Roman" w:hAnsi="Times New Roman" w:cs="Times New Roman"/>
          <w:b/>
          <w:sz w:val="24"/>
          <w:szCs w:val="24"/>
        </w:rPr>
        <w:t>Мир моих увлечений.</w:t>
      </w:r>
      <w:r w:rsidRPr="0066736D">
        <w:rPr>
          <w:rFonts w:ascii="Times New Roman" w:hAnsi="Times New Roman" w:cs="Times New Roman"/>
          <w:sz w:val="24"/>
          <w:szCs w:val="24"/>
        </w:rPr>
        <w:t xml:space="preserve"> Любимый цвет, игрушка. Любимые занятия. Мой питомец. Выходной день.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Мир вокруг меня</w:t>
      </w:r>
      <w:r w:rsidRPr="0066736D">
        <w:rPr>
          <w:rFonts w:ascii="Times New Roman" w:hAnsi="Times New Roman" w:cs="Times New Roman"/>
          <w:sz w:val="24"/>
          <w:szCs w:val="24"/>
        </w:rPr>
        <w:t xml:space="preserve">. Моя школа. Мои друзья. Моя малая родина (город, село).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Родная страна и страны изучаемого языка</w:t>
      </w:r>
      <w:r w:rsidRPr="0066736D">
        <w:rPr>
          <w:rFonts w:ascii="Times New Roman" w:hAnsi="Times New Roman" w:cs="Times New Roman"/>
          <w:sz w:val="24"/>
          <w:szCs w:val="24"/>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Коммуникативные умения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 Говорение</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Коммуникативные умения диалогической речи.</w:t>
      </w:r>
      <w:r w:rsidRPr="0066736D">
        <w:rPr>
          <w:rFonts w:ascii="Times New Roman" w:hAnsi="Times New Roman" w:cs="Times New Roman"/>
          <w:sz w:val="24"/>
          <w:szCs w:val="24"/>
        </w:rPr>
        <w:t xml:space="preserve"> 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диалога-расспроса: запрашивание интересующей информации; сообщение фактической информации, ответы на вопросы собеседника.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Коммуникативные умения монологической речи.</w:t>
      </w:r>
      <w:r w:rsidRPr="0066736D">
        <w:rPr>
          <w:rFonts w:ascii="Times New Roman" w:hAnsi="Times New Roman" w:cs="Times New Roman"/>
          <w:sz w:val="24"/>
          <w:szCs w:val="24"/>
        </w:rPr>
        <w:t xml:space="preserve">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Аудирование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Понимание на слух речи учителя и одноклассников и вербальная/ невербальная реакция на услышанное (при непосредственном общении).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Тексты для аудирования: диалог, высказывания собеседников в ситуациях повседневного общения, рассказ, сказка.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Смысловое чтение</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Тексты для чтения вслух: диалог, рассказ, сказка.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Тексты для чтения про себя: диалог, рассказ, сказка, электронное сообщение личного характера.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Письмо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Овладение техникой письма (полупечатное написание букв, буквосочетаний,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 Написание с опорой на образец коротких поздравлений с праздниками (с днем рождения, Новым годом).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Языковые знания и навыки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Фонетическая сторона речи</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Буквы английского алфавита. Корректное называние букв английского алфавита.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 there).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новых слов согласно основным правилам чтения английского языка.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Знаки английской транскрипции; отличие их от букв английского алфавита. Фонетически корректное озвучивание знаков транскрипции.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Графика, орфография и пунктуация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Графически корректное (полупечатное) написание букв английского алфавита в буквосочетаниях и словах.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сокращенных формах глагола-связки, вспомогательного и модального глаголов (например, I’m, isn’t; don’t, doesn’t; can’t), существительных в притяжательном падеже (Ann’s).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Лексическая сторона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Распознавание в устной и письменной речи интернациональных слов (doctor, film) с помощью языковой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Грамматическая сторона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Нераспространенные и распространенные простые предложения.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Предложения с начальным It (It’s a red ball.).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lang w:val="en-US"/>
        </w:rPr>
      </w:pPr>
      <w:r w:rsidRPr="0066736D">
        <w:rPr>
          <w:rFonts w:ascii="Times New Roman" w:hAnsi="Times New Roman" w:cs="Times New Roman"/>
          <w:sz w:val="24"/>
          <w:szCs w:val="24"/>
        </w:rPr>
        <w:t xml:space="preserve">  Предложения</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с</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начальным</w:t>
      </w:r>
      <w:r w:rsidRPr="0066736D">
        <w:rPr>
          <w:rFonts w:ascii="Times New Roman" w:hAnsi="Times New Roman" w:cs="Times New Roman"/>
          <w:sz w:val="24"/>
          <w:szCs w:val="24"/>
          <w:lang w:val="en-US"/>
        </w:rPr>
        <w:t xml:space="preserve"> There + to be </w:t>
      </w:r>
      <w:r w:rsidRPr="0066736D">
        <w:rPr>
          <w:rFonts w:ascii="Times New Roman" w:hAnsi="Times New Roman" w:cs="Times New Roman"/>
          <w:sz w:val="24"/>
          <w:szCs w:val="24"/>
        </w:rPr>
        <w:t>в</w:t>
      </w:r>
      <w:r w:rsidRPr="0066736D">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 /No, there aren’t. How many pens are there on the table? - There are four pens.).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lang w:val="en-US"/>
        </w:rPr>
      </w:pP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Предложения</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с</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простым</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глагольным</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сказуемым</w:t>
      </w:r>
      <w:r w:rsidRPr="0066736D">
        <w:rPr>
          <w:rFonts w:ascii="Times New Roman" w:hAnsi="Times New Roman" w:cs="Times New Roman"/>
          <w:sz w:val="24"/>
          <w:szCs w:val="24"/>
          <w:lang w:val="en-US"/>
        </w:rPr>
        <w:t xml:space="preserve"> (They live in the country.), </w:t>
      </w:r>
      <w:r w:rsidRPr="0066736D">
        <w:rPr>
          <w:rFonts w:ascii="Times New Roman" w:hAnsi="Times New Roman" w:cs="Times New Roman"/>
          <w:sz w:val="24"/>
          <w:szCs w:val="24"/>
        </w:rPr>
        <w:t>составным</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именным</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сказуемым</w:t>
      </w:r>
      <w:r w:rsidRPr="0066736D">
        <w:rPr>
          <w:rFonts w:ascii="Times New Roman" w:hAnsi="Times New Roman" w:cs="Times New Roman"/>
          <w:sz w:val="24"/>
          <w:szCs w:val="24"/>
          <w:lang w:val="en-US"/>
        </w:rPr>
        <w:t xml:space="preserve"> (The box is small.) </w:t>
      </w:r>
      <w:r w:rsidRPr="0066736D">
        <w:rPr>
          <w:rFonts w:ascii="Times New Roman" w:hAnsi="Times New Roman" w:cs="Times New Roman"/>
          <w:sz w:val="24"/>
          <w:szCs w:val="24"/>
        </w:rPr>
        <w:t>и</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составным</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глагольным</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сказуемым</w:t>
      </w:r>
      <w:r w:rsidRPr="0066736D">
        <w:rPr>
          <w:rFonts w:ascii="Times New Roman" w:hAnsi="Times New Roman" w:cs="Times New Roman"/>
          <w:sz w:val="24"/>
          <w:szCs w:val="24"/>
          <w:lang w:val="en-US"/>
        </w:rPr>
        <w:t xml:space="preserve"> (I like to play with my cat. She can play the piano.).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lang w:val="en-US"/>
        </w:rPr>
      </w:pP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Предложения</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с</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глаголом</w:t>
      </w:r>
      <w:r w:rsidRPr="0066736D">
        <w:rPr>
          <w:rFonts w:ascii="Times New Roman" w:hAnsi="Times New Roman" w:cs="Times New Roman"/>
          <w:sz w:val="24"/>
          <w:szCs w:val="24"/>
          <w:lang w:val="en-US"/>
        </w:rPr>
        <w:t>-</w:t>
      </w:r>
      <w:r w:rsidRPr="0066736D">
        <w:rPr>
          <w:rFonts w:ascii="Times New Roman" w:hAnsi="Times New Roman" w:cs="Times New Roman"/>
          <w:sz w:val="24"/>
          <w:szCs w:val="24"/>
        </w:rPr>
        <w:t>связкой</w:t>
      </w:r>
      <w:r w:rsidRPr="0066736D">
        <w:rPr>
          <w:rFonts w:ascii="Times New Roman" w:hAnsi="Times New Roman" w:cs="Times New Roman"/>
          <w:sz w:val="24"/>
          <w:szCs w:val="24"/>
          <w:lang w:val="en-US"/>
        </w:rPr>
        <w:t xml:space="preserve"> to be </w:t>
      </w:r>
      <w:r w:rsidRPr="0066736D">
        <w:rPr>
          <w:rFonts w:ascii="Times New Roman" w:hAnsi="Times New Roman" w:cs="Times New Roman"/>
          <w:sz w:val="24"/>
          <w:szCs w:val="24"/>
        </w:rPr>
        <w:t>в</w:t>
      </w:r>
      <w:r w:rsidRPr="0066736D">
        <w:rPr>
          <w:rFonts w:ascii="Times New Roman" w:hAnsi="Times New Roman" w:cs="Times New Roman"/>
          <w:sz w:val="24"/>
          <w:szCs w:val="24"/>
          <w:lang w:val="en-US"/>
        </w:rPr>
        <w:t xml:space="preserve"> Present Simple Tense (My father is a doctor. Is it a red ball? - Yes, it is. /No, it is not. ).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Предложения с краткими глагольными формами (</w:t>
      </w:r>
      <w:r w:rsidRPr="0066736D">
        <w:rPr>
          <w:rFonts w:ascii="Times New Roman" w:hAnsi="Times New Roman" w:cs="Times New Roman"/>
          <w:sz w:val="24"/>
          <w:szCs w:val="24"/>
          <w:lang w:val="en-US"/>
        </w:rPr>
        <w:t>She</w:t>
      </w:r>
      <w:r w:rsidRPr="0066736D">
        <w:rPr>
          <w:rFonts w:ascii="Times New Roman" w:hAnsi="Times New Roman" w:cs="Times New Roman"/>
          <w:sz w:val="24"/>
          <w:szCs w:val="24"/>
        </w:rPr>
        <w:t xml:space="preserve"> </w:t>
      </w:r>
      <w:r w:rsidRPr="0066736D">
        <w:rPr>
          <w:rFonts w:ascii="Times New Roman" w:hAnsi="Times New Roman" w:cs="Times New Roman"/>
          <w:sz w:val="24"/>
          <w:szCs w:val="24"/>
          <w:lang w:val="en-US"/>
        </w:rPr>
        <w:t>can</w:t>
      </w:r>
      <w:r w:rsidRPr="0066736D">
        <w:rPr>
          <w:rFonts w:ascii="Times New Roman" w:hAnsi="Times New Roman" w:cs="Times New Roman"/>
          <w:sz w:val="24"/>
          <w:szCs w:val="24"/>
        </w:rPr>
        <w:t>’</w:t>
      </w:r>
      <w:r w:rsidRPr="0066736D">
        <w:rPr>
          <w:rFonts w:ascii="Times New Roman" w:hAnsi="Times New Roman" w:cs="Times New Roman"/>
          <w:sz w:val="24"/>
          <w:szCs w:val="24"/>
          <w:lang w:val="en-US"/>
        </w:rPr>
        <w:t>t</w:t>
      </w:r>
      <w:r w:rsidRPr="0066736D">
        <w:rPr>
          <w:rFonts w:ascii="Times New Roman" w:hAnsi="Times New Roman" w:cs="Times New Roman"/>
          <w:sz w:val="24"/>
          <w:szCs w:val="24"/>
        </w:rPr>
        <w:t xml:space="preserve"> </w:t>
      </w:r>
      <w:r w:rsidRPr="0066736D">
        <w:rPr>
          <w:rFonts w:ascii="Times New Roman" w:hAnsi="Times New Roman" w:cs="Times New Roman"/>
          <w:sz w:val="24"/>
          <w:szCs w:val="24"/>
          <w:lang w:val="en-US"/>
        </w:rPr>
        <w:t>swim</w:t>
      </w:r>
      <w:r w:rsidRPr="0066736D">
        <w:rPr>
          <w:rFonts w:ascii="Times New Roman" w:hAnsi="Times New Roman" w:cs="Times New Roman"/>
          <w:sz w:val="24"/>
          <w:szCs w:val="24"/>
        </w:rPr>
        <w:t xml:space="preserve">. I don’t like porridge.).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Побудительные предложения в утвердительной форме (Come in, please.).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Глаголы в Present Simple Tense в повествовательных (утвердительных и отрицательных) и вопросительных (общий и специальный вопросы) предложениях.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lang w:val="en-US"/>
        </w:rPr>
      </w:pPr>
      <w:r w:rsidRPr="0066736D">
        <w:rPr>
          <w:rFonts w:ascii="Times New Roman" w:hAnsi="Times New Roman" w:cs="Times New Roman"/>
          <w:sz w:val="24"/>
          <w:szCs w:val="24"/>
        </w:rPr>
        <w:t xml:space="preserve">  Глагольная</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конструкция</w:t>
      </w:r>
      <w:r w:rsidRPr="0066736D">
        <w:rPr>
          <w:rFonts w:ascii="Times New Roman" w:hAnsi="Times New Roman" w:cs="Times New Roman"/>
          <w:sz w:val="24"/>
          <w:szCs w:val="24"/>
          <w:lang w:val="en-US"/>
        </w:rPr>
        <w:t xml:space="preserve"> have got (I’ve got a cat. He’s/She’s got a cat. Have you got a cat? - Yes, I have./No, I haven’t. What have you got?).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 xml:space="preserve">Модальный глагол can: для выражения умения (I can play tennis.) и отсутствия умения (I can’t play chess.); для получения разрешения (Can I go out?).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Определенный, неопределенный и нулевой артикли c именами существительными (наиболее распространенные случаи).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Существительные во множественном числе, образованные по правилу и исключения (a book - books; a man - men).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Личные</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местоимения</w:t>
      </w:r>
      <w:r w:rsidRPr="0066736D">
        <w:rPr>
          <w:rFonts w:ascii="Times New Roman" w:hAnsi="Times New Roman" w:cs="Times New Roman"/>
          <w:sz w:val="24"/>
          <w:szCs w:val="24"/>
          <w:lang w:val="en-US"/>
        </w:rPr>
        <w:t xml:space="preserve"> (I, you, he/she/it, we, they). </w:t>
      </w:r>
      <w:r w:rsidRPr="0066736D">
        <w:rPr>
          <w:rFonts w:ascii="Times New Roman" w:hAnsi="Times New Roman" w:cs="Times New Roman"/>
          <w:sz w:val="24"/>
          <w:szCs w:val="24"/>
        </w:rPr>
        <w:t>Притяжательные</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местоимения</w:t>
      </w:r>
      <w:r w:rsidRPr="0066736D">
        <w:rPr>
          <w:rFonts w:ascii="Times New Roman" w:hAnsi="Times New Roman" w:cs="Times New Roman"/>
          <w:sz w:val="24"/>
          <w:szCs w:val="24"/>
          <w:lang w:val="en-US"/>
        </w:rPr>
        <w:t xml:space="preserve"> (my, your, his/her/its, our, their). </w:t>
      </w:r>
      <w:r w:rsidRPr="0066736D">
        <w:rPr>
          <w:rFonts w:ascii="Times New Roman" w:hAnsi="Times New Roman" w:cs="Times New Roman"/>
          <w:sz w:val="24"/>
          <w:szCs w:val="24"/>
        </w:rPr>
        <w:t xml:space="preserve">Указательные местоимения (this - these).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Количественные числительные (1–12).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Вопросительные слова (</w:t>
      </w:r>
      <w:r w:rsidRPr="0066736D">
        <w:rPr>
          <w:rFonts w:ascii="Times New Roman" w:hAnsi="Times New Roman" w:cs="Times New Roman"/>
          <w:sz w:val="24"/>
          <w:szCs w:val="24"/>
          <w:lang w:val="en-US"/>
        </w:rPr>
        <w:t>who</w:t>
      </w:r>
      <w:r w:rsidRPr="0066736D">
        <w:rPr>
          <w:rFonts w:ascii="Times New Roman" w:hAnsi="Times New Roman" w:cs="Times New Roman"/>
          <w:sz w:val="24"/>
          <w:szCs w:val="24"/>
        </w:rPr>
        <w:t xml:space="preserve">, </w:t>
      </w:r>
      <w:r w:rsidRPr="0066736D">
        <w:rPr>
          <w:rFonts w:ascii="Times New Roman" w:hAnsi="Times New Roman" w:cs="Times New Roman"/>
          <w:sz w:val="24"/>
          <w:szCs w:val="24"/>
          <w:lang w:val="en-US"/>
        </w:rPr>
        <w:t>what</w:t>
      </w:r>
      <w:r w:rsidRPr="0066736D">
        <w:rPr>
          <w:rFonts w:ascii="Times New Roman" w:hAnsi="Times New Roman" w:cs="Times New Roman"/>
          <w:sz w:val="24"/>
          <w:szCs w:val="24"/>
        </w:rPr>
        <w:t xml:space="preserve">, </w:t>
      </w:r>
      <w:r w:rsidRPr="0066736D">
        <w:rPr>
          <w:rFonts w:ascii="Times New Roman" w:hAnsi="Times New Roman" w:cs="Times New Roman"/>
          <w:sz w:val="24"/>
          <w:szCs w:val="24"/>
          <w:lang w:val="en-US"/>
        </w:rPr>
        <w:t>how</w:t>
      </w:r>
      <w:r w:rsidRPr="0066736D">
        <w:rPr>
          <w:rFonts w:ascii="Times New Roman" w:hAnsi="Times New Roman" w:cs="Times New Roman"/>
          <w:sz w:val="24"/>
          <w:szCs w:val="24"/>
        </w:rPr>
        <w:t xml:space="preserve">, </w:t>
      </w:r>
      <w:r w:rsidRPr="0066736D">
        <w:rPr>
          <w:rFonts w:ascii="Times New Roman" w:hAnsi="Times New Roman" w:cs="Times New Roman"/>
          <w:sz w:val="24"/>
          <w:szCs w:val="24"/>
          <w:lang w:val="en-US"/>
        </w:rPr>
        <w:t>where</w:t>
      </w:r>
      <w:r w:rsidRPr="0066736D">
        <w:rPr>
          <w:rFonts w:ascii="Times New Roman" w:hAnsi="Times New Roman" w:cs="Times New Roman"/>
          <w:sz w:val="24"/>
          <w:szCs w:val="24"/>
        </w:rPr>
        <w:t xml:space="preserve">, </w:t>
      </w:r>
      <w:r w:rsidRPr="0066736D">
        <w:rPr>
          <w:rFonts w:ascii="Times New Roman" w:hAnsi="Times New Roman" w:cs="Times New Roman"/>
          <w:sz w:val="24"/>
          <w:szCs w:val="24"/>
          <w:lang w:val="en-US"/>
        </w:rPr>
        <w:t>how</w:t>
      </w:r>
      <w:r w:rsidRPr="0066736D">
        <w:rPr>
          <w:rFonts w:ascii="Times New Roman" w:hAnsi="Times New Roman" w:cs="Times New Roman"/>
          <w:sz w:val="24"/>
          <w:szCs w:val="24"/>
        </w:rPr>
        <w:t xml:space="preserve"> </w:t>
      </w:r>
      <w:r w:rsidRPr="0066736D">
        <w:rPr>
          <w:rFonts w:ascii="Times New Roman" w:hAnsi="Times New Roman" w:cs="Times New Roman"/>
          <w:sz w:val="24"/>
          <w:szCs w:val="24"/>
          <w:lang w:val="en-US"/>
        </w:rPr>
        <w:t>many</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Предлоги</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места</w:t>
      </w:r>
      <w:r w:rsidRPr="0066736D">
        <w:rPr>
          <w:rFonts w:ascii="Times New Roman" w:hAnsi="Times New Roman" w:cs="Times New Roman"/>
          <w:sz w:val="24"/>
          <w:szCs w:val="24"/>
          <w:lang w:val="en-US"/>
        </w:rPr>
        <w:t xml:space="preserve"> (in, on, near, under). </w:t>
      </w:r>
      <w:r w:rsidRPr="0066736D">
        <w:rPr>
          <w:rFonts w:ascii="Times New Roman" w:hAnsi="Times New Roman" w:cs="Times New Roman"/>
          <w:sz w:val="24"/>
          <w:szCs w:val="24"/>
        </w:rPr>
        <w:t xml:space="preserve">Союзы and и but (c однородными членами). </w:t>
      </w:r>
      <w:r w:rsidRPr="0066736D">
        <w:rPr>
          <w:rFonts w:ascii="Times New Roman" w:hAnsi="Times New Roman" w:cs="Times New Roman"/>
          <w:b/>
          <w:sz w:val="24"/>
          <w:szCs w:val="24"/>
        </w:rPr>
        <w:t>Социокультурные знания и умения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Знание небольших произведений детского фольклора страны/ стран изучаемого языка (рифмовки, стихи, песенки); персонажей детских книг.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Знание названий родной страны и страны/ стран изучаемого языка и их столиц.</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Компенсаторные умения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3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Тематическое содержание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Мир моего «я».</w:t>
      </w:r>
      <w:r w:rsidRPr="0066736D">
        <w:rPr>
          <w:rFonts w:ascii="Times New Roman" w:hAnsi="Times New Roman" w:cs="Times New Roman"/>
          <w:sz w:val="24"/>
          <w:szCs w:val="24"/>
        </w:rPr>
        <w:t xml:space="preserve"> Моя семья. Мой день рождения. Моя любимая еда. Мой день (распорядок дня).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w:t>
      </w:r>
      <w:r w:rsidRPr="0066736D">
        <w:rPr>
          <w:rFonts w:ascii="Times New Roman" w:hAnsi="Times New Roman" w:cs="Times New Roman"/>
          <w:b/>
          <w:i/>
          <w:sz w:val="24"/>
          <w:szCs w:val="24"/>
        </w:rPr>
        <w:t>Мир моих увлечений.</w:t>
      </w:r>
      <w:r w:rsidRPr="0066736D">
        <w:rPr>
          <w:rFonts w:ascii="Times New Roman" w:hAnsi="Times New Roman" w:cs="Times New Roman"/>
          <w:sz w:val="24"/>
          <w:szCs w:val="24"/>
        </w:rPr>
        <w:t xml:space="preserve"> Любимая игрушка, игра. Мой питомец. Любимые занятия. Любимая сказка. Выходной день. Каникулы.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Мир вокруг меня.</w:t>
      </w:r>
      <w:r w:rsidRPr="0066736D">
        <w:rPr>
          <w:rFonts w:ascii="Times New Roman" w:hAnsi="Times New Roman" w:cs="Times New Roman"/>
          <w:sz w:val="24"/>
          <w:szCs w:val="24"/>
        </w:rPr>
        <w:t xml:space="preserve"> Моя комната (квартира, дом). Моя школа. Мои друзья. Моя малая родина (город, село). Дикие и домашние животные. Погода. Времена года (месяцы).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Родная страна и страны изучаемого языка.</w:t>
      </w:r>
      <w:r w:rsidRPr="0066736D">
        <w:rPr>
          <w:rFonts w:ascii="Times New Roman" w:hAnsi="Times New Roman" w:cs="Times New Roman"/>
          <w:sz w:val="24"/>
          <w:szCs w:val="24"/>
        </w:rPr>
        <w:t xml:space="preserve">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Коммуникативные умения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 Говорение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u w:val="single"/>
        </w:rPr>
        <w:t xml:space="preserve">  Коммуникативные умения диалогической речи</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Ведение с опорой на речевые ситуации, ключевые слова и/ или иллюстрации с соблюдением норм речевого этикета, принятых в стране/ странах изучаемого языка: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диалога-побуждения к действию: приглашение собеседника к совместной деятельности, вежливое согласие/ не согласие на предложение собеседника;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диалога-расспроса: запрашивание интересующей информации; сообщение фактической информации, ответы на вопросы собеседника.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Коммуникативные умения монологической речи.</w:t>
      </w:r>
      <w:r w:rsidRPr="0066736D">
        <w:rPr>
          <w:rFonts w:ascii="Times New Roman" w:hAnsi="Times New Roman" w:cs="Times New Roman"/>
          <w:sz w:val="24"/>
          <w:szCs w:val="24"/>
        </w:rPr>
        <w:t xml:space="preserve"> 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Пересказ с опорой на ключевые слова, вопросы и/ или иллюстрации основного содержания прочитанного 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 Аудирование</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Понимание на слух речи учителя и одноклассников и вербальная/ невербальная реакция на услышанное (при непосредственном общении).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 ч. контекстуальной,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 ч. контекстуальной,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Тексты для аудирования: диалог, высказывания собеседников в ситуациях повседневного общения, рассказ, сказка.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Смысловое чтение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 ч. контекстуальной,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 ч. контекстуальной, догадки. </w:t>
      </w:r>
    </w:p>
    <w:p w:rsidR="00F15219"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Тексты для чтения: диалог, рассказ, сказка, электронное сообщение личного характера.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Письмо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Создание подписей к картинкам, фотографиям с пояснением, что на них изображено.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Написание с опорой на образец поздравлений с праздниками (с днем рождения, Новым годом, Рождеством) с выражением пожеланий.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Языковые знания и навыки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Фонетическая сторона речи</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Буквы английского алфавита. Фонетически корректное озвучивание букв английского алфавита.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Ритмико-интонационные особенности повествовательного, побудительного и вопросительного (общий и специальный вопрос) предложений.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Вычленение некоторых звукобуквенных сочетаний при анализе изученных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новых слов согласно основным правилам чтения с использованием полной или частичной транскрипции.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Знаки английской транскрипции; отличие их от букв английского алфавита. Фонетически корректное озвучивание знаков транскрипции.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Графика, орфография и пунктуация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Правильное написание изученных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Лексическая сторона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Распознавание в устной и письменной речи интернациональных слов (doctor, film) с помощью языковой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Грамматическая сторона речи</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lang w:val="en-US"/>
        </w:rPr>
      </w:pPr>
      <w:r w:rsidRPr="0066736D">
        <w:rPr>
          <w:rFonts w:ascii="Times New Roman" w:hAnsi="Times New Roman" w:cs="Times New Roman"/>
          <w:sz w:val="24"/>
          <w:szCs w:val="24"/>
        </w:rPr>
        <w:t xml:space="preserve">  Предложения</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с</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начальным</w:t>
      </w:r>
      <w:r w:rsidRPr="0066736D">
        <w:rPr>
          <w:rFonts w:ascii="Times New Roman" w:hAnsi="Times New Roman" w:cs="Times New Roman"/>
          <w:sz w:val="24"/>
          <w:szCs w:val="24"/>
          <w:lang w:val="en-US"/>
        </w:rPr>
        <w:t xml:space="preserve"> There + to be </w:t>
      </w:r>
      <w:r w:rsidRPr="0066736D">
        <w:rPr>
          <w:rFonts w:ascii="Times New Roman" w:hAnsi="Times New Roman" w:cs="Times New Roman"/>
          <w:sz w:val="24"/>
          <w:szCs w:val="24"/>
        </w:rPr>
        <w:t>в</w:t>
      </w:r>
      <w:r w:rsidRPr="0066736D">
        <w:rPr>
          <w:rFonts w:ascii="Times New Roman" w:hAnsi="Times New Roman" w:cs="Times New Roman"/>
          <w:sz w:val="24"/>
          <w:szCs w:val="24"/>
          <w:lang w:val="en-US"/>
        </w:rPr>
        <w:t xml:space="preserve"> Past Simple Tense (There was an old house near the river.).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 xml:space="preserve">Побудительные предложения в отрицательной (Don’t talk, please.) форме.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lang w:val="en-US"/>
        </w:rPr>
      </w:pPr>
      <w:r w:rsidRPr="0066736D">
        <w:rPr>
          <w:rFonts w:ascii="Times New Roman" w:hAnsi="Times New Roman" w:cs="Times New Roman"/>
          <w:sz w:val="24"/>
          <w:szCs w:val="24"/>
        </w:rPr>
        <w:t xml:space="preserve">  Конструкция</w:t>
      </w:r>
      <w:r w:rsidRPr="0066736D">
        <w:rPr>
          <w:rFonts w:ascii="Times New Roman" w:hAnsi="Times New Roman" w:cs="Times New Roman"/>
          <w:sz w:val="24"/>
          <w:szCs w:val="24"/>
          <w:lang w:val="en-US"/>
        </w:rPr>
        <w:t xml:space="preserve"> I’d like to … (I’d like to read this book.).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lang w:val="en-US"/>
        </w:rPr>
      </w:pP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Конструкции</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с</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глаголами</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на</w:t>
      </w:r>
      <w:r w:rsidRPr="0066736D">
        <w:rPr>
          <w:rFonts w:ascii="Times New Roman" w:hAnsi="Times New Roman" w:cs="Times New Roman"/>
          <w:sz w:val="24"/>
          <w:szCs w:val="24"/>
          <w:lang w:val="en-US"/>
        </w:rPr>
        <w:t xml:space="preserve"> -ing: to like/enjoy doing smth (I like riding my bike.).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lang w:val="en-US"/>
        </w:rPr>
      </w:pP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Существительные</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в</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притяжательном</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падеже</w:t>
      </w:r>
      <w:r w:rsidRPr="0066736D">
        <w:rPr>
          <w:rFonts w:ascii="Times New Roman" w:hAnsi="Times New Roman" w:cs="Times New Roman"/>
          <w:sz w:val="24"/>
          <w:szCs w:val="24"/>
          <w:lang w:val="en-US"/>
        </w:rPr>
        <w:t xml:space="preserve"> (Possessive Case; Ann’s dress, children’s toys, boys’ books).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 xml:space="preserve">Слова, выражающие количество с исчисляемыми и неисчисляемыми существительными (much/many/a lot of).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Личные местоимения в объектном (me, you, him/her/it, us, them) падеже. Указательные местоимения (this - these; that - those). Неопределѐнные местоимения (some/any) в повествовательных и вопросительных предложениях (Have you got any friends? -Yes, I’ve got some.).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Наречия частотности (usually, often).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Количественные числительные (13-100). Порядковые числительные (1-30).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Вопросительные слова (when, whose, why).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lang w:val="en-US"/>
        </w:rPr>
      </w:pPr>
      <w:r w:rsidRPr="0066736D">
        <w:rPr>
          <w:rFonts w:ascii="Times New Roman" w:hAnsi="Times New Roman" w:cs="Times New Roman"/>
          <w:sz w:val="24"/>
          <w:szCs w:val="24"/>
        </w:rPr>
        <w:t xml:space="preserve">  Предлоги</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места</w:t>
      </w:r>
      <w:r w:rsidRPr="0066736D">
        <w:rPr>
          <w:rFonts w:ascii="Times New Roman" w:hAnsi="Times New Roman" w:cs="Times New Roman"/>
          <w:sz w:val="24"/>
          <w:szCs w:val="24"/>
          <w:lang w:val="en-US"/>
        </w:rPr>
        <w:t xml:space="preserve"> (next to, in front of, behind), </w:t>
      </w:r>
      <w:r w:rsidRPr="0066736D">
        <w:rPr>
          <w:rFonts w:ascii="Times New Roman" w:hAnsi="Times New Roman" w:cs="Times New Roman"/>
          <w:sz w:val="24"/>
          <w:szCs w:val="24"/>
        </w:rPr>
        <w:t>направления</w:t>
      </w:r>
      <w:r w:rsidRPr="0066736D">
        <w:rPr>
          <w:rFonts w:ascii="Times New Roman" w:hAnsi="Times New Roman" w:cs="Times New Roman"/>
          <w:sz w:val="24"/>
          <w:szCs w:val="24"/>
          <w:lang w:val="en-US"/>
        </w:rPr>
        <w:t xml:space="preserve"> (to), </w:t>
      </w:r>
      <w:r w:rsidRPr="0066736D">
        <w:rPr>
          <w:rFonts w:ascii="Times New Roman" w:hAnsi="Times New Roman" w:cs="Times New Roman"/>
          <w:sz w:val="24"/>
          <w:szCs w:val="24"/>
        </w:rPr>
        <w:t>времени</w:t>
      </w:r>
      <w:r w:rsidRPr="0066736D">
        <w:rPr>
          <w:rFonts w:ascii="Times New Roman" w:hAnsi="Times New Roman" w:cs="Times New Roman"/>
          <w:sz w:val="24"/>
          <w:szCs w:val="24"/>
          <w:lang w:val="en-US"/>
        </w:rPr>
        <w:t xml:space="preserve"> (at, in, on </w:t>
      </w:r>
      <w:r w:rsidRPr="0066736D">
        <w:rPr>
          <w:rFonts w:ascii="Times New Roman" w:hAnsi="Times New Roman" w:cs="Times New Roman"/>
          <w:sz w:val="24"/>
          <w:szCs w:val="24"/>
        </w:rPr>
        <w:t>в</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выражениях</w:t>
      </w:r>
      <w:r w:rsidRPr="0066736D">
        <w:rPr>
          <w:rFonts w:ascii="Times New Roman" w:hAnsi="Times New Roman" w:cs="Times New Roman"/>
          <w:sz w:val="24"/>
          <w:szCs w:val="24"/>
          <w:lang w:val="en-US"/>
        </w:rPr>
        <w:t xml:space="preserve"> at 5 o’clock, in the morning, on Monday).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lang w:val="en-US"/>
        </w:rPr>
        <w:t xml:space="preserve">  </w:t>
      </w:r>
      <w:r w:rsidRPr="0066736D">
        <w:rPr>
          <w:rFonts w:ascii="Times New Roman" w:hAnsi="Times New Roman" w:cs="Times New Roman"/>
          <w:b/>
          <w:i/>
          <w:sz w:val="24"/>
          <w:szCs w:val="24"/>
        </w:rPr>
        <w:t xml:space="preserve">Социокультурные знания и умения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Знание произведений детского фольклора (рифмовок, стихов, песенок), персонажей детских книг.</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Компенсаторные умения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при чтении и аудировании языковой, в т. ч. контекстуальной,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в качестве опоры при порождении собственных высказываний ключевых слов, вопросов; иллюстраций.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4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lastRenderedPageBreak/>
        <w:t xml:space="preserve">   </w:t>
      </w:r>
      <w:r w:rsidRPr="0066736D">
        <w:rPr>
          <w:rFonts w:ascii="Times New Roman" w:hAnsi="Times New Roman" w:cs="Times New Roman"/>
          <w:b/>
          <w:i/>
          <w:sz w:val="24"/>
          <w:szCs w:val="24"/>
        </w:rPr>
        <w:t xml:space="preserve">Тематическое содержание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Мир моего «я».</w:t>
      </w:r>
      <w:r w:rsidRPr="0066736D">
        <w:rPr>
          <w:rFonts w:ascii="Times New Roman" w:hAnsi="Times New Roman" w:cs="Times New Roman"/>
          <w:sz w:val="24"/>
          <w:szCs w:val="24"/>
        </w:rPr>
        <w:t xml:space="preserve"> Моя семья. Мой день рождения, подарки. Моя любимая еда. Мой день (распорядок дня, домашние обязанности).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Мир моих увлечений.</w:t>
      </w:r>
      <w:r w:rsidRPr="0066736D">
        <w:rPr>
          <w:rFonts w:ascii="Times New Roman" w:hAnsi="Times New Roman" w:cs="Times New Roman"/>
          <w:sz w:val="24"/>
          <w:szCs w:val="24"/>
        </w:rPr>
        <w:t xml:space="preserve"> Любимая игрушка, игра. Мой питомец. Любимые занятия. Занятия спортом. Любимая сказка/ история/рассказ. Выходной день. Каникулы.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Мир вокруг меня</w:t>
      </w:r>
      <w:r w:rsidRPr="0066736D">
        <w:rPr>
          <w:rFonts w:ascii="Times New Roman" w:hAnsi="Times New Roman" w:cs="Times New Roman"/>
          <w:sz w:val="24"/>
          <w:szCs w:val="24"/>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Родная страна и страны изучаемого языка</w:t>
      </w:r>
      <w:r w:rsidRPr="0066736D">
        <w:rPr>
          <w:rFonts w:ascii="Times New Roman" w:hAnsi="Times New Roman" w:cs="Times New Roman"/>
          <w:sz w:val="24"/>
          <w:szCs w:val="24"/>
        </w:rPr>
        <w:t xml:space="preserve">. 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Коммуникативные умения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Говорение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Коммуникативные умения диалогической речи.</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диалога этикетного характера: приветствие, ответ на приветствие; завершение разговора (в т. ч. по телефону), прощание; знакомство с собеседником; поздравление с праздником, выражение благодарности за поздравление; выражение извинения;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диалога-расспроса: запрашивание интересующей информации; сообщение фактической информации, ответы на вопросы собеседника.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Коммуникативные умения монологической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Пересказ основного содержания прочитанного текста с опорой на ключевые слова, вопросы, план и/ или иллюстрации.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Краткое устное изложение результатов выполненного несложного проектного задания.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Аудирование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Коммуникативные умения аудирования.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Понимание на слух речи учителя и одноклассников и вербальная/ невербальная реакция на услышанное (при непосредственном общении).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 ч. контекстуальной,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 ч. контекстуальной,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Смысловое чтение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вслух учебных текстов с соблюдением правил чтения и соответствующей интонацией, понимание прочитанного.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Тексты для чтения вслух: диалог, рассказ, сказка.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 ч. контекстуальной,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 ч. контекстуальной, догадки.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 ч. контекстуальной.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Прогнозирование содержания текста на основе заголовка. Чтение несплошных текстов (таблиц, диаграмм) и понимание представленной в них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Тексты для чтения: диалог, рассказ, сказка, электронное сообщение личного характера, текст научно-популярного характера, стихотворение.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 Письмо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Написание с опорой на образец поздравления с праздниками (с днем рождения, Новым годом, Рождеством) с выражением пожеланий. Написание электронного сообщения личного характера с опорой на образец.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Языковые знания и навыки</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Фонетическая сторона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Ритмико-интонационные особенности повествовательного, побудительного и вопросительного (общий и специальный вопрос) предложений.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 ч. соблюдение правила отсутствия ударения на служебных словах; интонации перечисления.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Вычленение некоторых звукобуквенных сочетаний при анализе изученных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новых слов согласно основным правилам чтения с использованием полной или частичной транскрипции, по аналогии.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Знаки английской транскрипции; отличие их от букв английского алфавита. Фонетически корректное озвучивание знаков транскрипции.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Графика, орфография и пунктуация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(Possessive Case).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Лексическая сторона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языковой догадки для распознавания интернациональных слов (pilot, film).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Грамматическая сторона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Модальные глаголы </w:t>
      </w:r>
      <w:r w:rsidRPr="0066736D">
        <w:rPr>
          <w:rFonts w:ascii="Times New Roman" w:hAnsi="Times New Roman" w:cs="Times New Roman"/>
          <w:sz w:val="24"/>
          <w:szCs w:val="24"/>
          <w:lang w:val="en-US"/>
        </w:rPr>
        <w:t>must</w:t>
      </w:r>
      <w:r w:rsidRPr="0066736D">
        <w:rPr>
          <w:rFonts w:ascii="Times New Roman" w:hAnsi="Times New Roman" w:cs="Times New Roman"/>
          <w:sz w:val="24"/>
          <w:szCs w:val="24"/>
        </w:rPr>
        <w:t xml:space="preserve"> и </w:t>
      </w:r>
      <w:r w:rsidRPr="0066736D">
        <w:rPr>
          <w:rFonts w:ascii="Times New Roman" w:hAnsi="Times New Roman" w:cs="Times New Roman"/>
          <w:sz w:val="24"/>
          <w:szCs w:val="24"/>
          <w:lang w:val="en-US"/>
        </w:rPr>
        <w:t>have</w:t>
      </w:r>
      <w:r w:rsidRPr="0066736D">
        <w:rPr>
          <w:rFonts w:ascii="Times New Roman" w:hAnsi="Times New Roman" w:cs="Times New Roman"/>
          <w:sz w:val="24"/>
          <w:szCs w:val="24"/>
        </w:rPr>
        <w:t xml:space="preserve"> </w:t>
      </w:r>
      <w:r w:rsidRPr="0066736D">
        <w:rPr>
          <w:rFonts w:ascii="Times New Roman" w:hAnsi="Times New Roman" w:cs="Times New Roman"/>
          <w:sz w:val="24"/>
          <w:szCs w:val="24"/>
          <w:lang w:val="en-US"/>
        </w:rPr>
        <w:t>to</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Конструкция</w:t>
      </w:r>
      <w:r w:rsidRPr="0066736D">
        <w:rPr>
          <w:rFonts w:ascii="Times New Roman" w:hAnsi="Times New Roman" w:cs="Times New Roman"/>
          <w:sz w:val="24"/>
          <w:szCs w:val="24"/>
          <w:lang w:val="en-US"/>
        </w:rPr>
        <w:t xml:space="preserve"> to be going to </w:t>
      </w:r>
      <w:r w:rsidRPr="0066736D">
        <w:rPr>
          <w:rFonts w:ascii="Times New Roman" w:hAnsi="Times New Roman" w:cs="Times New Roman"/>
          <w:sz w:val="24"/>
          <w:szCs w:val="24"/>
        </w:rPr>
        <w:t>и</w:t>
      </w:r>
      <w:r w:rsidRPr="0066736D">
        <w:rPr>
          <w:rFonts w:ascii="Times New Roman" w:hAnsi="Times New Roman" w:cs="Times New Roman"/>
          <w:sz w:val="24"/>
          <w:szCs w:val="24"/>
          <w:lang w:val="en-US"/>
        </w:rPr>
        <w:t xml:space="preserve"> Future Simple Tense </w:t>
      </w:r>
      <w:r w:rsidRPr="0066736D">
        <w:rPr>
          <w:rFonts w:ascii="Times New Roman" w:hAnsi="Times New Roman" w:cs="Times New Roman"/>
          <w:sz w:val="24"/>
          <w:szCs w:val="24"/>
        </w:rPr>
        <w:t>для</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выражения</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будущего</w:t>
      </w:r>
      <w:r w:rsidRPr="0066736D">
        <w:rPr>
          <w:rFonts w:ascii="Times New Roman" w:hAnsi="Times New Roman" w:cs="Times New Roman"/>
          <w:sz w:val="24"/>
          <w:szCs w:val="24"/>
          <w:lang w:val="en-US"/>
        </w:rPr>
        <w:t xml:space="preserve"> </w:t>
      </w:r>
      <w:r w:rsidRPr="0066736D">
        <w:rPr>
          <w:rFonts w:ascii="Times New Roman" w:hAnsi="Times New Roman" w:cs="Times New Roman"/>
          <w:sz w:val="24"/>
          <w:szCs w:val="24"/>
        </w:rPr>
        <w:t>действия</w:t>
      </w:r>
      <w:r w:rsidRPr="0066736D">
        <w:rPr>
          <w:rFonts w:ascii="Times New Roman" w:hAnsi="Times New Roman" w:cs="Times New Roman"/>
          <w:sz w:val="24"/>
          <w:szCs w:val="24"/>
          <w:lang w:val="en-US"/>
        </w:rPr>
        <w:t xml:space="preserve"> (I am going to have my birthday party on Saturday. </w:t>
      </w:r>
      <w:r w:rsidRPr="0066736D">
        <w:rPr>
          <w:rFonts w:ascii="Times New Roman" w:hAnsi="Times New Roman" w:cs="Times New Roman"/>
          <w:sz w:val="24"/>
          <w:szCs w:val="24"/>
        </w:rPr>
        <w:t xml:space="preserve">Wait, I’ll help you.).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Отрицательное местоимение no.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Степени сравнения прилагательных (формы, образованные по правилу и исключения: good - better - (the) best, bad - worse - (the) worst.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Наречия времени.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Обозначение даты и года. Обозначение времени (5 o’clock; 3 am, 2 pm).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i/>
          <w:sz w:val="24"/>
          <w:szCs w:val="24"/>
        </w:rPr>
        <w:t xml:space="preserve">  </w:t>
      </w:r>
      <w:r w:rsidRPr="0066736D">
        <w:rPr>
          <w:rFonts w:ascii="Times New Roman" w:hAnsi="Times New Roman" w:cs="Times New Roman"/>
          <w:b/>
          <w:sz w:val="24"/>
          <w:szCs w:val="24"/>
        </w:rPr>
        <w:t xml:space="preserve">Социокультурные знания и умения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Знание произведений детского фольклора (рифмовок, стихов, песенок), персонажей детских книг.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Компенсаторные умения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в качестве опоры при порождении собственных высказываний ключевых слов, вопросов; картинок, фотографий.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Прогнозирование содержание текста для чтения на основе заголовка.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3) ПЛАНИРУЕМЫЕ РЕЗУЛЬТАТЫ ОСВОЕНИЯ УЧЕБНОГО ПРЕДМЕТА «ИНОСТРАННЫЙ (АНГЛИЙСКИЙ) ЯЗЫК» НА УРОВНЕ НОО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ЛИЧНОСТНЫЕ РЕЗУЛЬТАТЫ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Изучение учебного предмета «Иностранный (английский) язык» будет способствовать достижению следующих личностных образовательных результатов: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Гражданско-патриотическое воспитание: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становление ценностного отношения к своей Родине - России;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осознание своей этнокультурной и российской гражданской идентичности;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сопричастность к прошлому, настоящему и будущему своей страны и родного края;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уважение к своему и другим народам;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Духовно-нравственное воспитание: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признание индивидуальности каждого человека;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проявление сопереживания, уважения и доброжелательности;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-неприятие любых форм поведения, направленных на причинение физического и морального вреда другим людям;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Эстетическое воспитание: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стремление к самовыражению в разных видах художественной деятельности;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Физическое воспитание, формирование культуры здоровья и эмоциональное благополучие: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соблюдение правил здорового и безопасного (для себя и других людей) образа жизни в окружающей среде (в т. ч. информационной);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бережное отношение к физическому и психическому здоровью;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Трудовое воспитание: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Экологическое воспитания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бережное отношение к природе;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неприятие действий, приносящих ей вред;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Ценности научного познания: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первоначальные представления о научной картине мира;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 познавательные интересы, активность, инициативность, любознательность и самостоятельность в познании.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МЕТАПРЕДМЕТНЫЕ РЕЗУЛЬТАТЫ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Познавательные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У обучающегося будут сформированы следующие базовые логические действия как часть познавательных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сравнивать объекты, устанавливать основания для сравнения, устанавливать аналогии;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объединять части объекта (объекты) по определенному признаку;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существенный признак для классификации, классифицировать предложенные объекты;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выявлять недостаток информации для решения учебной (практической) задачи на основе предложенного алгоритма;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 помощью педагогического работника формулировать цель, планировать изменения объекта, ситуации;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 прогнозировать возможное развитие процессов, событий и их последствия в аналогичных или сходных ситуациях;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У обучающегося будут сформированы следующие умения работать с информацией как часть познавательных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выбирать источник получения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самостоятельно создавать схемы, таблицы для представления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В результате изучения предмета «Иностранный (английский) язык» на уровне НОО у обучающихся будут сформированы познавательные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lastRenderedPageBreak/>
        <w:t xml:space="preserve">  </w:t>
      </w:r>
      <w:r w:rsidRPr="0066736D">
        <w:rPr>
          <w:rFonts w:ascii="Times New Roman" w:hAnsi="Times New Roman" w:cs="Times New Roman"/>
          <w:b/>
          <w:i/>
          <w:sz w:val="24"/>
          <w:szCs w:val="24"/>
        </w:rPr>
        <w:t xml:space="preserve">Коммуникативные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У обучающегося будут сформированы следующие умения общения как часть коммуникативных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воспринимать и формулировать суждения, выражать эмоции в соответствии с целями и условиями общения в знакомой среде;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проявлять уважительное отношение к собеседнику, соблюдать правила ведения диалога и дискуссии;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признавать возможность существования разных точек зрения; - корректно и аргументированно высказывать свое мнение;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строить речевое высказывание в соответствии с поставленной задачей;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создавать устные и письменные тексты (описание, рассуждение, повествование);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готовить небольшие публичные выступления;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подбирать иллюстративный материал (рисунки, фото, плакаты) к тексту выступления;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У обучающегося будут сформированы следующие умения совместной деятельности как часть коммуникативных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проявлять готовность руководить, выполнять поручения, подчиняться;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ответственно выполнять свою часть работы;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оценивать свой вклад в общий результат;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выполнять совместные проектные задания с опорой на предложенные образцы.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Регулятивные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У обучающегося будут сформированы следующие умения самоорганизации как часть регулятивных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планировать действия по решению учебной задачи для получения результата;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выстраивать последовательность выбранных действий;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У обучающегося будут сформированы следующие умения самоорганизации как часть регулятивных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Самоконтроль:</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причины успеха/ неудач учебной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корректировать свои учебные действия для преодоления ошибок.</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ПРЕДМЕТНЫЕ РЕЗУЛЬТАТЫ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2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Коммуникативные умения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 Говорение</w:t>
      </w:r>
      <w:r w:rsidRPr="0066736D">
        <w:rPr>
          <w:rFonts w:ascii="Times New Roman" w:hAnsi="Times New Roman" w:cs="Times New Roman"/>
          <w:sz w:val="24"/>
          <w:szCs w:val="24"/>
        </w:rPr>
        <w:t>:</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вести разные виды диалогов (диалог этикетного характера, диалог- 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создавать устные связные монологические высказывания объемом не менее 3 фраз в рамках изучаемой тематики с опорой на картинки, фотографии и/или ключевые слова, вопросы.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Аудирование: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воспринимать на слух и понимать речь учителя и одноклассников;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w:t>
      </w:r>
      <w:r w:rsidRPr="0066736D">
        <w:rPr>
          <w:rFonts w:ascii="Times New Roman" w:hAnsi="Times New Roman" w:cs="Times New Roman"/>
          <w:sz w:val="24"/>
          <w:szCs w:val="24"/>
        </w:rPr>
        <w:lastRenderedPageBreak/>
        <w:t xml:space="preserve">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Смысловое чтение: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читать вслух учебные тексты объемом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(объем текста для чтения - до 80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Письмо: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заполнять простые формуляры, сообщая о себе основные сведения, в соответствии с нормами, принятыми в стране/ странах изучаемого языка;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писать с опорой на образец короткие поздравления с праздниками (с днем рождения, Новым годом).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Языковые знания и навыки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Фонетическая сторона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читать новые слова согласно основным правилам чтения;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различать на слух и правильно произносить слова и фразы/ предложения с соблюдением их ритмико-интонационных особенностей.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Графика, орфография и пунктуация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правильно писать изученные слова; - заполнять пропуски словами; дописывать предложения; - 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Лексическая сторона речи: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использовать языковую догадку в распознавании интернациональных слов. Грамматическая сторона речи: -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и употреблять нераспространенные и распространенные простые предложения;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распознавать и употреблять в устной и письменной речи предложения с начальным It;</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и употреблять в устной и письменной речи предложения с начальным There + to be в Present Simple Tense;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простые предложения с простым глагольным сказуемым (He speaks English.);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распознавать и употреблять в устной и письменной речи предложения с составным глагольным сказуемым (I want to dance. She can skate well.);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предложения с краткими глагольными формами;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и употреблять в устной и письменной речи повелительное наклонение: побудительные предложения в утвердительной форме (Come in, please.);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глагольную конструкцию have got (I’ve got … Have you got …?);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неопределенный, определенный и нулевой артикль с существительными (наиболее распространенные случаи употребления);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и употреблять в устной и письменной речи личные и притяжательные местоимения;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указательные местоимения this - these;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количественные числительные (1-12);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вопросительные слова who, what, how, where, how many;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предлоги места on, in, near, under;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союзы and и but (при однородных членах).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Социокультурные знания и умения: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названия родной страны и страны/ стран изучаемого языка и их столиц.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3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Коммуникативные умения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Говорение:</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 создавать устные связные монологические высказывания (описание; повествование/ рассказ) в рамках изучаемой тематики объемом не менее 4 фраз с вербальными и/ или зрительными опорами;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передавать основное содержание прочитанного текста с вербальными и/ или зрительными опорами (объем монологического высказывания - не менее 4 фраз).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Аудирование: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воспринимать на слух и понимать речь учителя и одноклассников вербально/ невербально реагировать на услышанное;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 ч. контекстуальной, догадки (время звучания текста/текстов для аудирования - до 1 минуты).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Смысловое чтение: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 пониманием запрашиваемой информации, со зрительной опорой и без опоры, а также с использованием языковой, в т. ч. контекстуальной, догадки (объем текста/текстов для чтения - до 130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 Письмо</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заполнять анкеты и формуляры с указанием личной информации: имя, фамилия, возраст, страна проживания, любимые занятия и т.д.;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писать с опорой на образец поздравления с днем рождения, Новым годом, Рождеством с выражением пожеланий;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создавать подписи к иллюстрациям с пояснением, что на них изображено.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Языковые знания и навыки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Фонетическая сторона речи:</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применять правила чтения гласных в третьем типе слога (гласная + r);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применять правила чтения сложных сочетаний букв (например, -tion, - ight) в односложных, двусложных и многосложных словах (international, night);</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читать новые слова согласно основным правилам чтения;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различать на слух и правильно произносить слова и фразы/ предложения с соблюдением их ритмико-интонационных особенностей.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Графика, орфография и пунктуация: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правильно писать изученные слова;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правильно расставлять знаки препинания (точка, вопросительный и восклицательный знаки в конце предложения, апостроф).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Лексическая сторона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образовывать родственные слова с использованием основных способов словообразования: аффиксации (суффиксы числительных - teen, -ty, -th) и словосложения (football, snowman).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lastRenderedPageBreak/>
        <w:t xml:space="preserve">  Грамматическая сторона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побудительные предложения в отрицательной форме (Don’t talk, please.);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предложения с начальным There + to be в Past Simple Tense (There was a bridge across the river. There were mountains in the south.);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распознавать и употреблять в устной и письменной речи конструкции с глаголами на -ing: to like/enjoy doing something;</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и употреблять в устной и письменной речи конструкцию I’d like to …;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распознавать и употреблять в устной и письменной речи существительные в притяжательном падеже (Possessive Case);</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и употреблять в устной и письменной речи наречия частотности usually, often;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личные местоимения в объектном падеже;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указательные местоимения that - those;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неопределенные местоимения some/any в повествовательных и вопросительных предложениях;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распознавать и употреблять в устной и письменной речи вопросительные слова when, whose, why;</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и употреблять в устной и письменной речи количественные числительные (13-100);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распознавать и употреблять в устной и письменной речи порядковые числительные (1-30);</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предлог направления движения to (We went to Moscow last year.);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предлоги места next to, in front of, behind;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предлоги времени: at, in, on в выражениях at 4 o’clock, in the morning, on Monday.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Социокультурные знания и умения: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кратко представлять свою страну и страну/ страны изучаемого языка на английском языке.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4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Коммуникативные умения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Говорение</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объеме не менее 4-5 реплик со стороны каждого собеседника;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4-5 фраз);</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создавать устные связные монологические высказывания по образцу; выражать свое отношение к предмету речи;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передавать основное содержание прочитанного текста с вербальными и/или зрительными опорами в объеме не менее 4-5 фраз;</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представлять результаты выполненной проектной работы, в т. ч. подбирая иллюстративный материал (рисунки, фото) к тексту выступления, в объеме не менее 4-5 фраз.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Аудирование:</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воспринимать на слух и понимать речь учителя и одноклассников, вербально/ невербально реагировать на услышанное;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 ч. контекстуальной, догадки (время звучания текста/ текстов для аудирования - до 1 минуты).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Смысловое чтение: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 ч. контекстуальной, догадки (объем текста/текстов для чтения - до 160 слов; - прогнозировать содержание текста на основе заголовка;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про себя несплошные тексты (таблицы, диаграммы и т.д.) и понимать представленную в них информацию.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Письмо:</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заполнять анкеты и формуляры с указанием личной информации: имя, фамилия, возраст, место жительства (страна проживания, город), любимые занятия и т.д.;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писать с опорой на образец поздравления с днем рождения, Новым годом, Рождеством с выражением пожеланий;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писать с опорой на образец электронное сообщение личного характера (объем сообщения - до 50 слов).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Языковые знания и навыки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Фонетическая сторона речи:</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новые слова согласно основным правилам чтения;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на слух и правильно произносить слова и фразы/ предложения с соблюдением их ритмико-интонационных особенностей.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Графика, орфография и пунктуация</w:t>
      </w:r>
      <w:r w:rsidRPr="0066736D">
        <w:rPr>
          <w:rFonts w:ascii="Times New Roman" w:hAnsi="Times New Roman" w:cs="Times New Roman"/>
          <w:sz w:val="24"/>
          <w:szCs w:val="24"/>
        </w:rPr>
        <w:t>:</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правильно писать изученные слова;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 правильно расставлять знаки препинания (точка, вопросительный и восклицательный знаки в конце предложения, апостроф, запятая при перечислении).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Лексическая сторона речи:</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Грамматическая сторона речи</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и употреблять в устной и письменной речи конструкцию to be going to и Future Simple Tense для выражения будущего действия;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и употреблять в устной и письменной речи модальные глаголы долженствования must и have to;</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и употреблять в устной и письменной речи отрицательное местоимение no; -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наречия времени;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обозначение да- ты и года;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и употреблять в устной и письменной речи обозначение времени.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Социокультурные знания и умения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названия родной страны и страны/ стран изучаемого языка;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некоторых литературных персонажей;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небольшие произведения детского фольклора (рифмовки, песни);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кратко представлять свою страну на иностранном языке в рамках изучаемой тематики.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p>
    <w:p w:rsidR="00214AD2" w:rsidRPr="0066736D" w:rsidRDefault="00053CA4" w:rsidP="0066736D">
      <w:pPr>
        <w:tabs>
          <w:tab w:val="left" w:pos="0"/>
          <w:tab w:val="right" w:leader="dot" w:pos="9639"/>
        </w:tabs>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 xml:space="preserve">  2</w:t>
      </w:r>
      <w:r w:rsidR="00214AD2" w:rsidRPr="0066736D">
        <w:rPr>
          <w:rFonts w:ascii="Times New Roman" w:hAnsi="Times New Roman" w:cs="Times New Roman"/>
          <w:b/>
          <w:sz w:val="24"/>
          <w:szCs w:val="24"/>
        </w:rPr>
        <w:t xml:space="preserve">.1.4. РАБОЧАЯ ПРОГРАММА ПО УЧЕБНОМУ ПРЕДМЕТУ «МАТЕМАТИКА»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1) ПОЯСНИТЕЛЬНАЯ ЗАПИСКА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Рабочая программа</w:t>
      </w:r>
      <w:r w:rsidRPr="0066736D">
        <w:rPr>
          <w:rFonts w:ascii="Times New Roman" w:hAnsi="Times New Roman" w:cs="Times New Roman"/>
          <w:sz w:val="24"/>
          <w:szCs w:val="24"/>
        </w:rPr>
        <w:t xml:space="preserve"> разработана с учетом программы формирования УУД у обучающихся и рабочей программы воспитания.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Рабочая программа</w:t>
      </w:r>
      <w:r w:rsidRPr="0066736D">
        <w:rPr>
          <w:rFonts w:ascii="Times New Roman" w:hAnsi="Times New Roman" w:cs="Times New Roman"/>
          <w:sz w:val="24"/>
          <w:szCs w:val="24"/>
        </w:rPr>
        <w:t xml:space="preserve"> учебного предмета «Математика» (далее - рабочая программа) включает: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пояснительную записку;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содержание обучения;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планируемые результаты освоения программы учебного предмета;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тематическое планирование.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Пояснительная записка</w:t>
      </w:r>
      <w:r w:rsidRPr="0066736D">
        <w:rPr>
          <w:rFonts w:ascii="Times New Roman" w:hAnsi="Times New Roman" w:cs="Times New Roman"/>
          <w:sz w:val="24"/>
          <w:szCs w:val="24"/>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lastRenderedPageBreak/>
        <w:t xml:space="preserve">  Содержание </w:t>
      </w:r>
      <w:r w:rsidRPr="0066736D">
        <w:rPr>
          <w:rFonts w:ascii="Times New Roman" w:hAnsi="Times New Roman" w:cs="Times New Roman"/>
          <w:sz w:val="24"/>
          <w:szCs w:val="24"/>
        </w:rPr>
        <w:t xml:space="preserve">обучения раскрывает содержательные линии, которые предлагаются для обязательного изучения в каждом классе начальной школы.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учетом возрастных особенностей младших школьников. В 1 и 2 классах предлагается пропедевтический уровень формирования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 познавательных УУД выделен специальный раздел «Работа с информацией». С учетом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Планируемые результаты</w:t>
      </w:r>
      <w:r w:rsidRPr="0066736D">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В тематическом планировании</w:t>
      </w:r>
      <w:r w:rsidRPr="0066736D">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 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Цели изучения математики на уровне НОО:</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формирование функциональной математической грамотности младшего школьника, которая характеризуется наличием у него опыта решения учебно- 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w:t>
      </w:r>
      <w:r w:rsidRPr="0066736D">
        <w:rPr>
          <w:rFonts w:ascii="Times New Roman" w:hAnsi="Times New Roman" w:cs="Times New Roman"/>
          <w:sz w:val="24"/>
          <w:szCs w:val="24"/>
        </w:rPr>
        <w:lastRenderedPageBreak/>
        <w:t xml:space="preserve">обществе (хронология событий, протяженность по времени, образование целого из частей, изменение формы, размера и т.д.);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 ч. и графическими (таблица, диаграмма, схема).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расчеты и прикидка, использование графических форм представления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Приобретенные обучающимся умения строить алгоритмы, выбирать рациональные способы устных и письменных арифметических вычислений, приемы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Приобретенные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Место учебного предмета «Математика» в учебном плане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Учебный предмет «Математика» входит в предметную область «Математика и информатика». Общее количество часов, отведенных на изучение математики – 540 ч. (4 ч. в неделю в каждом классе): в 1 классе - 132 ч., во 2-4 классах - по 136 ч.</w:t>
      </w:r>
    </w:p>
    <w:p w:rsidR="00F537A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2) СОДЕРЖАНИЕ УЧЕБНОГО ПРЕДМЕТА «МАТЕМАТИКА»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Основное содержание обучения в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1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sz w:val="24"/>
          <w:szCs w:val="24"/>
        </w:rPr>
        <w:t xml:space="preserve">  Числа и величины</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Числа от 1 до 9: различение, чтение, запись. Единица счета. Десяток. Счет предметов, запись результата цифрами. Число и цифра 0 при измерении, вычислении.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Числа в пределах 20: чтение, запись, сравнение. Однозначные и двузначные числа. Увеличение (уменьшение) числа на несколько единиц.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Длина и ее измерение. Единицы длины: сантиметр, дециметр; установление соотношения между ними.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Арифметические 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Текстовые задачи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Пространственные отношения и геометрические фигуры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Расположение предметов и объектов на плоскости, в пространстве: слева/ справа, сверху/ снизу, между; установление пространственных отношений.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Математическая информация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Закономерность в ряду заданных объектов: ее обнаружение, продолжение ряда.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Верные (истинные) и неверные (ложные) предложения, составленные относительно заданного набора математических объектов.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таблицы (содержащей не более 4-х данных); извлечение данного из строки, столбца; внесение одного-двух данных в таблицу.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рисунка, схемы с одним-двумя числовыми данными (значениями данных величин).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Двух-трехшаговые инструкции, связанные с вычислением, измерением длины, изображением геометрической фигуры.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Изучение содержания учебного предмета «Математика» в 1 классе способствует освоению на пропедевтическом уровне ряда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Познавательные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наблюдать математические объекты (числа, величины) в окружающем мире;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обнаруживать общее и различное в записи арифметических действий;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понимать назначение и необходимость использования величин в жизни;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наблюдать действие измерительных приборов;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сравнивать два объекта, два числа;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распределять объекты на группы по заданному основанию; - копировать изученные фигуры, рисовать от руки по собственному замыслу;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приводить примеры чисел, геометрических фигур;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вести порядковый и количественный счет (соблюдать последовательность).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Работа с информацией</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понимать, что математические явления могут быть представлены с помощью разных средств: текст, числовая запись, таблица, рисунок, схема;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читать таблицу, извлекать информацию, представленную в табличной форме.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Коммуникативные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характеризовать (описывать) число, геометрическую фигуру, последовательность из нескольких чисел, записанных по порядку;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комментировать ход сравнения двух объектов;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описывать своими словами сюжетную ситуацию и математическое отношение, представленное в задаче; описывать положение предмета в пространстве;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различать и использовать математические знаки;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строить предложения относительно заданного набора объектов.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Регулятивные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принимать учебную задачу, удерживать ее в процессе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действовать в соответствии с предложенным образцом, инструкцией;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проявлять интерес к проверке результатов решения учебной задачи, с помощью учителя устанавливать причину возникшей ошибки и трудности; - проверять правильность вычисления с помощью другого приема выполнения 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Совместная деятельность: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участвовать в парной работе с математическим материалом; выполнять правила совместной деятельности: договариваться, считаться с мнением партнера, спокойно и мирно разрешать конфликты.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2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Числа и величины</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Арифметические 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Действия умножения и деления чисел в практических и учебных ситуациях. Названия компонентов действий умножения, деления.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Неизвестный компонент действия сложения, действия вычитания; его нахождение.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Текстовые задачи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Расчетные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Пространственные отношения и геометрические фигуры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 </w:t>
      </w:r>
      <w:r w:rsidRPr="0066736D">
        <w:rPr>
          <w:rFonts w:ascii="Times New Roman" w:hAnsi="Times New Roman" w:cs="Times New Roman"/>
          <w:b/>
          <w:i/>
          <w:sz w:val="24"/>
          <w:szCs w:val="24"/>
        </w:rPr>
        <w:t>Математическая информация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дополнение моделей (схем, изображений) готовыми числовыми данными.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Алгоритмы (приемы, правила) устных и письменных вычислений, измерений и построения геометрических фигур.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Правила работы с электронными средствами обучения (электронной формой учебника, компьютерными тренажерами).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Универсальные учебные действия (пропедевтический уровень)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Познавательные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наблюдать математические отношения (часть-целое, больше-меньше) в окружающем мире;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характеризовать назначение и использовать простейшие измерительные приборы (сантиметровая лента, весы);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сравнивать группы объектов (чисел, величин, геометрических фигур) по самостоятельно выбранному основанию;</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распределять (классифицировать) объекты (числа, величины, геометрические фигуры, текстовые задачи в одно действие) на группы;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обнаруживать модели геометрических фигур в окружающем мире;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вести поиск различных решений задачи (расчетной, с геометрическим содержанием);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воспроизводить порядок выполнения действий в числовом выражении, содержащем действия сложения и вычитания (со скобками/ без скобок);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устанавливать соответствие между математическим выражением и его текстовым описанием;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подбирать примеры, подтверждающие суждение, вывод, ответ.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Работа с информацией:</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извлекать и использовать информацию, представленную в текстовой, графической (рисунок, схема, таблица) форме, заполнять таблицы;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логику перебора вариантов для решения простейших комбинаторных задач;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дополнять модели (схемы, изображения) готовыми числовыми данными. </w:t>
      </w:r>
      <w:r w:rsidRPr="0066736D">
        <w:rPr>
          <w:rFonts w:ascii="Times New Roman" w:hAnsi="Times New Roman" w:cs="Times New Roman"/>
          <w:b/>
          <w:i/>
          <w:sz w:val="24"/>
          <w:szCs w:val="24"/>
        </w:rPr>
        <w:t>Коммуникативные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комментировать ход вычислений;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объяснять выбор величины, соответствующей ситуации измерения;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составлять текстовую задачу с заданным отношением (готовым решением) по образцу;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называть числа, величины, геометрические фигуры, обладающие заданным свойством;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записывать, читать число, числовое выражение; приводить примеры, иллюстрирующие смысл арифметического действия;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конструировать утверждения с использованием слов «каждый», «все».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Регулятивные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следовать установленному правилу, по которому составлен ряд чисел, величин, геометрических фигур;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организовывать, участвовать, контролировать ход и результат парной работы с математическим материалом;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проверять правильность вычисления с помощью другого приема выполнения действия, обратного 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с помощью учителя причину возникшей ошибки и трудности.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Совместная деятельность</w:t>
      </w:r>
      <w:r w:rsidRPr="0066736D">
        <w:rPr>
          <w:rFonts w:ascii="Times New Roman" w:hAnsi="Times New Roman" w:cs="Times New Roman"/>
          <w:sz w:val="24"/>
          <w:szCs w:val="24"/>
        </w:rPr>
        <w:t>:</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принимать правила совместной деятельности при работе в парах, группах, составленных учителем или самостоятельно;</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совместно с учителем оценивать результаты выполнения общей работы.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3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Числа и величины</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Масса (единица массы - грамм); соотношение между килограммом и граммом; отношение «тяжелее/ легче на/ 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Стоимость (единицы - рубль, копейка); установление отношения «дороже/ дешевле на/ в». Соотношение «цена, количество, стоимость» в практической ситуации.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Длина (единица длины - миллиметр, километр); соотношение между величинами в пределах тысячи.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Площадь (единицы площади - квадратный метр, квадратный сантиметр, квадратный дециметр, квадратный метр).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Арифметические 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Устные вычисления, сводимые к действиям в пределах 100 (табличное и внетабличное умножение, деление, действия с круглыми числами).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Письменное сложение, вычитание чисел в пределах 1000.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Действия с числами 0 и 1.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Переместительное, сочетательное свойства сложения, умножения при вычислениях.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Нахождение неизвестного компонента арифметического 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Порядок действий в числовом выражении, значение числового выражения, содержащего несколько действий (со скобками/ без скобок), с вычислениями в пределах 1000. Однородные величины: сложение и вычитание.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Текстовые задачи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 ч. деления с остатком), отношений (больше/ меньше на/ в), зависимостей (купля-продажа, расчет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Пространственные отношения и геометрические фигуры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Конструирование геометрических фигур (разбиение фигуры на части, составление фигуры из частей).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Периметр многоугольника: измерение, вычисление, запись равенства.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Математическая информация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Классификация объектов по двум признакам.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Верные (истинные) и неверные (ложные) утверждения: конструирование, проверка. Логические рассуждения со связками «если …, то …», «поэтому», «значит».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Формализованное описание последовательности действий (инструкция, план, схема, алгоритм).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Столбчатая диаграмма: чтение, использование данных для решения учебных и практических задач.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Универсальные учебные действия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Познавательные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сравнивать математические объекты (числа, величины, геометрические фигуры);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выбирать прием вычисления, выполнения 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конструировать геометрические фигуры;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классифицировать объекты (числа, величины, геометрические фигуры, текстовые задачи в одно действие) по выбранному признаку;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прикидывать размеры фигуры, ее элементов;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понимать смысл зависимостей и математических отношений, описанных в задаче;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различать и использовать разные приемы и алгоритмы вычисления;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выбирать метод решения (моделирование ситуации, перебор вариантов, использование алгоритма);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соотносить начало, окончание, продолжительность события в практической ситуации;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составлять ряд чисел (величин, геометрических фигур) по самостоятельно выбранному правилу;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моделировать предложенную практическую ситуацию;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последовательность событий, действий сюжета текстовой задачи.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w:t>
      </w:r>
      <w:r w:rsidRPr="0066736D">
        <w:rPr>
          <w:rFonts w:ascii="Times New Roman" w:hAnsi="Times New Roman" w:cs="Times New Roman"/>
          <w:i/>
          <w:sz w:val="24"/>
          <w:szCs w:val="24"/>
        </w:rPr>
        <w:t>Работа с информацией:</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читать информацию, представленную в разных формах;</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извлекать и интерпретировать числовые данные, представленные в таблице, на диаграмме;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заполнять таблицы сложения и умножения, дополнять данными чертеж;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устанавливать соответствие между различными записями решения задачи;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использовать дополнительную литературу (справочники, словари) для установления и проверки значения математического термина (понятия).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Коммуникативные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использовать математическую терминологию для описания отношений и зависимостей;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строить речевые высказывания для решения задач; составлять текстовую задачу;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объяснять на примерах отношения «больше/ меньше на </w:t>
      </w:r>
      <w:r w:rsidR="00F82613" w:rsidRPr="0066736D">
        <w:rPr>
          <w:rFonts w:ascii="Times New Roman" w:hAnsi="Times New Roman" w:cs="Times New Roman"/>
          <w:sz w:val="24"/>
          <w:szCs w:val="24"/>
        </w:rPr>
        <w:t>…»</w:t>
      </w:r>
      <w:r w:rsidRPr="0066736D">
        <w:rPr>
          <w:rFonts w:ascii="Times New Roman" w:hAnsi="Times New Roman" w:cs="Times New Roman"/>
          <w:sz w:val="24"/>
          <w:szCs w:val="24"/>
        </w:rPr>
        <w:t xml:space="preserve">, «больше/ меньше в </w:t>
      </w:r>
      <w:r w:rsidR="00F82613" w:rsidRPr="0066736D">
        <w:rPr>
          <w:rFonts w:ascii="Times New Roman" w:hAnsi="Times New Roman" w:cs="Times New Roman"/>
          <w:sz w:val="24"/>
          <w:szCs w:val="24"/>
        </w:rPr>
        <w:t>…»</w:t>
      </w:r>
      <w:r w:rsidRPr="0066736D">
        <w:rPr>
          <w:rFonts w:ascii="Times New Roman" w:hAnsi="Times New Roman" w:cs="Times New Roman"/>
          <w:sz w:val="24"/>
          <w:szCs w:val="24"/>
        </w:rPr>
        <w:t xml:space="preserve">, «равно»;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использовать математическую символику для составления числовых выражений;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выбирать, осуществлять переход от одних единиц измерения величины к другим в соответствии с практической ситуацией;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участвовать в обсуждении ошибок в ходе и результате выполнения вычисления.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Регулятивные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проверять ход и результат выполнения 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вести поиск ошибок, характеризовать их и исправлять;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формулировать ответ (вывод), подтверждать его объяснением, расчетами;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выбирать и использовать различные приемы прикидки и проверки правильности вычисления; проверять полноту и правильность заполнения таблиц сложения, умножения. </w:t>
      </w:r>
      <w:r w:rsidRPr="0066736D">
        <w:rPr>
          <w:rFonts w:ascii="Times New Roman" w:hAnsi="Times New Roman" w:cs="Times New Roman"/>
          <w:i/>
          <w:sz w:val="24"/>
          <w:szCs w:val="24"/>
        </w:rPr>
        <w:t>Совместная деятельность:</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договариваться о распределении обязанностей в совместном труде, выполнять роли руководителя, подчиненного, сдержанно принимать замечания к своей работе;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выполнять совместно прикидку и оценку результата выполнения общей работы.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договариваться о распределении обязанностей в совместном труде, выполнять роли руководителя, подчиненного, сдержанно принимать замечания к своей работе;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выполнять совместно прикидку и оценку результата выполнения общей работы.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4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Числа и величины</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Величины: сравнение объектов по массе, длине, площади, вместимости.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Единицы массы - центнер, тонна; соотношения между единицами массы.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Единицы времени (сутки, неделя, месяц, год, век), соотношение между ними.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Доля величины времени, массы, длины.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Арифметические 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 ч. с помощью калькулятора.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Равенство, содержащее неизвестный компонент арифметического действия: запись, нахождение неизвестного компонента.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Умножение и деление величины на однозначное число.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Текстовые задачи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объем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Пространственные отношения и геометрические фигуры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Наглядные представления о симметрии.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Конструирование: разбиение фигуры на прямоугольники (квадраты), составление фигур из прямоугольников/ квадратов.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Периметр, площадь фигуры, составленной из двух-трех прямоугольников (квадратов).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Математическая информация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Работа с утверждениями: конструирование, проверка истинности; составление и проверка логических рассуждений при решении задач.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Алгоритмы решения учебных и практических задач.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Универсальные учебные 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Познавательные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ориентироваться в изученной математической терминологии, использовать ее в высказываниях и рассуждениях;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сравнивать математические объекты (числа, величины, геометрические фигуры), записывать признак сравнения;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 выбирать метод решения математической задачи (алгоритм действия, прием вычисления, способ решения, моделирование ситуации, перебор вариантов);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обнаруживать модели изученных геометрических фигур в окружающем мире;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конструировать геометрическую фигуру, обладающую заданным свойством (отрезок заданной длины, ломаная определенной длины, квадрат с заданным периметром);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классифицировать объекты по 1-2 выбранным признакам;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составлять модель математической задачи, проверять ее соответствие условиям задачи;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Работа с информацией:</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представлять информацию в разных формах;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извлекать и интерпретировать информацию, представленную в таблице, на диаграмме;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использовать справочную литературу для поиска информации, в т. ч. Интернет (в условиях контролируемого выхода).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Коммуникативные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использовать математическую терминологию для записи решения предметной или практической задачи;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приводить примеры и контрпримеры для подтверждения/ опровержения вывода, гипотезы;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конструировать, читать числовое выражение;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описывать практическую ситуацию с использованием изученной терминологии;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характеризовать математические объекты, явления и события с помощью изученных величин;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составлять инструкцию, записывать рассуждение;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инициировать обсуждение разных способов выполнения задания, поиск ошибок в решении.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Регулятивные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самостоятельно выполнять прикидку и оценку результата измерений;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исправлять, прогнозировать трудности и ошибки и трудности в решении учебной задачи.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Совместная деятельность:</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договариваться с одноклассниками в ходе организации проектной работы с величинами (составление расписания, подсчет денег, оценка стоимости и веса покупки, рост и вес человека, приближенная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расчет и разметка, прикидка и оценка конечного результата).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3) ПЛАНИРУЕМЫЕ РЕЗУЛЬТАТЫ ОСВОЕНИЯ ПРОГРАММЫ УЧЕБНОГО ПРЕДМЕТА «МАТЕМАТИКА» НА УРОВНЕ НАЧАЛЬНОГО ОБЩЕГО ОБРАЗОВАНИЯ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ЛИЧНОСТНЫЕ РЕЗУЛЬТАТЫ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  Изучение учебного предмета «Математика» на уровне НОО будет способствовать достижению следующих личностных образовательных результатов: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осваивать навыки организации безопасного поведения в информационной среде;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применять математику для решения практических задач в повседневной жизни, в т. ч. при оказании помощи одноклассникам, детям младшего возраста, взрослым и пожилым людям;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оценивать свои успехи в изучении математики, намечать пути устранения трудностей; стремиться углублять свои математические знания и умения;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пользоваться разнообразными информационными средствами для решения предложенных и самостоятельно выбранных учебных проблем, задач.</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МЕТАПРЕДМЕТНЫЕ РЕЗУЛЬТАТЫ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u w:val="single"/>
        </w:rPr>
      </w:pPr>
      <w:r w:rsidRPr="0066736D">
        <w:rPr>
          <w:rFonts w:ascii="Times New Roman" w:hAnsi="Times New Roman" w:cs="Times New Roman"/>
          <w:sz w:val="24"/>
          <w:szCs w:val="24"/>
          <w:u w:val="single"/>
        </w:rPr>
        <w:t xml:space="preserve">  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Познавательные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У обучающегося будут сформированы следующие базовые логические действия как часть познавательных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устанавливать связи и зависимости между математическими объектами (часть-целое; причина-следствие; протяженность);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применять базовые логические универсальные действия: сравнение, анализ, классификация (группировка), обобщение;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практические графические и измерительные навыки для успешного решения учебных и житейских задач;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представлять текстовую задачу, ее решение в виде модели, схемы, арифметической записи, текста в соответствии с предложенной учебной проблемой.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У обучающегося будут сформированы следующие исследовательские действия как часть познавательных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проявлять способность ориентироваться в учебном материале разных разделов курса математики;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применять изученные методы познания (измерение, моделирование, перебор вариантов)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У обучающегося будут сформированы следующие умения работать с информацией как часть познавательных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и использовать для решения учебных задач текстовую, графическую информацию в разных источниках информационной среды;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читать, интерпретировать графически представленную информацию (схему, таблицу, диаграмму, другую модель);</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принимать правила, безопасно использовать предлагаемые электронные средства и источники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У обучающегося будут сформированы следующие коммуникативные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конструировать утверждения, проверять их истинность; строить логическое рассуждение;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использовать текст задания для объяснения способа и хода решения математической задачи; формулировать ответ;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комментировать процесс вычисления, построения, решения;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объяснять полученный ответ с использованием изученной терминологии;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ориентироваться в алгоритмах: воспроизводить, дополнять, исправлять деформированные; составлять по аналогии;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самостоятельно составлять тексты заданий, аналогичные типовым изученным. </w:t>
      </w:r>
      <w:r w:rsidRPr="0066736D">
        <w:rPr>
          <w:rFonts w:ascii="Times New Roman" w:hAnsi="Times New Roman" w:cs="Times New Roman"/>
          <w:b/>
          <w:i/>
          <w:sz w:val="24"/>
          <w:szCs w:val="24"/>
        </w:rPr>
        <w:t>Регулятивные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самоорганизации как часть регулятивных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планировать этапы предстоящей работы, определять последовательность учебных действий;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выполнять правила безопасного использования электронных средств, предлагаемых в процессе обучения.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У обучающегося будут сформированы следующие умения самоконтроля как часть регулятивных УУД</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осуществлять контроль процесса и результата своей деятельности; объективно оценивать их;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выбирать и при необходимости корректировать способы действий;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находить ошибки в своей работе, устанавливать их причины, вести поиск путей преодоления ошибок.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 обучающегося будут сформированы следующие умения самооценки организации как часть регулятивных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 ч. электронным);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-оценивать рациональность своих действий, давать им качественную характеристику.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совместной деятельности как часть регулятивных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ПРЕДМЕТНЫЕ РЕЗУЛЬТАТЫ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1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 концу обучения в 1 классе обучающийся научится: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записывать, сравнивать, упорядочивать числа от 0 до 20;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пересчитывать различные объекты, устанавливать порядковый номер объекта;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находить числа, большие/ меньшие данного числа на заданное число;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выполнять арифметические действия сложения и вычитания в пределах 20 (устно и письменно) без перехода через десяток;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называть и различать компоненты действий сложения (слагаемые, сумма) и вычитания (уменьшаемое, вычитаемое, разность);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решать текстовые задачи в одно действие на сложение и вычитание: выделять условие и требование (вопрос);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сравнивать объекты по длине, устанавливая между ними соотношение длиннее/ короче (выше /ниже, шире/ уже);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знать и использовать единицу длины - сантиметр; измерять длину отрезка, чертить отрезок заданной длины (в см);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число и цифру;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геометрические фигуры: круг, треугольник, прямоугольник (квадрат), отрезок;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устанавливать между объектами соотношения: слева/ справа, дальше/ ближе, между, перед/ за, над/ под;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верные (истинные) и неверные (ложные) утверждения относительно заданного набора объектов/ предметов;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группировать объекты по заданному признаку; находить и называть закономерности в ряду объектов повседневной жизни;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различать строки и столбцы таблицы, вносить данное в таблицу, извлекать данное/ данные из таблицы;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сравнивать два объекта (числа, геометрические фигуры);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распределять объекты на две группы по заданному основанию.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2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 концу обучения во 2 классе обучающийся научится: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записывать, сравнивать, упорядочивать числа в пределах 100;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находить число большее/ меньшее данного числа на заданное число (в пределах 100); большее данного числа в заданное число раз (в пределах 20);</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называть и различать компоненты действий умножения (множители, произведение); деления (делимое, делитель, частное);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неизвестный компонент сложения, вычитания;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различать и называть геометрические фигуры: прямой угол; ломаную, многоугольник; выделять среди четырехугольников прямоугольники, квадраты;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выполнять измерение длин реальных объектов с помощью линейки;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длину ломаной, состоящей из двух-трех звеньев, периметр прямоугольника (квадрата);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находить общий признак группы математических объектов (чисел, величин, геометрических фигур);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закономерность в ряду объектов (чисел, геометрических фигур);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сравнивать группы объектов (находить общее, различное);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обнаруживать модели геометрических фигур в окружающем мире;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подбирать примеры, подтверждающие суждение, ответ;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составлять (дополнять) текстовую задачу;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проверять правильность вычислений.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3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 концу обучения в 3 классе обучающийся научится: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читать, записывать, сравнивать, упорядочивать числа в пределах 1000;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число большее/ меньшее данного числа на заданное число, в заданное число раз (в пределах 1000);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выполнять действия умножение и деление с числами 0 и 1; деление с остатком;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использовать при вычислениях переместительное и сочетательное свойства сложения;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находить неизвестный компонент арифметического действия;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сравнивать величины длины, площади, массы, времени, стоимости, устанавливая между ними соотношение «больше/ меньше на/ 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называть, находить долю величины (половина, четверть);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сравнивать величины, выраженные долями;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знать и использовать при решении задач и в практических ситуациях (покупка товара, определение времени, выполнение расчетов) соотношение между величинами; выполнять сложение и вычитание однородных величин, умножение и деление величины на однозначное число;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конструировать прямоугольник из данных фигур (квадратов), делить прямоугольник, многоугольник на заданные части;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сравнивать фигуры по площади (наложение, сопоставление числовых значений);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периметр прямоугольника (квадрата), площадь прямоугольника (квадрата), используя правило/ алгоритм;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 ч. с использованием изученных связок;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классифицировать объекты по одному-двум признакам;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структурировать информацию: заполнять простейшие таблицы по образцу;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составлять план выполнения учебного задания и следовать ему; выполнять действия по алгоритму;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сравнивать математические объекты (находить общее, различное, уникальное);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выбирать верное решение математической задачи.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4 КЛАСС</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 концу обучения в 4 классе обучающийся научится: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читать, записывать, сравнивать, упорядочивать многозначные числа;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находить число большее/меньшее данного числа на заданное число, в заданное число раз;</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использовать при вычислениях изученные свойства арифметических действий;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находить долю величины, величину по ее доле;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находить неизвестный компонент арифметического действия;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использовать единицы величин для при решении задач (длина, масса, время, вместимость, стоимость, площадь, скорость); -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w:t>
      </w:r>
      <w:r w:rsidRPr="0066736D">
        <w:rPr>
          <w:rFonts w:ascii="Times New Roman" w:hAnsi="Times New Roman" w:cs="Times New Roman"/>
          <w:sz w:val="24"/>
          <w:szCs w:val="24"/>
        </w:rPr>
        <w:lastRenderedPageBreak/>
        <w:t xml:space="preserve">определять с помощью измерительных сосудов вместимость; выполнять прикидку и оценку результата измерений;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решать практические задачи, связанные с повседневной жизнью (на покупки, движение и т.п.), в т. 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различать, называть геометрические фигуры: окружность, круг;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изображать с помощью циркуля и линейки окружность заданного радиуса;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распознавать верные (истинные) и неверные (ложные) утверждения; приводить пример, контрпример;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формулировать утверждение (вывод), строить логические рассуждения (одно-/ двухшаговые) с использованием изученных связок;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классифицировать объекты по заданным/самостоятельно установленным одному-двум признакам;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заполнять данными предложенную таблицу, столбчатую диаграмму;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выбирать рациональное решение;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составлять модель текстовой задачи, числовое выражение;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конструировать ход решения математической задачи;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находить все верные решения задачи из предложенных.</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p>
    <w:p w:rsidR="00214AD2" w:rsidRPr="0066736D" w:rsidRDefault="00053CA4" w:rsidP="0066736D">
      <w:pPr>
        <w:tabs>
          <w:tab w:val="left" w:pos="0"/>
          <w:tab w:val="right" w:leader="dot" w:pos="9639"/>
        </w:tabs>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 xml:space="preserve"> 2</w:t>
      </w:r>
      <w:r w:rsidR="00214AD2" w:rsidRPr="0066736D">
        <w:rPr>
          <w:rFonts w:ascii="Times New Roman" w:hAnsi="Times New Roman" w:cs="Times New Roman"/>
          <w:b/>
          <w:sz w:val="24"/>
          <w:szCs w:val="24"/>
        </w:rPr>
        <w:t xml:space="preserve">.1.5. РАБОЧАЯ ПРОГРАММА УЧЕБНОГО ПРЕДМЕТА «ОКРУЖАЮЩИЙ МИР»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Пояснительная записка</w:t>
      </w:r>
      <w:r w:rsidRPr="0066736D">
        <w:rPr>
          <w:rFonts w:ascii="Times New Roman" w:hAnsi="Times New Roman" w:cs="Times New Roman"/>
          <w:sz w:val="24"/>
          <w:szCs w:val="24"/>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Содержание обучения</w:t>
      </w:r>
      <w:r w:rsidRPr="0066736D">
        <w:rPr>
          <w:rFonts w:ascii="Times New Roman" w:hAnsi="Times New Roman" w:cs="Times New Roman"/>
          <w:sz w:val="24"/>
          <w:szCs w:val="24"/>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w:t>
      </w:r>
      <w:r w:rsidRPr="0066736D">
        <w:rPr>
          <w:rFonts w:ascii="Times New Roman" w:hAnsi="Times New Roman" w:cs="Times New Roman"/>
          <w:sz w:val="24"/>
          <w:szCs w:val="24"/>
        </w:rPr>
        <w:lastRenderedPageBreak/>
        <w:t xml:space="preserve">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Планируемые результаты</w:t>
      </w:r>
      <w:r w:rsidRPr="0066736D">
        <w:rPr>
          <w:rFonts w:ascii="Times New Roman" w:hAnsi="Times New Roman" w:cs="Times New Roman"/>
          <w:sz w:val="24"/>
          <w:szCs w:val="24"/>
        </w:rPr>
        <w:t xml:space="preserve">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1) ПОЯСНИТЕЛЬНАЯ ЗАПИСКА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1. Программа по окружающему миру на уровне начального общего образования составлена с учетом программы формирования УУД и рабочей программы воспитания программы воспитания.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НОО и направлено на достижение следующих целей: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формирование ценности здоровья человека, его сохранения и укрепления, приверженности здоровому образу жизни;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проявление уважения к истории, культуре, традициям народов Российской Федерации;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Pr="0066736D">
        <w:rPr>
          <w:rFonts w:ascii="Times New Roman" w:hAnsi="Times New Roman" w:cs="Times New Roman"/>
          <w:i/>
          <w:sz w:val="24"/>
          <w:szCs w:val="24"/>
        </w:rPr>
        <w:t>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4. Отбор содержания программы по окружающему миру осуществлен на основе следующих ведущих идей: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раскрытие роли человека в природе и обществе;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Место учебного предмета «Окружающий мир» в учебном плане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Учебный предмет «Окружающий мир» входит в предметную область «Обществознание и естествознание». Общее число часов, отведенных на изучение курса «Окружающий мир», - 270 ч. (два часа в неделю в каждом классе): 1 класс - 66 ч., 2 класс - 68 ч., 3 класс - 68 ч., 4 класс - 68 ч.</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2) СОДЕРЖАНИЕ УЧЕБНОГО ПРЕДМЕТА «ОКРУЖАЮЩИЙ МИР»</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СОДЕРЖАНИЕ ОБУЧЕНИЯ В 1 КЛАССЕ (66 ч.)</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Человек и общество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Школа.</w:t>
      </w:r>
      <w:r w:rsidRPr="0066736D">
        <w:rPr>
          <w:rFonts w:ascii="Times New Roman" w:hAnsi="Times New Roman" w:cs="Times New Roman"/>
          <w:sz w:val="24"/>
          <w:szCs w:val="24"/>
        </w:rPr>
        <w:t xml:space="preserve">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 xml:space="preserve"> Совместная деятельность с одноклассниками - учеба, игры, отдых.</w:t>
      </w:r>
      <w:r w:rsidRPr="0066736D">
        <w:rPr>
          <w:rFonts w:ascii="Times New Roman" w:hAnsi="Times New Roman" w:cs="Times New Roman"/>
          <w:sz w:val="24"/>
          <w:szCs w:val="24"/>
        </w:rPr>
        <w:t xml:space="preserve">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Режим труда и отдыха</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Семья.</w:t>
      </w:r>
      <w:r w:rsidRPr="0066736D">
        <w:rPr>
          <w:rFonts w:ascii="Times New Roman" w:hAnsi="Times New Roman" w:cs="Times New Roman"/>
          <w:sz w:val="24"/>
          <w:szCs w:val="24"/>
        </w:rPr>
        <w:t xml:space="preserve">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Россия - наша Родина</w:t>
      </w:r>
      <w:r w:rsidRPr="0066736D">
        <w:rPr>
          <w:rFonts w:ascii="Times New Roman" w:hAnsi="Times New Roman" w:cs="Times New Roman"/>
          <w:sz w:val="24"/>
          <w:szCs w:val="24"/>
        </w:rPr>
        <w:t xml:space="preserve">.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Ценность и красота рукотворного мира</w:t>
      </w:r>
      <w:r w:rsidRPr="0066736D">
        <w:rPr>
          <w:rFonts w:ascii="Times New Roman" w:hAnsi="Times New Roman" w:cs="Times New Roman"/>
          <w:sz w:val="24"/>
          <w:szCs w:val="24"/>
        </w:rPr>
        <w:t xml:space="preserve">. Правила поведения в социуме.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Человек и природа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Природа - среда обитания человека.</w:t>
      </w:r>
      <w:r w:rsidRPr="0066736D">
        <w:rPr>
          <w:rFonts w:ascii="Times New Roman" w:hAnsi="Times New Roman" w:cs="Times New Roman"/>
          <w:sz w:val="24"/>
          <w:szCs w:val="24"/>
        </w:rPr>
        <w:t xml:space="preserve">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Сезонные изменения в природе.</w:t>
      </w:r>
      <w:r w:rsidRPr="0066736D">
        <w:rPr>
          <w:rFonts w:ascii="Times New Roman" w:hAnsi="Times New Roman" w:cs="Times New Roman"/>
          <w:sz w:val="24"/>
          <w:szCs w:val="24"/>
        </w:rPr>
        <w:t xml:space="preserve"> Взаимосвязи между человеком и природой. Правила нравственного и безопасного поведения в природе.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Растительный мир</w:t>
      </w:r>
      <w:r w:rsidRPr="0066736D">
        <w:rPr>
          <w:rFonts w:ascii="Times New Roman" w:hAnsi="Times New Roman" w:cs="Times New Roman"/>
          <w:sz w:val="24"/>
          <w:szCs w:val="24"/>
        </w:rPr>
        <w:t xml:space="preserve">.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Мир животных</w:t>
      </w:r>
      <w:r w:rsidRPr="0066736D">
        <w:rPr>
          <w:rFonts w:ascii="Times New Roman" w:hAnsi="Times New Roman" w:cs="Times New Roman"/>
          <w:sz w:val="24"/>
          <w:szCs w:val="24"/>
        </w:rPr>
        <w:t xml:space="preserve">. Разные группы животных (звери, насекомые, птицы, рыбы и др.). Домашние и дикие животные (различия в условиях жизни). Забота о домашних питомцах.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Правила безопасной жизнедеятельности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w:t>
      </w:r>
      <w:r w:rsidRPr="0066736D">
        <w:rPr>
          <w:rFonts w:ascii="Times New Roman" w:hAnsi="Times New Roman" w:cs="Times New Roman"/>
          <w:sz w:val="24"/>
          <w:szCs w:val="24"/>
          <w:u w:val="single"/>
        </w:rPr>
        <w:t>Понимание необходимости соблюдения режима дня, правил здорового питания и личной гигиены.</w:t>
      </w:r>
      <w:r w:rsidRPr="0066736D">
        <w:rPr>
          <w:rFonts w:ascii="Times New Roman" w:hAnsi="Times New Roman" w:cs="Times New Roman"/>
          <w:sz w:val="24"/>
          <w:szCs w:val="24"/>
        </w:rPr>
        <w:t xml:space="preserve"> Правила безопасности в быту: пользование бытовыми электроприборами, газовыми плитами.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u w:val="single"/>
        </w:rPr>
        <w:t>Дорога от дома до школы.</w:t>
      </w:r>
      <w:r w:rsidRPr="0066736D">
        <w:rPr>
          <w:rFonts w:ascii="Times New Roman" w:hAnsi="Times New Roman" w:cs="Times New Roman"/>
          <w:sz w:val="24"/>
          <w:szCs w:val="24"/>
        </w:rPr>
        <w:t xml:space="preserve"> Правила безопасного поведения пешехода (дорожные знаки, дорожная разметка, дорожные сигналы).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sz w:val="24"/>
          <w:szCs w:val="24"/>
          <w:u w:val="single"/>
        </w:rPr>
        <w:t>Безопасность в информационно-телекоммуникационной сети «Интернет»</w:t>
      </w:r>
      <w:r w:rsidRPr="0066736D">
        <w:rPr>
          <w:rFonts w:ascii="Times New Roman" w:hAnsi="Times New Roman" w:cs="Times New Roman"/>
          <w:sz w:val="24"/>
          <w:szCs w:val="24"/>
        </w:rPr>
        <w:t xml:space="preserve"> (электронный дневник и электронные ресурсы школы) в условиях контролируемого доступа в информационно-телекоммуникационную сеть «Интернет».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lastRenderedPageBreak/>
        <w:t xml:space="preserve">  </w:t>
      </w:r>
      <w:r w:rsidRPr="0066736D">
        <w:rPr>
          <w:rFonts w:ascii="Times New Roman" w:hAnsi="Times New Roman" w:cs="Times New Roman"/>
          <w:i/>
          <w:sz w:val="24"/>
          <w:szCs w:val="24"/>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УУД, коммуникативных УУД, регулятивных УУД, совместной 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 xml:space="preserve">Познавательные УУД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Базовые логические действия как часть познавательных УУД способствуют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сравнивать происходящие в природе изменения, наблюдать зависимость изменений в живой природе от состояния неживой природы;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приводить примеры лиственных и хвойных растений, сравнивать их, устанавливать различия во внешнем виде.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Работа с информацией как часть познавательных УУД способствует формированию умений:</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понимать, что информация может быть представлена в разной форме - текста, иллюстраций, видео, таблицы;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соотносить иллюстрацию явления (объекта, предмета) с его названием. </w:t>
      </w:r>
      <w:r w:rsidRPr="0066736D">
        <w:rPr>
          <w:rFonts w:ascii="Times New Roman" w:hAnsi="Times New Roman" w:cs="Times New Roman"/>
          <w:b/>
          <w:i/>
          <w:sz w:val="24"/>
          <w:szCs w:val="24"/>
        </w:rPr>
        <w:t>Коммуникативные УУД</w:t>
      </w:r>
      <w:r w:rsidRPr="0066736D">
        <w:rPr>
          <w:rFonts w:ascii="Times New Roman" w:hAnsi="Times New Roman" w:cs="Times New Roman"/>
          <w:sz w:val="24"/>
          <w:szCs w:val="24"/>
        </w:rPr>
        <w:t xml:space="preserve"> способствуют формированию умений: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 процессе учебного диалога слушать говорящего; отвечать на вопросы, дополнять ответы участников; уважительно относиться к разным мнениям;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воспроизводить названия своего населенного пункта, название страны, ее столицы; воспроизводить наизусть слова гимна России;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соотносить предметы декоративно-прикладного искусства с принадлежностью народу РФ, описывать предмет по предложенному плану;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описывать по предложенному плану время года, передавать в рассказе свое отношение к природным явлениям;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сравнивать домашних и диких животных, объяснять, чем они различаются.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Регулятивные УУД</w:t>
      </w:r>
      <w:r w:rsidRPr="0066736D">
        <w:rPr>
          <w:rFonts w:ascii="Times New Roman" w:hAnsi="Times New Roman" w:cs="Times New Roman"/>
          <w:sz w:val="24"/>
          <w:szCs w:val="24"/>
        </w:rPr>
        <w:t xml:space="preserve"> способствуют формированию умений: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оценивать выполнение правил безопасного поведения на дорогах и улицах другими детьми, выполнять самооценку;</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Совместная деятельность</w:t>
      </w:r>
      <w:r w:rsidRPr="0066736D">
        <w:rPr>
          <w:rFonts w:ascii="Times New Roman" w:hAnsi="Times New Roman" w:cs="Times New Roman"/>
          <w:sz w:val="24"/>
          <w:szCs w:val="24"/>
        </w:rPr>
        <w:t xml:space="preserve"> способствует формированию умений: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СОДЕРЖАНИЕ ОБУЧЕНИЯ ВО 2 КЛАССЕ (68 ч.)</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Человек и общество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Наша Родина - Россия, Российская Федерация</w:t>
      </w:r>
      <w:r w:rsidRPr="0066736D">
        <w:rPr>
          <w:rFonts w:ascii="Times New Roman" w:hAnsi="Times New Roman" w:cs="Times New Roman"/>
          <w:b/>
          <w:sz w:val="24"/>
          <w:szCs w:val="24"/>
        </w:rPr>
        <w:t xml:space="preserve">. </w:t>
      </w:r>
      <w:r w:rsidRPr="0066736D">
        <w:rPr>
          <w:rFonts w:ascii="Times New Roman" w:hAnsi="Times New Roman" w:cs="Times New Roman"/>
          <w:sz w:val="24"/>
          <w:szCs w:val="24"/>
        </w:rPr>
        <w:t xml:space="preserve">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w:t>
      </w:r>
      <w:r w:rsidRPr="0066736D">
        <w:rPr>
          <w:rFonts w:ascii="Times New Roman" w:hAnsi="Times New Roman" w:cs="Times New Roman"/>
          <w:sz w:val="24"/>
          <w:szCs w:val="24"/>
        </w:rPr>
        <w:lastRenderedPageBreak/>
        <w:t xml:space="preserve">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Свой регион и его главный город на карте; символика своего региона</w:t>
      </w:r>
      <w:r w:rsidRPr="0066736D">
        <w:rPr>
          <w:rFonts w:ascii="Times New Roman" w:hAnsi="Times New Roman" w:cs="Times New Roman"/>
          <w:b/>
          <w:sz w:val="24"/>
          <w:szCs w:val="24"/>
        </w:rPr>
        <w:t>.</w:t>
      </w:r>
      <w:r w:rsidRPr="0066736D">
        <w:rPr>
          <w:rFonts w:ascii="Times New Roman" w:hAnsi="Times New Roman" w:cs="Times New Roman"/>
          <w:sz w:val="24"/>
          <w:szCs w:val="24"/>
        </w:rPr>
        <w:t xml:space="preserve"> Хозяйственные занятия, профессии жителей родного края. Значение труда в жизни человека и общества.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Семья.</w:t>
      </w:r>
      <w:r w:rsidRPr="0066736D">
        <w:rPr>
          <w:rFonts w:ascii="Times New Roman" w:hAnsi="Times New Roman" w:cs="Times New Roman"/>
          <w:sz w:val="24"/>
          <w:szCs w:val="24"/>
        </w:rPr>
        <w:t xml:space="preserve"> Семейные ценности и традиции. Родословная. Составление схемы родословного древа, истории семьи.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Правила культурного поведения в общественных местах.</w:t>
      </w:r>
      <w:r w:rsidRPr="0066736D">
        <w:rPr>
          <w:rFonts w:ascii="Times New Roman" w:hAnsi="Times New Roman" w:cs="Times New Roman"/>
          <w:sz w:val="24"/>
          <w:szCs w:val="24"/>
        </w:rPr>
        <w:t xml:space="preserve"> Доброта, справедливость, честность, уважение к чужому мнению и особенностям других людей - главные правила взаимоотношений членов общества.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Человек и природа</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Методы познания природы: наблюдения, опыты, измерения.</w:t>
      </w:r>
      <w:r w:rsidRPr="0066736D">
        <w:rPr>
          <w:rFonts w:ascii="Times New Roman" w:hAnsi="Times New Roman" w:cs="Times New Roman"/>
          <w:sz w:val="24"/>
          <w:szCs w:val="24"/>
        </w:rPr>
        <w:t xml:space="preserve">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Звезды и созвездия, наблюдения звездного неба. Планеты</w:t>
      </w:r>
      <w:r w:rsidRPr="0066736D">
        <w:rPr>
          <w:rFonts w:ascii="Times New Roman" w:hAnsi="Times New Roman" w:cs="Times New Roman"/>
          <w:sz w:val="24"/>
          <w:szCs w:val="24"/>
        </w:rPr>
        <w:t xml:space="preserve">.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Многообразие растений</w:t>
      </w:r>
      <w:r w:rsidRPr="0066736D">
        <w:rPr>
          <w:rFonts w:ascii="Times New Roman" w:hAnsi="Times New Roman" w:cs="Times New Roman"/>
          <w:sz w:val="24"/>
          <w:szCs w:val="24"/>
        </w:rPr>
        <w:t xml:space="preserve">.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i/>
          <w:sz w:val="24"/>
          <w:szCs w:val="24"/>
        </w:rPr>
        <w:t>Красная книга России, ее значение, отдельные представители растений и животных Красной книги.</w:t>
      </w:r>
      <w:r w:rsidRPr="0066736D">
        <w:rPr>
          <w:rFonts w:ascii="Times New Roman" w:hAnsi="Times New Roman" w:cs="Times New Roman"/>
          <w:sz w:val="24"/>
          <w:szCs w:val="24"/>
        </w:rPr>
        <w:t xml:space="preserve"> Заповедники, природные парки. Охрана природы. Правила нравственного поведения на природе.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 xml:space="preserve">Правила безопасной жизнедеятельности </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Здоровый образ жизни: </w:t>
      </w:r>
      <w:r w:rsidRPr="0066736D">
        <w:rPr>
          <w:rFonts w:ascii="Times New Roman" w:hAnsi="Times New Roman" w:cs="Times New Roman"/>
          <w:sz w:val="24"/>
          <w:szCs w:val="24"/>
        </w:rPr>
        <w:t>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 коммуникационной сети «Интернет» (коммуникация в мессенджерах и социальных группах) в условиях контролируемого доступа в информационно- телекоммуникационную сеть «Интернет».</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Изучение окружающего мира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Познавательные УУД</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Базовые логические действия как часть познавательных УУД способствуют формированию умений:</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ориентироваться в методах познания природы (наблюдение, опыт, сравнение, измерение);</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 основе наблюдения определять состояние вещества (жидкое, твердое, газообразное);</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символы РФ;</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деревья, кустарники, травы; приводить примеры (в пределах изученного);</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группировать растения: дикорастущие и культурные; лекарственные и ядовитые (в пределах изученного);</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прошлое, настоящее, будущее.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информацию, представленную в тексте, графически, аудиовизуально;</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читать информацию, представленную в схеме, таблице;</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используя текстовую информацию, заполнять таблицы; дополнять схемы;</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соотносить пример (рисунок, предложенную ситуацию) со временем протекания.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Коммуникативные УУД способствуют формированию умений:</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ориентироваться в терминах (понятиях), соотносить их с краткой характеристикой:</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понятия и термины, связанные с миром природы (среда обитания, тело, явление, вещество; заповедник);</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описывать условия жизни на Земле, отличие нашей планеты от других планет Солнечной системы;</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приводить примеры растений и животных, занесенных в Красную книгу России (на примере своей местности);</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описывать современные события от имени их участника.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Регулятивные УУД способствуют формированию умений:</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следовать образцу, предложенному плану и инструкции при решении учебной задачи;</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контролировать с небольшой помощью учителя последовательность действий по решению учебной задачи;</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Совместная деятельность способствует формированию умений:</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строить свою учебную и игровую деятельность, житейские ситуации в соответствии с правилами поведения, принятыми в обществе;</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оценивать жизненные ситуации с точки зрения правил поведения, куль- туры общения, проявления терпения и уважения к собеседнику;</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214AD2" w:rsidRPr="0066736D" w:rsidRDefault="00214AD2" w:rsidP="006D609B">
      <w:pPr>
        <w:numPr>
          <w:ilvl w:val="0"/>
          <w:numId w:val="7"/>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определять причины возможных конфликтов, выбирать (из предложенных) способы их разрешения.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bCs/>
          <w:sz w:val="24"/>
          <w:szCs w:val="24"/>
        </w:rPr>
      </w:pP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CОДЕРЖАНИЕ ОБУЧЕНИЯ В 3 КЛАССЕ (68 ч.)</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Человек и общество</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lastRenderedPageBreak/>
        <w:t xml:space="preserve">  Общество как совокупность людей, которые объединены общей культурой и связаны друг с другом совместной деятельностью во имя общей цели. </w:t>
      </w:r>
      <w:r w:rsidRPr="0066736D">
        <w:rPr>
          <w:rFonts w:ascii="Times New Roman" w:hAnsi="Times New Roman" w:cs="Times New Roman"/>
          <w:sz w:val="24"/>
          <w:szCs w:val="24"/>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Семья - коллектив близких, родных людей. </w:t>
      </w:r>
      <w:r w:rsidRPr="0066736D">
        <w:rPr>
          <w:rFonts w:ascii="Times New Roman" w:hAnsi="Times New Roman" w:cs="Times New Roman"/>
          <w:sz w:val="24"/>
          <w:szCs w:val="24"/>
        </w:rPr>
        <w:t>Семейный бюджет, доходы и расходы семьи. Уважение к семейным ценностям.</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Правила нравственного поведения в социуме. </w:t>
      </w:r>
      <w:r w:rsidRPr="0066736D">
        <w:rPr>
          <w:rFonts w:ascii="Times New Roman" w:hAnsi="Times New Roman" w:cs="Times New Roman"/>
          <w:sz w:val="24"/>
          <w:szCs w:val="24"/>
        </w:rPr>
        <w:t>Внимание, уважительное отношение к людям с ограниченными возможностями здоровья, забота о них.</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Значение труда в жизни человека и общества. </w:t>
      </w:r>
      <w:r w:rsidRPr="0066736D">
        <w:rPr>
          <w:rFonts w:ascii="Times New Roman" w:hAnsi="Times New Roman" w:cs="Times New Roman"/>
          <w:sz w:val="24"/>
          <w:szCs w:val="24"/>
        </w:rPr>
        <w:t>Трудолюбие как общественно значимая ценность в культуре народов России. Особенности труда людей родного края, их профессии.</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Страны и народы мира. </w:t>
      </w:r>
      <w:r w:rsidRPr="0066736D">
        <w:rPr>
          <w:rFonts w:ascii="Times New Roman" w:hAnsi="Times New Roman" w:cs="Times New Roman"/>
          <w:sz w:val="24"/>
          <w:szCs w:val="24"/>
        </w:rPr>
        <w:t>Памятники природы и культуры - символы стран, в которых они находятся.</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bCs/>
          <w:sz w:val="24"/>
          <w:szCs w:val="24"/>
        </w:rPr>
        <w:t>Человек и природа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Методы изучения природы. </w:t>
      </w:r>
      <w:r w:rsidRPr="0066736D">
        <w:rPr>
          <w:rFonts w:ascii="Times New Roman" w:hAnsi="Times New Roman" w:cs="Times New Roman"/>
          <w:sz w:val="24"/>
          <w:szCs w:val="24"/>
        </w:rPr>
        <w:t>Карта мира. Материки и части света. Вещество. Разнообразие веществ в окружающем мире.</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Примеры веществ: </w:t>
      </w:r>
      <w:r w:rsidRPr="0066736D">
        <w:rPr>
          <w:rFonts w:ascii="Times New Roman" w:hAnsi="Times New Roman" w:cs="Times New Roman"/>
          <w:sz w:val="24"/>
          <w:szCs w:val="24"/>
        </w:rPr>
        <w:t>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ее состав, значение для живой природы и хозяйственной жизни человека.</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Первоначальные представления о бактериях. </w:t>
      </w:r>
      <w:r w:rsidRPr="0066736D">
        <w:rPr>
          <w:rFonts w:ascii="Times New Roman" w:hAnsi="Times New Roman" w:cs="Times New Roman"/>
          <w:sz w:val="24"/>
          <w:szCs w:val="24"/>
        </w:rPr>
        <w:t>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Разнообразие животных. </w:t>
      </w:r>
      <w:r w:rsidRPr="0066736D">
        <w:rPr>
          <w:rFonts w:ascii="Times New Roman" w:hAnsi="Times New Roman" w:cs="Times New Roman"/>
          <w:sz w:val="24"/>
          <w:szCs w:val="24"/>
        </w:rPr>
        <w:t>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Природные сообщества: лес, луг, пруд. </w:t>
      </w:r>
      <w:r w:rsidRPr="0066736D">
        <w:rPr>
          <w:rFonts w:ascii="Times New Roman" w:hAnsi="Times New Roman" w:cs="Times New Roman"/>
          <w:sz w:val="24"/>
          <w:szCs w:val="24"/>
        </w:rPr>
        <w:t>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214AD2" w:rsidRPr="0066736D" w:rsidRDefault="00214AD2"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Человек - часть природы. </w:t>
      </w:r>
      <w:r w:rsidRPr="0066736D">
        <w:rPr>
          <w:rFonts w:ascii="Times New Roman" w:hAnsi="Times New Roman" w:cs="Times New Roman"/>
          <w:sz w:val="24"/>
          <w:szCs w:val="24"/>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w:t>
      </w:r>
      <w:r w:rsidR="00F15219" w:rsidRPr="0066736D">
        <w:rPr>
          <w:rFonts w:ascii="Times New Roman" w:hAnsi="Times New Roman" w:cs="Times New Roman"/>
          <w:sz w:val="24"/>
          <w:szCs w:val="24"/>
        </w:rPr>
        <w:t xml:space="preserve">тела человека, частоты пульса. </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Правила безопасной жизни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i/>
          <w:sz w:val="24"/>
          <w:szCs w:val="24"/>
        </w:rPr>
        <w:lastRenderedPageBreak/>
        <w:t xml:space="preserve">  Здоровый образ жизни: </w:t>
      </w:r>
      <w:r w:rsidRPr="0066736D">
        <w:rPr>
          <w:rFonts w:ascii="Times New Roman" w:hAnsi="Times New Roman" w:cs="Times New Roman"/>
          <w:sz w:val="24"/>
          <w:szCs w:val="24"/>
        </w:rPr>
        <w:t>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 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r w:rsidRPr="0066736D">
        <w:rPr>
          <w:rFonts w:ascii="Times New Roman" w:hAnsi="Times New Roman" w:cs="Times New Roman"/>
          <w:b/>
          <w:bCs/>
          <w:i/>
          <w:iCs/>
          <w:sz w:val="24"/>
          <w:szCs w:val="24"/>
        </w:rPr>
        <w:t xml:space="preserve">   </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bCs/>
          <w:i/>
          <w:iCs/>
          <w:sz w:val="24"/>
          <w:szCs w:val="24"/>
        </w:rPr>
        <w:t xml:space="preserve">  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Познавательные УУД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Базовые логические и исследовательские действия как часть познавательных УУД способствуют формированию умений: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-устанавливать зависимость между внешним видом, особенностями поведения и условиями жизни животного;</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-моделировать цепи питания в природном сообществе;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понятия «век», «столетие», «историческое время»;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-соотносить историческое событие с датой (историческим периодом).</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-читать несложные планы, соотносить условные обозначения с изображенными объектами;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-находить по предложению учителя информацию в разных источниках - текстах, таблицах, схемах, в т.ч. в Интернете (в условиях контролируемого входа);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правила безопасности при работе в информационной среде.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Коммуникативные УУД способствуют формированию умений: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-ориентироваться в понятиях, соотносить понятия и термины с их краткой характеристикой: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-понятия и термины, связанные с социальным миром (безопасность, семейный бюджет, памятник культуры);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-описывать (характеризовать) условия жизни на Земле;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 основе сравнения объектов природы описывать схожие, различные, индивидуальные признаки;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-приводить примеры, </w:t>
      </w:r>
      <w:r w:rsidRPr="0066736D">
        <w:rPr>
          <w:rFonts w:ascii="Times New Roman" w:hAnsi="Times New Roman" w:cs="Times New Roman"/>
          <w:sz w:val="24"/>
          <w:szCs w:val="24"/>
        </w:rPr>
        <w:tab/>
        <w:t xml:space="preserve">кратко характеризовать представителей </w:t>
      </w:r>
      <w:r w:rsidR="0066736D" w:rsidRPr="0066736D">
        <w:rPr>
          <w:rFonts w:ascii="Times New Roman" w:hAnsi="Times New Roman" w:cs="Times New Roman"/>
          <w:sz w:val="24"/>
          <w:szCs w:val="24"/>
        </w:rPr>
        <w:t>разных царств</w:t>
      </w:r>
      <w:r w:rsidRPr="0066736D">
        <w:rPr>
          <w:rFonts w:ascii="Times New Roman" w:hAnsi="Times New Roman" w:cs="Times New Roman"/>
          <w:sz w:val="24"/>
          <w:szCs w:val="24"/>
        </w:rPr>
        <w:t xml:space="preserve"> природы;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-называть признаки (характеризовать) животного (растения) как живого организма;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-описывать (характеризовать) отдельные страницы истории нашей страны (в пределах изученного).</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Регулятивные УУД способствуют формированию умений: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-планировать шаги по решению учебной задачи, контролировать свои действия (при небольшой помощи учителя);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-устанавливать причину возникающей трудности или ошибки, корректировать свои действия.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Совместная деятельность способствует формированию умений: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-участвуя в совместной деятельности, выполнять роли руководителя (лидера), подчиненного; справедливо оценивать результаты деятельности участников, положительно реагировать на советы и замечания в свой адрес;</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4 КЛАСС (68 ч.)</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Человек и общество</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 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 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bCs/>
          <w:sz w:val="24"/>
          <w:szCs w:val="24"/>
        </w:rPr>
        <w:t>Человек и природа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w:t>
      </w:r>
      <w:r w:rsidRPr="0066736D">
        <w:rPr>
          <w:rFonts w:ascii="Times New Roman" w:hAnsi="Times New Roman" w:cs="Times New Roman"/>
          <w:sz w:val="24"/>
          <w:szCs w:val="24"/>
        </w:rPr>
        <w:lastRenderedPageBreak/>
        <w:t>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Наиболее значимые природные объекты списка Всемирного наследия в России и за рубежом (2-3 объекта). </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bCs/>
          <w:sz w:val="24"/>
          <w:szCs w:val="24"/>
        </w:rPr>
        <w:t>Правила безопасной жизни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Здоровый образ жизни: профилактика вредных привычек.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Познавательные УУД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Базовые логические и исследовательские действия как часть познавательных УУД способствуют формированию умений: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-устанавливать последовательность этапов возрастного развития человека;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-соотносить объекты природы с принадлежностью к определенной при родной зоне;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-классифицировать природные объекты по принадлежности к природной зоне;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т.ч. и Интернет (в условиях контролируемого выхода);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 основе дополнительной информации делать сообщения (доклады) на предложенную тему, подготавливать презентацию, включая в нее иллюстрации, таблицы, диаграммы.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Коммуникативные УУД способствуют формированию умений: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-описывать ситуации проявления нравственных качеств - отзывчивости, доброты, справедливости и др.;</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-составлять небольшие тексты «Права и обязанности гражданина РФ»;</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Регулятивные УУД способствуют формированию умений: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-самостоятельно планировать алгоритм решения учебной задачи; предвидеть трудности и возможные ошибки;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-адекватно принимать оценку своей работы; планировать работу над ошибками;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-находить ошибки в своей и чужих работах, устанавливать их причины.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Совместная деятельность способствует формированию умений: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-выполнять правила совместной деятельности при выполнении разных ролей - руководитель, подчиненный, напарник, член большого коллектива;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F15219" w:rsidRPr="0066736D" w:rsidRDefault="00F15219" w:rsidP="006D609B">
      <w:pPr>
        <w:pStyle w:val="af2"/>
        <w:numPr>
          <w:ilvl w:val="0"/>
          <w:numId w:val="29"/>
        </w:numPr>
        <w:tabs>
          <w:tab w:val="left" w:pos="0"/>
          <w:tab w:val="right" w:leader="dot" w:pos="9639"/>
        </w:tabs>
        <w:spacing w:line="240" w:lineRule="auto"/>
        <w:jc w:val="center"/>
        <w:outlineLvl w:val="1"/>
        <w:rPr>
          <w:b/>
          <w:bCs/>
        </w:rPr>
      </w:pPr>
      <w:r w:rsidRPr="0066736D">
        <w:rPr>
          <w:b/>
          <w:bCs/>
        </w:rPr>
        <w:t xml:space="preserve">ПЛАНИРУЕМЫЕ РЕЗУЛЬТАТЫ ОСВОЕНИЯ ПРОГРАММЫ </w:t>
      </w:r>
    </w:p>
    <w:p w:rsidR="00F15219" w:rsidRPr="0066736D" w:rsidRDefault="00F15219" w:rsidP="0066736D">
      <w:pPr>
        <w:pStyle w:val="af2"/>
        <w:tabs>
          <w:tab w:val="left" w:pos="0"/>
          <w:tab w:val="right" w:leader="dot" w:pos="9639"/>
        </w:tabs>
        <w:spacing w:line="240" w:lineRule="auto"/>
        <w:jc w:val="center"/>
        <w:outlineLvl w:val="1"/>
        <w:rPr>
          <w:b/>
          <w:bCs/>
        </w:rPr>
      </w:pPr>
      <w:r w:rsidRPr="0066736D">
        <w:rPr>
          <w:b/>
          <w:bCs/>
        </w:rPr>
        <w:t>УЧЕБНОГО ПРЕДМЕТА «ОКРУЖАЮЩИЙ МИР»</w:t>
      </w:r>
    </w:p>
    <w:p w:rsidR="00F15219" w:rsidRPr="0066736D" w:rsidRDefault="00F15219" w:rsidP="0066736D">
      <w:pPr>
        <w:tabs>
          <w:tab w:val="left" w:pos="0"/>
          <w:tab w:val="right" w:leader="dot" w:pos="9639"/>
        </w:tabs>
        <w:spacing w:after="0" w:line="240" w:lineRule="auto"/>
        <w:jc w:val="center"/>
        <w:outlineLvl w:val="1"/>
        <w:rPr>
          <w:rFonts w:ascii="Times New Roman" w:hAnsi="Times New Roman" w:cs="Times New Roman"/>
          <w:b/>
          <w:sz w:val="24"/>
          <w:szCs w:val="24"/>
        </w:rPr>
      </w:pPr>
      <w:r w:rsidRPr="0066736D">
        <w:rPr>
          <w:rFonts w:ascii="Times New Roman" w:hAnsi="Times New Roman" w:cs="Times New Roman"/>
          <w:b/>
          <w:sz w:val="24"/>
          <w:szCs w:val="24"/>
        </w:rPr>
        <w:t>ЛИЧНОСТНЫЕ РЕЗУЛЬТАТЫ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w:t>
      </w:r>
      <w:r w:rsidRPr="0066736D">
        <w:rPr>
          <w:rFonts w:ascii="Times New Roman" w:hAnsi="Times New Roman" w:cs="Times New Roman"/>
          <w:b/>
          <w:i/>
          <w:sz w:val="24"/>
          <w:szCs w:val="24"/>
        </w:rPr>
        <w:t>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Гражданско-патриотического воспитания: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Духовно-нравственного воспитания: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Эстетического воспитания: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Физического воспитания, формирования культуры здоровья и эмоционального благополучия: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Трудового воспитания: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Экологического воспитания: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r w:rsidRPr="0066736D">
        <w:rPr>
          <w:rFonts w:ascii="Times New Roman" w:hAnsi="Times New Roman" w:cs="Times New Roman"/>
          <w:b/>
          <w:bCs/>
          <w:i/>
          <w:iCs/>
          <w:sz w:val="24"/>
          <w:szCs w:val="24"/>
        </w:rPr>
        <w:t xml:space="preserve"> Ценности научного познания: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-ориентация в деятельности на первоначальные представления о научной картине мира;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 ч. с использованием различных информационных средств.</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МЕТАПРЕДМЕТНЫЕ РЕЗУЛЬТАТЫ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Познавательные УУД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базовые логические действия как часть познавательных УУД: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-сравнивать объекты окружающего мира, устанавливать основания для сравнения, устанавливать аналогии;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-объединять части объекта (объекты) по определенному признаку;</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-определять существенный признак для классификации, классифицировать предложенные объекты;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базовые исследовательские действия как часть познавательных УУД: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-определять разницу между реальным и желательным состоянием объекта (ситуации) на основе предложенных вопросов;</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-целое, причина - следствие);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исследования).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работать с информацией как часть познавательных УУД: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-использовать различные источники для поиска информации, выбирать источник получения информации с учетом учебной задачи;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-распознавать достоверную и недостоверную информацию самостоятельно или на основе предложенного учителем способа ее проверки;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-находить и использовать для решения учебных задач текстовую, графическую, аудиовизуальную информацию;</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-читать и интерпретировать графически представленную информацию (схему, таблицу, иллюстрацию);</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правила информационной безопасности в условиях контролируемого доступа в Интернет (с помощью учителя);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-фиксировать полученные результаты в текстовой форме (отчет, выступление, высказывание) и графическом виде (рисунок, схема, диаграмма).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Коммуникативные УУД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общения как часть коммуникативных УУД: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-соблюдать правила ведения диалога и дискуссии; проявлять уважительное отношение к собеседнику;</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-создавать устные и письменные тексты (описание, рассуждение, повествование);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Регулятивные УУД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самоорганизации как части регулятивных УУД: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-планировать самостоятельно или с небольшой помощью учителя дей ствия по решению учебной задачи;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-выстраивать последовательность выбранных действий и операций.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самоконтроля как части регулятивных УУД: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-осуществлять контроль процесса и результата своей деятельности;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Совместная деятельность</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самооценки как части регулятивных УУД: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-оценивать целесообразность выбранных способов действия, при необходимости корректировать их.</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У обучающегося будут сформированы следующие умения совместной деятельности как части регулятивных УУД: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-проявлять готовность руководить, выполнять поручения, подчиняться;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-ответственно выполнять свою часть работы.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ПРЕДМЕТНЫЕ РЕЗУЛЬТАТЫ ОСВОЕНИЯ ПРОГРАММЫ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sz w:val="24"/>
          <w:szCs w:val="24"/>
        </w:rPr>
      </w:pPr>
    </w:p>
    <w:p w:rsidR="00F15219" w:rsidRPr="0066736D" w:rsidRDefault="00F15219" w:rsidP="006D609B">
      <w:pPr>
        <w:numPr>
          <w:ilvl w:val="0"/>
          <w:numId w:val="9"/>
        </w:numPr>
        <w:tabs>
          <w:tab w:val="left" w:pos="0"/>
          <w:tab w:val="right" w:leader="dot" w:pos="9639"/>
        </w:tabs>
        <w:spacing w:after="0" w:line="240" w:lineRule="auto"/>
        <w:jc w:val="center"/>
        <w:outlineLvl w:val="1"/>
        <w:rPr>
          <w:rFonts w:ascii="Times New Roman" w:hAnsi="Times New Roman" w:cs="Times New Roman"/>
          <w:b/>
          <w:sz w:val="24"/>
          <w:szCs w:val="24"/>
        </w:rPr>
      </w:pPr>
      <w:r w:rsidRPr="0066736D">
        <w:rPr>
          <w:rFonts w:ascii="Times New Roman" w:hAnsi="Times New Roman" w:cs="Times New Roman"/>
          <w:b/>
          <w:sz w:val="24"/>
          <w:szCs w:val="24"/>
        </w:rPr>
        <w:t>КЛАСС</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lastRenderedPageBreak/>
        <w:t xml:space="preserve">  К концу обучения в 1 классе обучающийся научится: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-воспроизводить название своего населенного пункта, региона, страны;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-применять правила ухода за комнатными растениями и домашними животными;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-проводить, соблюдая правила безопасного труда, несложные групповые и индивидуальные наблюдения (в т. ч. за сезонными изменениями в природе своей местности), измерения (в т. ч. вести счет времени, измерять температуру воздуха) и опыты под руководством учителя;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-использовать для ответов на вопросы небольшие тексты о природе и обществе;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правила здорового питания и личной гигиены;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правила безопасного поведения пешехода;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правила безопасного поведения в природе;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 помощью взрослых (учителя, родителей) пользоваться электронным дневником и электронными ресурсами школы.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p>
    <w:p w:rsidR="00F15219" w:rsidRPr="0066736D" w:rsidRDefault="00F15219" w:rsidP="006D609B">
      <w:pPr>
        <w:pStyle w:val="af2"/>
        <w:numPr>
          <w:ilvl w:val="0"/>
          <w:numId w:val="9"/>
        </w:numPr>
        <w:tabs>
          <w:tab w:val="left" w:pos="0"/>
          <w:tab w:val="right" w:leader="dot" w:pos="9639"/>
        </w:tabs>
        <w:spacing w:line="240" w:lineRule="auto"/>
        <w:jc w:val="center"/>
        <w:outlineLvl w:val="1"/>
        <w:rPr>
          <w:b/>
          <w:bCs/>
        </w:rPr>
      </w:pPr>
      <w:r w:rsidRPr="0066736D">
        <w:rPr>
          <w:b/>
          <w:bCs/>
        </w:rPr>
        <w:t>КЛАСС</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К концу обучения во 2 классе обучающийся научится: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-находить Россию на карте мира, на карте России - Москву, свой регион и его главный город;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-узнавать государственную символику Российской Федерации (гимн, герб, флаг) и своего региона;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-проводить, соблюдая правила безопасного труда, несложные наблюдения и опыты с природными объектами, измерения;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-описывать на основе предложенного плана или опорных слов изученные природные объекты и явления, в т. ч. звезды, созвездия, планеты;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-группировать изученные объекты живой и неживой природы по предложенным признакам;</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-сравнивать объекты живой и неживой природы на основе внешних признаков;</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-ориентироваться на местности по местным природным признакам, Солнцу, компасу;</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-создавать по заданному плану развернутые высказывания о природе и обществе;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-использовать для ответов на вопросы небольшие тексты о природе и обществе;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режим дня и питания;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p>
    <w:p w:rsidR="00F15219" w:rsidRPr="0066736D" w:rsidRDefault="00F15219" w:rsidP="0066736D">
      <w:pPr>
        <w:tabs>
          <w:tab w:val="left" w:pos="0"/>
          <w:tab w:val="right" w:leader="dot" w:pos="9639"/>
        </w:tabs>
        <w:spacing w:after="0" w:line="240" w:lineRule="auto"/>
        <w:jc w:val="center"/>
        <w:outlineLvl w:val="1"/>
        <w:rPr>
          <w:rFonts w:ascii="Times New Roman" w:hAnsi="Times New Roman" w:cs="Times New Roman"/>
          <w:b/>
          <w:bCs/>
          <w:sz w:val="24"/>
          <w:szCs w:val="24"/>
        </w:rPr>
      </w:pPr>
      <w:r w:rsidRPr="0066736D">
        <w:rPr>
          <w:rFonts w:ascii="Times New Roman" w:hAnsi="Times New Roman" w:cs="Times New Roman"/>
          <w:b/>
          <w:bCs/>
          <w:sz w:val="24"/>
          <w:szCs w:val="24"/>
        </w:rPr>
        <w:t>3 КЛАСС</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К концу обучения в 3 классе обучающийся научится: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-показывать на карте мира материки, изученные страны мира;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расходы и доходы семейного бюджета;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-группировать изученные объекты живой и неживой природы, проводить простейшую классификацию;</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-сравнивать по заданному количеству признаков объекты живой и неживой природы;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-соблюдать правила безопасного поведения пассажира железнодорожного, водного и авиатранспорта;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периодичность двигательной активности и профилактики заболеваний;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правила безопасного поведения во дворе жилого дома;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правила нравственного поведения на природе;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p>
    <w:p w:rsidR="00F15219" w:rsidRPr="0066736D" w:rsidRDefault="00F15219" w:rsidP="0066736D">
      <w:pPr>
        <w:tabs>
          <w:tab w:val="left" w:pos="0"/>
          <w:tab w:val="right" w:leader="dot" w:pos="9639"/>
        </w:tabs>
        <w:spacing w:after="0" w:line="240" w:lineRule="auto"/>
        <w:jc w:val="center"/>
        <w:outlineLvl w:val="1"/>
        <w:rPr>
          <w:rFonts w:ascii="Times New Roman" w:hAnsi="Times New Roman" w:cs="Times New Roman"/>
          <w:b/>
          <w:bCs/>
          <w:sz w:val="24"/>
          <w:szCs w:val="24"/>
        </w:rPr>
      </w:pPr>
      <w:r w:rsidRPr="0066736D">
        <w:rPr>
          <w:rFonts w:ascii="Times New Roman" w:hAnsi="Times New Roman" w:cs="Times New Roman"/>
          <w:b/>
          <w:bCs/>
          <w:sz w:val="24"/>
          <w:szCs w:val="24"/>
        </w:rPr>
        <w:t>4 КЛАСС</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К концу обучения в 4 классе обучающийся научится: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-показывать на исторической карте места изученных исторических событий;</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-находить место изученных событий на «ленте времени»;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-знать основные права и обязанности гражданина Российской Федерации;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-соотносить изученные исторические события и исторических деятелей с веками и периодами истории России;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-описывать на основе предложенного плана изученные объекты, выделяя их существенные признаки, в т. ч. государственную символику России и своего региона;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 ч. смены дня и ночи, смены времен года, сезонных изменений в природе своей местности, причины смены природных зон);</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-называть экологические проблемы и определять пути их решения;</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-создавать по заданному плану собственные развернутые высказывания о природе и обществе;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правила нравственного поведения на природе;</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-осознавать возможные последствия вредных привычек для здоровья и жизни человека;</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т.д.);</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-соблюдать правила безопасного поведения при езде на велосипеде;</w:t>
      </w:r>
    </w:p>
    <w:p w:rsid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-осуществлять безопасный поиск образовательных ресурсов и верифицированной информации в Интернете.</w:t>
      </w:r>
    </w:p>
    <w:p w:rsidR="0066736D" w:rsidRPr="0066736D" w:rsidRDefault="00053CA4" w:rsidP="0066736D">
      <w:pPr>
        <w:tabs>
          <w:tab w:val="left" w:pos="0"/>
          <w:tab w:val="right" w:leader="dot" w:pos="9639"/>
        </w:tabs>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2</w:t>
      </w:r>
      <w:r w:rsidR="0066736D">
        <w:rPr>
          <w:rFonts w:ascii="Times New Roman" w:hAnsi="Times New Roman" w:cs="Times New Roman"/>
          <w:b/>
          <w:bCs/>
          <w:sz w:val="24"/>
          <w:szCs w:val="24"/>
        </w:rPr>
        <w:t>.1.6</w:t>
      </w:r>
      <w:r w:rsidR="0066736D" w:rsidRPr="0066736D">
        <w:rPr>
          <w:rFonts w:ascii="Times New Roman" w:hAnsi="Times New Roman" w:cs="Times New Roman"/>
          <w:b/>
          <w:bCs/>
          <w:sz w:val="24"/>
          <w:szCs w:val="24"/>
        </w:rPr>
        <w:t>.</w:t>
      </w:r>
      <w:r w:rsidR="0066736D">
        <w:rPr>
          <w:rFonts w:ascii="Times New Roman" w:hAnsi="Times New Roman" w:cs="Times New Roman"/>
          <w:b/>
          <w:bCs/>
          <w:sz w:val="24"/>
          <w:szCs w:val="24"/>
        </w:rPr>
        <w:t xml:space="preserve"> </w:t>
      </w:r>
      <w:r w:rsidR="0066736D" w:rsidRPr="0066736D">
        <w:rPr>
          <w:rFonts w:ascii="Times New Roman" w:hAnsi="Times New Roman" w:cs="Times New Roman"/>
          <w:b/>
          <w:bCs/>
          <w:sz w:val="24"/>
          <w:szCs w:val="24"/>
        </w:rPr>
        <w:t>РАБОЧАЯ ПРОГРАММА ПО УЧЕБНОМУ ПРЕДМЕТУ «ОСНОВЫ РЕЛИГИОЗНЫХ КУЛЬТУР И СВЕТСКОЙ ЭТИКИ»</w:t>
      </w:r>
    </w:p>
    <w:p w:rsidR="0066736D" w:rsidRPr="0066736D" w:rsidRDefault="0066736D" w:rsidP="0066736D">
      <w:pPr>
        <w:tabs>
          <w:tab w:val="left" w:pos="0"/>
          <w:tab w:val="right" w:leader="dot" w:pos="9639"/>
        </w:tabs>
        <w:spacing w:after="0" w:line="240" w:lineRule="auto"/>
        <w:jc w:val="center"/>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1. </w:t>
      </w:r>
      <w:r w:rsidRPr="0066736D">
        <w:rPr>
          <w:rFonts w:ascii="Times New Roman" w:hAnsi="Times New Roman" w:cs="Times New Roman"/>
          <w:b/>
          <w:sz w:val="24"/>
          <w:szCs w:val="24"/>
        </w:rPr>
        <w:t>ПОЯСНИТЕЛЬНАЯ ЗАПИСКА</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Рабочая программа разработана с учетом программы формирования УУД у обучающихся и рабочей программы воспитания.</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Учебный предмет «Основы религиозных культур и светской этики» входит в предметную область «Основы религиозных культур и светской этики».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Рабочая программа учебного предмета «Основы религиозных культур и светской этики» (далее - ОРКСЭ) включает:</w:t>
      </w:r>
    </w:p>
    <w:p w:rsidR="0066736D" w:rsidRPr="0066736D" w:rsidRDefault="0066736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пояснительную записку,</w:t>
      </w:r>
    </w:p>
    <w:p w:rsidR="0066736D" w:rsidRPr="0066736D" w:rsidRDefault="0066736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содержание обучения,</w:t>
      </w:r>
    </w:p>
    <w:p w:rsidR="0066736D" w:rsidRPr="0066736D" w:rsidRDefault="0066736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планируемые результаты освоения программы учебного предмета,</w:t>
      </w:r>
    </w:p>
    <w:p w:rsidR="0066736D" w:rsidRPr="0066736D" w:rsidRDefault="0066736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тематическое планирование.</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Пояснительная записка </w:t>
      </w:r>
      <w:r w:rsidRPr="0066736D">
        <w:rPr>
          <w:rFonts w:ascii="Times New Roman" w:hAnsi="Times New Roman" w:cs="Times New Roman"/>
          <w:sz w:val="24"/>
          <w:szCs w:val="24"/>
        </w:rPr>
        <w:t>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Содержание обучения </w:t>
      </w:r>
      <w:r w:rsidRPr="0066736D">
        <w:rPr>
          <w:rFonts w:ascii="Times New Roman" w:hAnsi="Times New Roman" w:cs="Times New Roman"/>
          <w:sz w:val="24"/>
          <w:szCs w:val="24"/>
        </w:rPr>
        <w:t>раскрывает содержательные линии, которые предлагаются для обязательного изучения в 4 классе с учетом возрастных особенностей четвероклассников.</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Планируемые результаты </w:t>
      </w:r>
      <w:r w:rsidRPr="0066736D">
        <w:rPr>
          <w:rFonts w:ascii="Times New Roman" w:hAnsi="Times New Roman" w:cs="Times New Roman"/>
          <w:sz w:val="24"/>
          <w:szCs w:val="24"/>
        </w:rPr>
        <w:t>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Поскольку предмет изучается один год (в 4 классе), то все результаты обучения представляются за этот период.</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В тематическом планировании </w:t>
      </w:r>
      <w:r w:rsidRPr="0066736D">
        <w:rPr>
          <w:rFonts w:ascii="Times New Roman" w:hAnsi="Times New Roman" w:cs="Times New Roman"/>
          <w:sz w:val="24"/>
          <w:szCs w:val="24"/>
        </w:rPr>
        <w:t xml:space="preserve">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 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w:t>
      </w:r>
      <w:r w:rsidRPr="0066736D">
        <w:rPr>
          <w:rFonts w:ascii="Times New Roman" w:hAnsi="Times New Roman" w:cs="Times New Roman"/>
          <w:sz w:val="24"/>
          <w:szCs w:val="24"/>
        </w:rPr>
        <w:lastRenderedPageBreak/>
        <w:t>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Цель ОРКСЭ: </w:t>
      </w:r>
      <w:r w:rsidRPr="0066736D">
        <w:rPr>
          <w:rFonts w:ascii="Times New Roman" w:hAnsi="Times New Roman" w:cs="Times New Roman"/>
          <w:sz w:val="24"/>
          <w:szCs w:val="24"/>
        </w:rPr>
        <w:t>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Основные задачи ОРКСЭ:</w:t>
      </w:r>
    </w:p>
    <w:p w:rsidR="0066736D" w:rsidRPr="0066736D" w:rsidRDefault="0066736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6736D" w:rsidRPr="0066736D" w:rsidRDefault="0066736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развитие представлений обучающихся о значении нравственных норм и ценностей в жизни личности, семьи, общества;</w:t>
      </w:r>
    </w:p>
    <w:p w:rsidR="0066736D" w:rsidRPr="0066736D" w:rsidRDefault="0066736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обобщение знаний, понятий и представлений о духовной культуре и морали, ранее полученных в начальной школе, формирование ценностно- смысловой сферы личности с учетом мировоззренческих и культурных особенностей и потребностей семьи;</w:t>
      </w:r>
    </w:p>
    <w:p w:rsidR="0066736D" w:rsidRPr="0066736D" w:rsidRDefault="0066736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развитие способностей обучающихся к общению в полиэтничной, разно- 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Культурологическая направленность предмета </w:t>
      </w:r>
      <w:r w:rsidRPr="0066736D">
        <w:rPr>
          <w:rFonts w:ascii="Times New Roman" w:hAnsi="Times New Roman" w:cs="Times New Roman"/>
          <w:sz w:val="24"/>
          <w:szCs w:val="24"/>
        </w:rPr>
        <w:t>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Коммуникативный подход к преподаванию предмета ОРКСЭ </w:t>
      </w:r>
      <w:r w:rsidRPr="0066736D">
        <w:rPr>
          <w:rFonts w:ascii="Times New Roman" w:hAnsi="Times New Roman" w:cs="Times New Roman"/>
          <w:sz w:val="24"/>
          <w:szCs w:val="24"/>
        </w:rPr>
        <w:t>предполагает организацию коммуникативной деятельности обучающихся, требующей от них умения выслушивать позицию партнера по деятельности, принимать ее, согласовывать усилия для достижения поставленной цели, находить адекватные вербальные средства передачи информации и рефлексии.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Деятельностный подход, </w:t>
      </w:r>
      <w:r w:rsidRPr="0066736D">
        <w:rPr>
          <w:rFonts w:ascii="Times New Roman" w:hAnsi="Times New Roman" w:cs="Times New Roman"/>
          <w:sz w:val="24"/>
          <w:szCs w:val="24"/>
        </w:rPr>
        <w:t>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w:t>
      </w:r>
      <w:r w:rsidRPr="0066736D">
        <w:rPr>
          <w:rFonts w:ascii="Times New Roman" w:hAnsi="Times New Roman" w:cs="Times New Roman"/>
          <w:sz w:val="24"/>
          <w:szCs w:val="24"/>
        </w:rPr>
        <w:t>интерес к социальной жизни, любознательность, принятие авторитета взрослого.</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Психологи подчеркивают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Все это становится предпосылкой к пониманию законов существования в социуме и принятию их как руководства к собственному поведению.</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w:t>
      </w:r>
      <w:r w:rsidRPr="0066736D">
        <w:rPr>
          <w:rFonts w:ascii="Times New Roman" w:hAnsi="Times New Roman" w:cs="Times New Roman"/>
          <w:sz w:val="24"/>
          <w:szCs w:val="24"/>
        </w:rPr>
        <w:lastRenderedPageBreak/>
        <w:t>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Место ОРКСЭ в учебном плане</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Учебный предмет «Основы религиозных культур и светской этики» входит в предметную область «Основы религиозных культур и светской этики».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ОРКСЭ изучается в 4 классе, 1 ч. в неделю (34 ч.).</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p>
    <w:p w:rsidR="0066736D" w:rsidRPr="0066736D" w:rsidRDefault="0066736D" w:rsidP="006D609B">
      <w:pPr>
        <w:numPr>
          <w:ilvl w:val="0"/>
          <w:numId w:val="10"/>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СОДЕРЖАНИЕ ПРЕДМЕТНОЙ ОБЛАСТИ (УЧЕБНОГО ПРЕДМЕТА) «ОСНОВЫ РЕЛИГИОЗНЫХ КУЛЬТУР И СВЕТСКОЙ ЭТИКИ»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b/>
          <w:sz w:val="24"/>
          <w:szCs w:val="24"/>
        </w:rPr>
      </w:pP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Модуль «Основы православной культуры»</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Модуль «Основы исламской культуры»</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Модуль «Основы буддийской культуры»</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еѐ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Буддийский храм. Буддийский календарь. Праздники в буддийской культуре. Искусство в буддийской культуре.</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Модуль «Основы иудейской культуры»</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w:t>
      </w:r>
      <w:r w:rsidRPr="0066736D">
        <w:rPr>
          <w:rFonts w:ascii="Times New Roman" w:hAnsi="Times New Roman" w:cs="Times New Roman"/>
          <w:sz w:val="24"/>
          <w:szCs w:val="24"/>
        </w:rPr>
        <w:lastRenderedPageBreak/>
        <w:t>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Модуль «Основы религиозных культур народов России»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Модуль «Основы светской этики»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Россия - наша Родина. Этика и ее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sz w:val="24"/>
          <w:szCs w:val="24"/>
        </w:rPr>
      </w:pPr>
    </w:p>
    <w:p w:rsidR="0066736D" w:rsidRPr="0066736D" w:rsidRDefault="0066736D" w:rsidP="006D609B">
      <w:pPr>
        <w:numPr>
          <w:ilvl w:val="0"/>
          <w:numId w:val="30"/>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ПЛАНИРУЕМЫЕ РЕЗУЛЬТАТЫ ОСВОЕНИЯ УЧЕБНОГО ПРЕДМЕТА «ОСНОВЫ РЕЛИГИОЗНЫХ КУЛЬТУР И СВЕТСКОЙ ЭТИКИ» НА УРОВНЕ НАЧАЛЬНОГО ОБЩЕГО ОБРАЗОВАНИЯ</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b/>
          <w:sz w:val="24"/>
          <w:szCs w:val="24"/>
        </w:rPr>
      </w:pP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ЛИЧНОСТНЫЕ РЕЗУЛЬТАТЫ</w:t>
      </w:r>
    </w:p>
    <w:p w:rsidR="0066736D" w:rsidRPr="0066736D" w:rsidRDefault="0066736D" w:rsidP="0066736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6736D" w:rsidRPr="0066736D" w:rsidRDefault="0066736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основы российской гражданской идентичности, испытывать чувство гордости за свою Родину;</w:t>
      </w:r>
    </w:p>
    <w:p w:rsidR="003A1542" w:rsidRPr="0066736D" w:rsidRDefault="003A1542"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формировать национальную и гражданскую самоидентичность, осознавать свою этническую и национальную принадлежность;</w:t>
      </w:r>
    </w:p>
    <w:p w:rsidR="003A1542" w:rsidRPr="0066736D" w:rsidRDefault="003A1542"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значение гуманистических и демократических ценностных ориентаций; осознавать ценность человеческой жизни;</w:t>
      </w:r>
    </w:p>
    <w:p w:rsidR="003A1542" w:rsidRPr="0066736D" w:rsidRDefault="003A1542"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значение нравственных норм и ценностей как условия жизни личности, семьи, общества;</w:t>
      </w:r>
    </w:p>
    <w:p w:rsidR="003A1542" w:rsidRPr="0066736D" w:rsidRDefault="003A1542"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осознавать право гражданина РФ исповедовать любую традиционную религию или не исповедовать никакой религии;</w:t>
      </w:r>
    </w:p>
    <w:p w:rsidR="003A1542" w:rsidRPr="0066736D" w:rsidRDefault="003A1542"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строить свое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A1542" w:rsidRPr="0066736D" w:rsidRDefault="003A1542"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A1542" w:rsidRPr="0066736D" w:rsidRDefault="003A1542"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строить свое поведение с учетом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A1542" w:rsidRPr="0066736D" w:rsidRDefault="003A1542"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необходимость обогащать свои знания о духовно-нравственной культуре, стремиться анализировать свое поведение, избегать негативных поступков и действий, оскорбляющих других людей;</w:t>
      </w:r>
    </w:p>
    <w:p w:rsidR="003A1542" w:rsidRPr="0066736D" w:rsidRDefault="003A1542"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необходимость бережного отношения к материальным и духовным ценностям.</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МЕТАПРЕДМЕТНЫЕ РЕЗУЛЬТАТЫ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Познавательные УУД</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У обучающегося будут сформированы следующие базовые логические действия как часть познавательных УУД:</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выполнять совместные проектные задания с опорой на предложенные образцы.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У обучающегося будут сформированы следующие умения работы с информацией: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воспроизводить прослушанную (прочитанную) информацию, подчеркивать ее принадлежность к определенной религии и/ или к гражданской этике;</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использовать разные средства для получения информации в соответствии с поставленной учебной задачей (текстовую, графическую, видео);</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находить дополнительную информацию к основному учебному материалу в разных информационных источниках, в т. ч. в Интернете (в условиях контролируемого входа);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анализировать, сравнивать информацию, представленную в разных источниках, с помощью учителя, оценивать ее объективность и правильность.</w:t>
      </w:r>
    </w:p>
    <w:p w:rsidR="003A1542"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У обучающегося будут сформированы коммуникативные УУД:</w:t>
      </w:r>
      <w:r w:rsidRPr="003A1542">
        <w:rPr>
          <w:rFonts w:ascii="Times New Roman" w:hAnsi="Times New Roman" w:cs="Times New Roman"/>
          <w:sz w:val="24"/>
          <w:szCs w:val="24"/>
        </w:rPr>
        <w:t xml:space="preserve"> </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соблюдать правила ведения диалога и дискуссии; корректно задавать вопросы и высказывать свое мнение; проявлять уважительное отношение к собеседнику с учетом особенностей участников общения;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lastRenderedPageBreak/>
        <w:t>У обучающегося будут сформированы регулятивные УУД:</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свое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У обучающегося будут сформированы умения совместной деятельности: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выбирать партнера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ПРЕДМЕТНЫЕ РЕЗУЛЬТАТЫ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Модуль «Основы православной культуры»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Предметные результаты обучения по модулю «Основы православной культуры» обеспечивают следующие достижения обучающегося: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православной этики;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lastRenderedPageBreak/>
        <w:t>-</w:t>
      </w:r>
      <w:r w:rsidRPr="0066736D">
        <w:rPr>
          <w:rFonts w:ascii="Times New Roman" w:hAnsi="Times New Roman" w:cs="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рассказывать о православных праздниках (не менее трех, включая Воскресение Христово и Рождество Христово), православных постах, назначении поста;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сестрам, старшим по возрасту, предкам; православных семейных ценностей;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распознавать христианскую символику, объяснять своими словами ее смысл (православный крест) и значение в православной культуре;</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ее результатов;</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Модуль «Основы исламской культуры»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Предметные результаты освоения образовательной программы модуля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«Основы исламской культуры» отражают сформированность умений: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lastRenderedPageBreak/>
        <w:t>-</w:t>
      </w:r>
      <w:r w:rsidRPr="0066736D">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исламской этики;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ее основах;</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66736D">
        <w:rPr>
          <w:rFonts w:ascii="Times New Roman" w:hAnsi="Times New Roman" w:cs="Times New Roman"/>
          <w:sz w:val="24"/>
          <w:szCs w:val="24"/>
        </w:rPr>
        <w:t>рассказывать о праздниках в исламе (Ураза-байрам, Курбан-байрам, Ма- улид);</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66736D">
        <w:rPr>
          <w:rFonts w:ascii="Times New Roman" w:hAnsi="Times New Roman" w:cs="Times New Roman"/>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сестрам, старшим по возрасту, предкам; норм отношений с дальними родственниками, соседями; исламских семейных ценностей;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66736D">
        <w:rPr>
          <w:rFonts w:ascii="Times New Roman" w:hAnsi="Times New Roman" w:cs="Times New Roman"/>
          <w:sz w:val="24"/>
          <w:szCs w:val="24"/>
        </w:rPr>
        <w:t>распознавать исламскую символику, объяснять своими словами ее смысл и охарактеризовать назначение исламского орнамента;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ее результатов;</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66736D">
        <w:rPr>
          <w:rFonts w:ascii="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Модуль «Основы буддийской культуры»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Предметные результаты освоения образовательной программы модуля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«Основы буддийской культуры» отражают сформированность умений: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lastRenderedPageBreak/>
        <w:t>-</w:t>
      </w:r>
      <w:r w:rsidRPr="0066736D">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66736D">
        <w:rPr>
          <w:rFonts w:ascii="Times New Roman" w:hAnsi="Times New Roman" w:cs="Times New Roman"/>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буддийской этики;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раскрывать своими словами первоначальные представления о мировоззрении (картине мира) в буддийской культуре, учении о Будде (буддах), бод- 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буддийских писаниях, ламах, службах; смысле принятия, восьмеричном пути и карме;</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66736D">
        <w:rPr>
          <w:rFonts w:ascii="Times New Roman" w:hAnsi="Times New Roman" w:cs="Times New Roman"/>
          <w:sz w:val="24"/>
          <w:szCs w:val="24"/>
        </w:rPr>
        <w:t>рассказывать о праздниках в буддизме, аскезе;</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66736D">
        <w:rPr>
          <w:rFonts w:ascii="Times New Roman" w:hAnsi="Times New Roman" w:cs="Times New Roman"/>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сестрам, старшим по возрасту, предкам; буддийских семейных ценностей;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распознавать буддийскую символику, объяснять своими словами ее смысл и значение в буддийской культуре;</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66736D">
        <w:rPr>
          <w:rFonts w:ascii="Times New Roman" w:hAnsi="Times New Roman" w:cs="Times New Roman"/>
          <w:sz w:val="24"/>
          <w:szCs w:val="24"/>
        </w:rPr>
        <w:t>рассказывать о художественной культуре в буддийской традиции;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ее результатов;</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lastRenderedPageBreak/>
        <w:t>-</w:t>
      </w:r>
      <w:r w:rsidRPr="0066736D">
        <w:rPr>
          <w:rFonts w:ascii="Times New Roman" w:hAnsi="Times New Roman" w:cs="Times New Roman"/>
          <w:sz w:val="24"/>
          <w:szCs w:val="24"/>
        </w:rPr>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Модуль «Основы иудейской культуры»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Предметные результаты освоения образовательной программы модуля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«Основы иудейской культуры» должны отражают сформированность умений: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иудейской этики;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назначении и устройстве синагоги, о раввинах, нормах поведения в синагоге, общения с мирянами и раввинами;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об иудейских праздниках (не менее четырех, включая Рош- а-Шана, Йом-Киппур, Суккот, Песах), постах, назначении поста;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66736D">
        <w:rPr>
          <w:rFonts w:ascii="Times New Roman" w:hAnsi="Times New Roman" w:cs="Times New Roman"/>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сестрам, старшим по возрасту, предкам; иудейских традиционных семейных ценностей;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распознавать иудейскую символику, объяснять своими словами ее смысл (магендовид) и значение в еврейской культуре;</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излагать основные исторические сведения о появлении иудаизма на территории России, своими словами объяснять ро</w:t>
      </w:r>
      <w:r>
        <w:rPr>
          <w:rFonts w:ascii="Times New Roman" w:hAnsi="Times New Roman" w:cs="Times New Roman"/>
          <w:sz w:val="24"/>
          <w:szCs w:val="24"/>
        </w:rPr>
        <w:t>ль иудаизма в становлении куль</w:t>
      </w:r>
      <w:r w:rsidRPr="0066736D">
        <w:rPr>
          <w:rFonts w:ascii="Times New Roman" w:hAnsi="Times New Roman" w:cs="Times New Roman"/>
          <w:sz w:val="24"/>
          <w:szCs w:val="24"/>
        </w:rPr>
        <w:t>туры народов России, российской культуры и государственности;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ее результатов;</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lastRenderedPageBreak/>
        <w:t>-</w:t>
      </w:r>
      <w:r w:rsidRPr="0066736D">
        <w:rPr>
          <w:rFonts w:ascii="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b/>
          <w:sz w:val="24"/>
          <w:szCs w:val="24"/>
        </w:rPr>
      </w:pP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Модуль «Основы религиозных культур народов России»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Предметные результаты освоения образовательной программы модуля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«Основы религиозных культур народов России» отражают сформированность умений: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соотносить нравственные формы поведения с нравственными нормами, заповедями в традиционных религиях народов России;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lastRenderedPageBreak/>
        <w:t>-</w:t>
      </w:r>
      <w:r w:rsidRPr="0066736D">
        <w:rPr>
          <w:rFonts w:ascii="Times New Roman" w:hAnsi="Times New Roman" w:cs="Times New Roman"/>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ее значение в религиозной культуре;</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ее результатов;</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66736D">
        <w:rPr>
          <w:rFonts w:ascii="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выражать своими словами понимание человеческого достоинства, ценности человеческой жизни в традиционных религиях народов России.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Модуль «Основы светской этики»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Предметные результаты освоения образовательной программы модуля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«Основы светской этики» отражают сформированность умений: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lastRenderedPageBreak/>
        <w:t>-</w:t>
      </w:r>
      <w:r w:rsidRPr="0066736D">
        <w:rPr>
          <w:rFonts w:ascii="Times New Roman" w:hAnsi="Times New Roman" w:cs="Times New Roman"/>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w:t>
      </w:r>
      <w:r w:rsidRPr="0066736D">
        <w:rPr>
          <w:rFonts w:ascii="Times New Roman" w:hAnsi="Times New Roman" w:cs="Times New Roman"/>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66736D">
        <w:rPr>
          <w:rFonts w:ascii="Times New Roman" w:hAnsi="Times New Roman" w:cs="Times New Roman"/>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трех), религиозных праздниках (не менее двух разных традиционных религий народов России), праздниках в своем регионе (не менее одного), о роли семейных праздников в жизни человека, семьи;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распознавать российскую государственную символику, символику своего региона, объяснять ее значение; выражать уважение российской государственности, законов в российском обществе, законных интересов и прав людей, сограждан;</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объяснять своими словами роль светской (гражданской) этики в становлении российской государственности;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w:t>
      </w:r>
      <w:r w:rsidR="005F697D">
        <w:rPr>
          <w:rFonts w:ascii="Times New Roman" w:hAnsi="Times New Roman" w:cs="Times New Roman"/>
          <w:sz w:val="24"/>
          <w:szCs w:val="24"/>
        </w:rPr>
        <w:t>е, оформлению и представлению ее</w:t>
      </w:r>
      <w:r w:rsidRPr="0066736D">
        <w:rPr>
          <w:rFonts w:ascii="Times New Roman" w:hAnsi="Times New Roman" w:cs="Times New Roman"/>
          <w:sz w:val="24"/>
          <w:szCs w:val="24"/>
        </w:rPr>
        <w:t xml:space="preserve"> результатов;</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w:t>
      </w:r>
      <w:r w:rsidRPr="0066736D">
        <w:rPr>
          <w:rFonts w:ascii="Times New Roman" w:hAnsi="Times New Roman" w:cs="Times New Roman"/>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A1542" w:rsidRPr="0066736D"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A1542" w:rsidRDefault="003A1542" w:rsidP="003A1542">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выражать своими словами понимание человеческого достоинства, ценности человеческой жизни в российской светской (гражданской) этике.</w:t>
      </w:r>
    </w:p>
    <w:p w:rsidR="009F355B" w:rsidRDefault="009F355B" w:rsidP="003A1542">
      <w:pPr>
        <w:tabs>
          <w:tab w:val="left" w:pos="0"/>
          <w:tab w:val="right" w:leader="dot" w:pos="9639"/>
        </w:tabs>
        <w:spacing w:after="0" w:line="240" w:lineRule="auto"/>
        <w:outlineLvl w:val="1"/>
        <w:rPr>
          <w:rFonts w:ascii="Times New Roman" w:hAnsi="Times New Roman" w:cs="Times New Roman"/>
          <w:sz w:val="24"/>
          <w:szCs w:val="24"/>
        </w:rPr>
      </w:pPr>
    </w:p>
    <w:p w:rsidR="009F355B" w:rsidRPr="0066736D" w:rsidRDefault="009F355B" w:rsidP="003A1542">
      <w:pPr>
        <w:tabs>
          <w:tab w:val="left" w:pos="0"/>
          <w:tab w:val="right" w:leader="dot" w:pos="9639"/>
        </w:tabs>
        <w:spacing w:after="0" w:line="240" w:lineRule="auto"/>
        <w:outlineLvl w:val="1"/>
        <w:rPr>
          <w:rFonts w:ascii="Times New Roman" w:hAnsi="Times New Roman" w:cs="Times New Roman"/>
          <w:sz w:val="24"/>
          <w:szCs w:val="24"/>
        </w:rPr>
      </w:pPr>
    </w:p>
    <w:p w:rsidR="0044418A" w:rsidRPr="00053CA4" w:rsidRDefault="00053CA4" w:rsidP="00053CA4">
      <w:pPr>
        <w:tabs>
          <w:tab w:val="left" w:pos="0"/>
          <w:tab w:val="right" w:leader="dot" w:pos="9639"/>
        </w:tabs>
        <w:spacing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2. 1. 7. </w:t>
      </w:r>
      <w:r w:rsidR="003A1542" w:rsidRPr="00053CA4">
        <w:rPr>
          <w:rFonts w:ascii="Times New Roman" w:hAnsi="Times New Roman" w:cs="Times New Roman"/>
          <w:b/>
          <w:bCs/>
          <w:sz w:val="24"/>
          <w:szCs w:val="24"/>
        </w:rPr>
        <w:t>РАБОЧАЯ ПРОГРАММА УЧЕБНОГО ПРЕДМЕТА «ИЗОБРАЗИТЕЛЬНОЕ</w:t>
      </w:r>
      <w:r w:rsidR="0044418A" w:rsidRPr="00053CA4">
        <w:rPr>
          <w:rFonts w:ascii="Times New Roman" w:hAnsi="Times New Roman" w:cs="Times New Roman"/>
          <w:b/>
          <w:bCs/>
          <w:sz w:val="24"/>
          <w:szCs w:val="24"/>
        </w:rPr>
        <w:t xml:space="preserve"> ИСКУССТВО»</w:t>
      </w:r>
    </w:p>
    <w:p w:rsidR="0044418A" w:rsidRPr="0066736D" w:rsidRDefault="0044418A" w:rsidP="0044418A">
      <w:pPr>
        <w:pStyle w:val="af2"/>
        <w:tabs>
          <w:tab w:val="left" w:pos="0"/>
          <w:tab w:val="right" w:leader="dot" w:pos="9639"/>
        </w:tabs>
        <w:spacing w:line="240" w:lineRule="auto"/>
        <w:ind w:left="0"/>
        <w:jc w:val="center"/>
        <w:outlineLvl w:val="1"/>
        <w:rPr>
          <w:b/>
          <w:bCs/>
        </w:rPr>
      </w:pPr>
      <w:r w:rsidRPr="0066736D">
        <w:rPr>
          <w:b/>
          <w:bCs/>
        </w:rPr>
        <w:t>1.</w:t>
      </w:r>
      <w:r w:rsidRPr="0066736D">
        <w:rPr>
          <w:b/>
        </w:rPr>
        <w:t>ПОЯСНИТЕЛЬНАЯ ЗАПИСКА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Рабочая программа разработана с учетом программы формирования УУД у обучающихся и рабочей программы воспитания.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Рабочая программа учебного предмета «Изобразительное искусство» (далее - рабочая программа) включает:</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пояснительную записку,</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содержание обучения,</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планируемые результаты освоения программы учебного предмета,</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тематическое планирование.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Пояснительная записка </w:t>
      </w:r>
      <w:r w:rsidRPr="0066736D">
        <w:rPr>
          <w:rFonts w:ascii="Times New Roman" w:hAnsi="Times New Roman" w:cs="Times New Roman"/>
          <w:sz w:val="24"/>
          <w:szCs w:val="24"/>
        </w:rPr>
        <w:t>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Содержание предмета </w:t>
      </w:r>
      <w:r w:rsidRPr="0066736D">
        <w:rPr>
          <w:rFonts w:ascii="Times New Roman" w:hAnsi="Times New Roman" w:cs="Times New Roman"/>
          <w:sz w:val="24"/>
          <w:szCs w:val="24"/>
        </w:rPr>
        <w:t>охватывает все основные вида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Содержание программы распределено по модулям с учетом проверяемых требований к результатам освоения учебного предмета, выносимым на промежуточную аттестацию</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Планируемые результаты </w:t>
      </w:r>
      <w:r w:rsidRPr="0066736D">
        <w:rPr>
          <w:rFonts w:ascii="Times New Roman" w:hAnsi="Times New Roman" w:cs="Times New Roman"/>
          <w:sz w:val="24"/>
          <w:szCs w:val="24"/>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В тематическом планировании </w:t>
      </w:r>
      <w:r w:rsidRPr="0066736D">
        <w:rPr>
          <w:rFonts w:ascii="Times New Roman" w:hAnsi="Times New Roman" w:cs="Times New Roman"/>
          <w:sz w:val="24"/>
          <w:szCs w:val="24"/>
        </w:rP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 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Цель преподавания предмета «Изобразительное искусство»: </w:t>
      </w:r>
      <w:r w:rsidRPr="0066736D">
        <w:rPr>
          <w:rFonts w:ascii="Times New Roman" w:hAnsi="Times New Roman" w:cs="Times New Roman"/>
          <w:sz w:val="24"/>
          <w:szCs w:val="24"/>
        </w:rPr>
        <w:t xml:space="preserve">формирование художественной культуры обучающихся, развитие художественно- образного мышления и </w:t>
      </w:r>
      <w:r w:rsidRPr="0066736D">
        <w:rPr>
          <w:rFonts w:ascii="Times New Roman" w:hAnsi="Times New Roman" w:cs="Times New Roman"/>
          <w:sz w:val="24"/>
          <w:szCs w:val="24"/>
        </w:rPr>
        <w:lastRenderedPageBreak/>
        <w:t>эстетического отношения к явлениям действительности путем освоения начальных основ художественных знаний, умений, навыков и развития творческого потенциала обучающихся.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Важнейшей задачей является формирование активного, ценностного отношения к истории отечественной культуры, выраженной в ее архитектуре, изобразительном искусстве, в национальных образах предметно-материальной и пространственной среды, в понимании красоты человека.</w:t>
      </w:r>
      <w:r w:rsidR="009F355B" w:rsidRPr="009F355B">
        <w:rPr>
          <w:rFonts w:ascii="Times New Roman" w:hAnsi="Times New Roman" w:cs="Times New Roman"/>
          <w:sz w:val="24"/>
          <w:szCs w:val="24"/>
        </w:rPr>
        <w:t xml:space="preserve"> </w:t>
      </w:r>
      <w:r w:rsidR="009F355B" w:rsidRPr="0066736D">
        <w:rPr>
          <w:rFonts w:ascii="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w:t>
      </w:r>
      <w:r w:rsidR="009F355B" w:rsidRPr="0044418A">
        <w:rPr>
          <w:rFonts w:ascii="Times New Roman" w:hAnsi="Times New Roman" w:cs="Times New Roman"/>
          <w:sz w:val="24"/>
          <w:szCs w:val="24"/>
        </w:rPr>
        <w:t xml:space="preserve"> </w:t>
      </w:r>
      <w:r w:rsidR="009F355B" w:rsidRPr="0066736D">
        <w:rPr>
          <w:rFonts w:ascii="Times New Roman" w:hAnsi="Times New Roman" w:cs="Times New Roman"/>
          <w:sz w:val="24"/>
          <w:szCs w:val="24"/>
        </w:rPr>
        <w:t>сохранении учебного времени на восприятие произведений искусства и эстетического наблюдения окружающей действительности).</w:t>
      </w:r>
    </w:p>
    <w:p w:rsidR="009F355B" w:rsidRPr="0066736D" w:rsidRDefault="0044418A"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009F355B" w:rsidRPr="0066736D">
        <w:rPr>
          <w:rFonts w:ascii="Times New Roman" w:hAnsi="Times New Roman" w:cs="Times New Roman"/>
          <w:sz w:val="24"/>
          <w:szCs w:val="24"/>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Место учебного предмета «Изобразительное искусство» в учебном плане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Учебный предмет «Изобразительное искусство» входит в предметную область «Искусство».</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Общее число часов, отведенных на изучение учебного предмета «Изобразительное искусство», - 135 ч. (один час в неделю в каждом классе). 1 класс – 33 ч., 2 класс - 34 ч., 3 класс - 34 ч., 4 класс - 34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p>
    <w:p w:rsidR="0044418A" w:rsidRPr="009F355B"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Pr>
          <w:rFonts w:ascii="Times New Roman" w:hAnsi="Times New Roman" w:cs="Times New Roman"/>
          <w:sz w:val="24"/>
          <w:szCs w:val="24"/>
        </w:rPr>
        <w:t>«</w:t>
      </w:r>
      <w:r w:rsidR="0044418A" w:rsidRPr="009F355B">
        <w:rPr>
          <w:rFonts w:ascii="Times New Roman" w:hAnsi="Times New Roman" w:cs="Times New Roman"/>
          <w:b/>
          <w:bCs/>
          <w:sz w:val="24"/>
          <w:szCs w:val="24"/>
        </w:rPr>
        <w:t>СОДЕРЖАНИЕ УЧЕБНОГО ПРЕДМЕТА «ИЗОБРАЗИТЕЛЬНОЕ ИСКУССТВО»</w:t>
      </w:r>
    </w:p>
    <w:p w:rsidR="0044418A" w:rsidRPr="0066736D" w:rsidRDefault="0044418A" w:rsidP="0044418A">
      <w:pPr>
        <w:tabs>
          <w:tab w:val="left" w:pos="0"/>
          <w:tab w:val="right" w:leader="dot" w:pos="9639"/>
        </w:tabs>
        <w:spacing w:after="0" w:line="240" w:lineRule="auto"/>
        <w:jc w:val="center"/>
        <w:outlineLvl w:val="1"/>
        <w:rPr>
          <w:rFonts w:ascii="Times New Roman" w:hAnsi="Times New Roman" w:cs="Times New Roman"/>
          <w:b/>
          <w:sz w:val="24"/>
          <w:szCs w:val="24"/>
        </w:rPr>
      </w:pPr>
      <w:r w:rsidRPr="0066736D">
        <w:rPr>
          <w:rFonts w:ascii="Times New Roman" w:hAnsi="Times New Roman" w:cs="Times New Roman"/>
          <w:b/>
          <w:sz w:val="24"/>
          <w:szCs w:val="24"/>
        </w:rPr>
        <w:t>1 КЛАСС (33 ч.)</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«Графика»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Расположение изображения на листе. Выбор вертикального или горизонтального формата листа в зависимости от содержания изображения.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Разные виды линий. Линейный рисунок. Графические материалы для линейного рисунка и их особенности. Приемы рисования линией.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Рисование с натуры: разные листья и их форма.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Представление о пропорциях: короткое - длинное. Развитие навыка видения соотношения частей целого (на основе рисунков животных).</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Графическое пятно (ахроматическое) и представление о силуэте. Формирование навыка видения целостности. Цельная форма и ее части.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«Живопись»</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Три основных цвета. Ассоциативные представления, связанные с каждым цветом. Навыки смешения красок и получение нового цвета.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Эмоциональная выразительность цвета, способы выражение настроения в изображаемом сюжете.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Живописное изображение разных цветков по представлению и восприятию. Развитие навыков работы гуашью. Эмоциональная выразительность цвета. Тематическая композиция «Времена года». Контрастные цветовые состояния времен года. Живопись (гуашь), аппликация или смешанная техника.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Техника монотипии. Представления о симметрии. Развитие воображения.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«Скульптура»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Изображение в объеме. Приемы работы с пластилином; дощечка, стек, тряпочка.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Лепка зверушек из цельной формы (черепашки, ежика, зайчика, птички и др.). Приемы вытягивания, вдавливания, сгибания, скручивания.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учетом местных промыслов).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Бумажная пластика. Овладение первичными приемами надрезания, закручивания, складывания.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Объемная аппликация из бумаги и картона.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«Декоративно-прикладное искусство»</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Узоры в природе. Наблюдение узоров в живой природе (в условиях урока на основе фотографий).        </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Представления о симметрии и наблюдение ее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учетом местных промыслов).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Дизайн предмета: изготовление нарядной упаковки путем складывания бумаги и аппликации.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Оригами - создание игрушки для новогодней елки. Приемы складывания бумаги.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«Архитектура»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Наблюдение разнообразных архитектурных зданий в окружающем мире (по фотографиям), обсуждение особенностей и составных частей зданий.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Освоение приемов конструирования из бумаги. Складывание объемных простых геометрических тел. Овладение приемами склеивания, надрезания и вырезания деталей; использование приема симметрии.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Макетирование (или аппликация) пространственной среды сказочного города из бумаги, картона или пластилина.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Модуль «Восприятие произведений искусства»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Восприятие произведений детского творчества. Обсуждение сюжетного и эмоционального содержания детских работ.</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Рассматривание иллюстраций детской книги на основе содержательных установок учителя в соответствии с изучаемой темой.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lastRenderedPageBreak/>
        <w:t xml:space="preserve">      Модуль «Азбука цифровой графики»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Фотографирование мелких деталей природы, выражение ярких зрительных впечатлений.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Обсуждение в условиях урока ученических фотографий, соответствующих изучаемой теме.</w:t>
      </w:r>
    </w:p>
    <w:p w:rsidR="0044418A" w:rsidRPr="0066736D" w:rsidRDefault="0044418A" w:rsidP="0044418A">
      <w:pPr>
        <w:tabs>
          <w:tab w:val="left" w:pos="0"/>
          <w:tab w:val="right" w:leader="dot" w:pos="9639"/>
        </w:tabs>
        <w:spacing w:after="0" w:line="240" w:lineRule="auto"/>
        <w:jc w:val="center"/>
        <w:outlineLvl w:val="1"/>
        <w:rPr>
          <w:rFonts w:ascii="Times New Roman" w:hAnsi="Times New Roman" w:cs="Times New Roman"/>
          <w:b/>
          <w:bCs/>
          <w:sz w:val="24"/>
          <w:szCs w:val="24"/>
        </w:rPr>
      </w:pPr>
      <w:r w:rsidRPr="0066736D">
        <w:rPr>
          <w:rFonts w:ascii="Times New Roman" w:hAnsi="Times New Roman" w:cs="Times New Roman"/>
          <w:b/>
          <w:bCs/>
          <w:sz w:val="24"/>
          <w:szCs w:val="24"/>
        </w:rPr>
        <w:t>2 КЛАСС (34 ч.)</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Модуль «Графика»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Ритм линий. Выразительность линии. Художественные материалы для линейного рисунка и их свойства. Развитие навыков линейного рисунка.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Пастель и мелки - особенности и выразительные свойства графических материалов, приемы работы.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Ритм пятен: освоение основ композиции. Расположение пятна на плоскости листа: сгущение, разброс, доминанта, равновесие, спокойствие и движение.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Рисунок с натуры простого предмета. Расположение предмета на листе бумаги. Определение формы предмета. Соотношение частей предмета. Светлые и темные части предмета, тень под предметом. Штриховка. Умение внимательно рассматривать и анализировать форму натурного предмета.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«Живопись»</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Цвета основные и составные. Развитие навыков смешивания красок и получения нового цвета. Приемы работы гуашью. Разный характер мазков и движений кистью. Пастозное, плотное и прозрачное нанесение краски.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Акварель и ее свойства. Акварельные кисти. Приемы работы акварелью. Цвет теплый и холодный - цветовой контраст.</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Цвет темный и светлый (тональные отношения). Затемнение цвета с помощью темной краски и осветление цвета. Эмоциональная выразительность цветовых состояний и отношений.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Цвет открытый - звонкий и приглушенный, тихий. Эмоциональная выразительность цвета.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Изображение природы (моря) в разных контрастных состояниях погоды и соответствующих цветовых состояниях (туман, нежное утро, гроза, буря, ветер-по выбору учителя). Произведения И.К. Айвазовского.</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Изображение сказочного персонажа с ярко выраженным характером (образ мужской или женский).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«Скульптура»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учетом местных промыслов). Способ лепки в соответствии с традициями промысла.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ее преобразование и добавление деталей.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Изображение движения и статики в скульптуре: лепка из пластилина тяжелой, неповоротливой и легкой, стремительной формы.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«Декоративно-прикладное искусство»</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Рисунок геометрического орнамента кружева или вышивки. Декоративная композиция. Ритм пятен в декоративной аппликации.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учетом местных художественных промыслов).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«Архитектура»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Конструирование из бумаги. Приемы работы с полосой бумаги, разные варианты складывания, закручивания, надрезания. Макетирование пространства детской площадки.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«Восприятие произведений искусства»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Восприятие произведений детского творчества. Обсуждение сюжетного и эмоционального содержания детских работ.</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Восприятие орнаментальных произведений прикладного искусства (кружево, шитье, резьба и роспись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Восприятие произведений живописи с активным выражением цветового состояния в природе. Произведения И.И. Левитана, А.И. Куинджи, Н.П. Крымова.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«Азбука цифровой графики»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Компьютерные средства изображения. Виды линий (в программе Paint или другом графическом редакторе).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Компьютерные средства изображения. Работа с геометрическими фигурами.    </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Трансформация и копирование геометрических фигур в программе Paint.</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Освоение инструментов традиционного рисования в программе Paint на основе темы «Теплый и холодный цвета» (например, «Горящий костер в синей ночи», «Перо жар-птицы»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44418A" w:rsidRPr="0066736D" w:rsidRDefault="0044418A" w:rsidP="0044418A">
      <w:pPr>
        <w:tabs>
          <w:tab w:val="left" w:pos="0"/>
          <w:tab w:val="right" w:leader="dot" w:pos="9639"/>
        </w:tabs>
        <w:spacing w:after="0" w:line="240" w:lineRule="auto"/>
        <w:jc w:val="center"/>
        <w:outlineLvl w:val="1"/>
        <w:rPr>
          <w:rFonts w:ascii="Times New Roman" w:hAnsi="Times New Roman" w:cs="Times New Roman"/>
          <w:b/>
          <w:bCs/>
          <w:sz w:val="24"/>
          <w:szCs w:val="24"/>
        </w:rPr>
      </w:pPr>
      <w:r w:rsidRPr="0066736D">
        <w:rPr>
          <w:rFonts w:ascii="Times New Roman" w:hAnsi="Times New Roman" w:cs="Times New Roman"/>
          <w:b/>
          <w:sz w:val="24"/>
          <w:szCs w:val="24"/>
        </w:rPr>
        <w:t xml:space="preserve">3 </w:t>
      </w:r>
      <w:r w:rsidRPr="0066736D">
        <w:rPr>
          <w:rFonts w:ascii="Times New Roman" w:hAnsi="Times New Roman" w:cs="Times New Roman"/>
          <w:b/>
          <w:bCs/>
          <w:sz w:val="24"/>
          <w:szCs w:val="24"/>
        </w:rPr>
        <w:t>КЛАСС (34 ч.)</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Модуль «Графика»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Поздравительная открытка. Открытка-пожелание. Композиция открытки: совмещение текста (шрифта) и изображения. Рисунок открытки или аппликация.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Эскиз плаката или афиши. Совмещение шрифта и изображения. Особенности композиции плаката.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Графические зарисовки карандашами по памяти или на основе наблюдений и фотографий архитектурных достопримечательностей своего города.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Транспорт в городе. Рисунки реальных или фантастических машин.</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Изображение лица человека. Строение, пропорции, взаиморасположение частей лица.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Эскиз маски для маскарада: изображение лица - маски персонажа с ярко выраженным характером. Аппликация из цветной бумаги.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«Живопись»</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Тематическая композиция «Праздник в городе». Гуашь по цветной бумаге, возможно совмещение с наклейками в виде коллажа или аппликации.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Натюрморт из простых предметов с натуры или по представлению.</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«Натюрморт-автопортрет» из предметов, характеризующих личность ученика.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«Скульптура»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Создание игрушки из подручного нехудожественного материала, придание ей одушевленного образа (добавления деталей лепных или из бумаги, ниток или других материалов).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Лепка сказочного персонажа на основе сюжета известной сказки или создание этого персонажа путем бумагопластики.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Освоение знаний о видах скульптуры (по назначению) и жанрах скульптуры (по сюжету изображения).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Лепка эскиза парковой скульптуры. Выражение пластики движения в скульптуре.     Работа с пластилином или глиной.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«Декоративно-прикладное искусство»</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Приемы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Эскизы орнаментов для росписи тканей. Раппорт. Трафарет и создание орнамента при помощи печаток или штампов.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Проектирование (эскизы) декоративных украшений в городе: ажурные ограды, украшения фонарей, скамеек, киосков, подставок для цветов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«Архитектура»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w:t>
      </w:r>
      <w:r w:rsidRPr="0066736D">
        <w:rPr>
          <w:rFonts w:ascii="Times New Roman" w:hAnsi="Times New Roman" w:cs="Times New Roman"/>
          <w:sz w:val="24"/>
          <w:szCs w:val="24"/>
        </w:rPr>
        <w:lastRenderedPageBreak/>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«Восприятие произведений искусства»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Виртуальное путешествие: памятники архитектуры в Москве и Санкт- Петербурге (обзор памятников по выбору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Знания о видах пространственных искусств: виды определяются по назначению произведений в жизни людей.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Представления о произведениях крупнейших отечественных художников- пейзажистов: И.И. Шишкина, И.И. Левитана, А.К. Саврасова, В.Д. Поленова, А.И. Куинджи, И.К. Айвазовского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Представления о произведениях крупнейших отечественных портретистов: В.И. Сурикова, И.Е. Репина, В.А. Серова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«Азбука цифровой графики»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Изображение и изучение мимики лица в программе Paint (или другом графическом редакторе).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Совмещение с помощью графического редактора векторного изображения, фотографии и шрифта для создания плаката или поздравительной открытки.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Редактирование фотографий в программе Picture Manager: изменение яркости, контраста, насыщенности цвета; обрезка, поворот, отражение.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Виртуальные путешествия в главные художественные музеи и музеи местные (по выбору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p>
    <w:p w:rsidR="0044418A" w:rsidRPr="005F697D" w:rsidRDefault="005F697D" w:rsidP="005F697D">
      <w:pPr>
        <w:tabs>
          <w:tab w:val="left" w:pos="0"/>
          <w:tab w:val="right" w:leader="dot" w:pos="9639"/>
        </w:tabs>
        <w:spacing w:line="240" w:lineRule="auto"/>
        <w:ind w:left="720"/>
        <w:jc w:val="center"/>
        <w:outlineLvl w:val="1"/>
        <w:rPr>
          <w:rFonts w:ascii="Times New Roman" w:hAnsi="Times New Roman" w:cs="Times New Roman"/>
          <w:b/>
          <w:bCs/>
        </w:rPr>
      </w:pPr>
      <w:r>
        <w:rPr>
          <w:rFonts w:ascii="Times New Roman" w:hAnsi="Times New Roman" w:cs="Times New Roman"/>
          <w:b/>
          <w:bCs/>
        </w:rPr>
        <w:t xml:space="preserve">4 </w:t>
      </w:r>
      <w:r w:rsidR="0044418A" w:rsidRPr="005F697D">
        <w:rPr>
          <w:rFonts w:ascii="Times New Roman" w:hAnsi="Times New Roman" w:cs="Times New Roman"/>
          <w:b/>
          <w:bCs/>
        </w:rPr>
        <w:t>КЛАСС (34 ч.)</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Модуль «Графика»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Графическое изображение героев былин, древних легенд, сказок и сказаний разных народов.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Изображение города - тематическая графическая композиция; использование карандаша, мелков, фломастеров (смешанная техника).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«Живопись»</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Красота природы разных климатических зон, создание пейзажных композиций (горный, степной, среднерусский ландшафт).</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Тематические многофигурные композиции: 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«Скульптура»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Знакомство со скульптурными памятниками героям и мемориальными комплексами.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«Декоративно-прикладное искусство»</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Орнаменты разных народов. Подчиненность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Орнаментальное украшение каменной архитектуры в памятниках русской культуры, каменная резьба, росписи стен, изразцы.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Женский и мужской костюмы в традициях разных народов. Своеобразие одежды разных эпох и культур.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«Архитектура»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Конструкция традиционных народных жилищ, их связь с окружающей природой: дома из дерева, глины, камня; юрта и ее устройство (каркасный дом); изображение традиционных жилищ.</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Деревянная изба, ее конструкция и декор. Моделирование избы из бумаги или изображение на плоскости в технике аппликации ее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Понимание значения для современных людей сохранения культурного наследия.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«Восприятие произведений искусства»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Примеры произведений великих европейских художников: Леонардо да Винчи, Рафаэля, Рембрандта, Пикассо (и других по выбору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Памятники древнерусского каменного зодчества: Московский Кремль, Новгородский детинец, Псковский кром, Казанский кремль (и другие с учетом местных архитектурных комплексов, в т.ч. монастырских). Памятники русского деревянного зодчества. Архитектурный комплекс на острове Кижи.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 пространственной культуры, составляющие истоки, основания национальных культур в современном мире.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«Азбука цифровой графики»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учетом местных традиций).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Создание анимации схематического движения человека (при соответствующих технических условиях).</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Создание компьютерной презентации в программе Power</w:t>
      </w:r>
      <w:r>
        <w:rPr>
          <w:rFonts w:ascii="Times New Roman" w:hAnsi="Times New Roman" w:cs="Times New Roman"/>
          <w:sz w:val="24"/>
          <w:szCs w:val="24"/>
        </w:rPr>
        <w:t xml:space="preserve"> </w:t>
      </w:r>
      <w:r w:rsidRPr="0066736D">
        <w:rPr>
          <w:rFonts w:ascii="Times New Roman" w:hAnsi="Times New Roman" w:cs="Times New Roman"/>
          <w:sz w:val="24"/>
          <w:szCs w:val="24"/>
        </w:rPr>
        <w:t>Point на тему архитектуры, декоративного и изобразительного искусства выбранной эпохи или национальной культуры.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Виртуальные тематические путешествия по художественным музеям мира.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p>
    <w:p w:rsidR="0044418A" w:rsidRPr="0066736D" w:rsidRDefault="0044418A" w:rsidP="006D609B">
      <w:pPr>
        <w:numPr>
          <w:ilvl w:val="0"/>
          <w:numId w:val="11"/>
        </w:numPr>
        <w:tabs>
          <w:tab w:val="left" w:pos="0"/>
          <w:tab w:val="right" w:leader="dot" w:pos="9639"/>
        </w:tabs>
        <w:spacing w:after="0" w:line="240" w:lineRule="auto"/>
        <w:ind w:left="0"/>
        <w:jc w:val="center"/>
        <w:outlineLvl w:val="1"/>
        <w:rPr>
          <w:rFonts w:ascii="Times New Roman" w:hAnsi="Times New Roman" w:cs="Times New Roman"/>
          <w:b/>
          <w:bCs/>
          <w:sz w:val="24"/>
          <w:szCs w:val="24"/>
        </w:rPr>
      </w:pPr>
      <w:r w:rsidRPr="0066736D">
        <w:rPr>
          <w:rFonts w:ascii="Times New Roman" w:hAnsi="Times New Roman" w:cs="Times New Roman"/>
          <w:b/>
          <w:bCs/>
          <w:sz w:val="24"/>
          <w:szCs w:val="24"/>
        </w:rPr>
        <w:t>ПЛАНИРУЕМЫЕ РЕЗУЛЬТАТЫ ОСВОЕНИЯ УЧЕБНОГО ПРЕДМЕТА «ИЗОБРАЗИТЕЛЬНОЕ ИСКУССТВО» НА УРОВНЕ НОО</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sz w:val="24"/>
          <w:szCs w:val="24"/>
        </w:rPr>
      </w:pPr>
    </w:p>
    <w:p w:rsidR="0044418A" w:rsidRPr="0066736D" w:rsidRDefault="0044418A" w:rsidP="0044418A">
      <w:pPr>
        <w:tabs>
          <w:tab w:val="left" w:pos="0"/>
          <w:tab w:val="right" w:leader="dot" w:pos="9639"/>
        </w:tabs>
        <w:spacing w:after="0" w:line="240" w:lineRule="auto"/>
        <w:jc w:val="center"/>
        <w:outlineLvl w:val="1"/>
        <w:rPr>
          <w:rFonts w:ascii="Times New Roman" w:hAnsi="Times New Roman" w:cs="Times New Roman"/>
          <w:b/>
          <w:sz w:val="24"/>
          <w:szCs w:val="24"/>
        </w:rPr>
      </w:pPr>
      <w:r w:rsidRPr="0066736D">
        <w:rPr>
          <w:rFonts w:ascii="Times New Roman" w:hAnsi="Times New Roman" w:cs="Times New Roman"/>
          <w:b/>
          <w:sz w:val="24"/>
          <w:szCs w:val="24"/>
        </w:rPr>
        <w:t>ЛИЧНОСТНЫЕ РЕЗУЛЬТАТЫ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Программа призвана обеспечить достижение обучающимися личностных результатов:</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уважения и ценностного отношения к своей Родине - России;</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духовно-нравственное развитие обучающихся;</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мотивацию к познанию и обучению, готовность к саморазвитию и активному участию в социально-значимой деятельности;</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Патриотическое воспитание </w:t>
      </w:r>
      <w:r w:rsidRPr="0066736D">
        <w:rPr>
          <w:rFonts w:ascii="Times New Roman" w:hAnsi="Times New Roman" w:cs="Times New Roman"/>
          <w:sz w:val="24"/>
          <w:szCs w:val="24"/>
        </w:rPr>
        <w:t>осуществляется через освоение школьниками содержания традиций отечественной культуры, выраженной в ее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Гражданское воспитание </w:t>
      </w:r>
      <w:r w:rsidRPr="0066736D">
        <w:rPr>
          <w:rFonts w:ascii="Times New Roman" w:hAnsi="Times New Roman" w:cs="Times New Roman"/>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Духовно-нравственное воспитание </w:t>
      </w:r>
      <w:r w:rsidRPr="0066736D">
        <w:rPr>
          <w:rFonts w:ascii="Times New Roman" w:hAnsi="Times New Roman" w:cs="Times New Roman"/>
          <w:sz w:val="24"/>
          <w:szCs w:val="24"/>
        </w:rP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Эстетическое воспитание </w:t>
      </w:r>
      <w:r w:rsidRPr="0066736D">
        <w:rPr>
          <w:rFonts w:ascii="Times New Roman" w:hAnsi="Times New Roman" w:cs="Times New Roman"/>
          <w:sz w:val="24"/>
          <w:szCs w:val="24"/>
        </w:rPr>
        <w:t>-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Ценности познавательной деятельности </w:t>
      </w:r>
      <w:r w:rsidRPr="0066736D">
        <w:rPr>
          <w:rFonts w:ascii="Times New Roman" w:hAnsi="Times New Roman" w:cs="Times New Roman"/>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Экологическое воспитание </w:t>
      </w:r>
      <w:r w:rsidRPr="0066736D">
        <w:rPr>
          <w:rFonts w:ascii="Times New Roman" w:hAnsi="Times New Roman" w:cs="Times New Roman"/>
          <w:sz w:val="24"/>
          <w:szCs w:val="24"/>
        </w:rPr>
        <w:t>происходит в процессе художественно- эстетического наблюдения природы и ее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lastRenderedPageBreak/>
        <w:t xml:space="preserve">  Трудовое воспитание </w:t>
      </w:r>
      <w:r w:rsidRPr="0066736D">
        <w:rPr>
          <w:rFonts w:ascii="Times New Roman" w:hAnsi="Times New Roman" w:cs="Times New Roman"/>
          <w:sz w:val="24"/>
          <w:szCs w:val="24"/>
        </w:rPr>
        <w:t>осуществляется в процессе личной художественно- 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определенным заданиям по программе.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p>
    <w:p w:rsidR="0044418A" w:rsidRPr="0066736D" w:rsidRDefault="0044418A" w:rsidP="0044418A">
      <w:pPr>
        <w:tabs>
          <w:tab w:val="left" w:pos="0"/>
          <w:tab w:val="right" w:leader="dot" w:pos="9639"/>
        </w:tabs>
        <w:spacing w:after="0" w:line="240" w:lineRule="auto"/>
        <w:jc w:val="center"/>
        <w:outlineLvl w:val="1"/>
        <w:rPr>
          <w:rFonts w:ascii="Times New Roman" w:hAnsi="Times New Roman" w:cs="Times New Roman"/>
          <w:b/>
          <w:bCs/>
          <w:sz w:val="24"/>
          <w:szCs w:val="24"/>
        </w:rPr>
      </w:pPr>
      <w:r w:rsidRPr="0066736D">
        <w:rPr>
          <w:rFonts w:ascii="Times New Roman" w:hAnsi="Times New Roman" w:cs="Times New Roman"/>
          <w:b/>
          <w:bCs/>
          <w:sz w:val="24"/>
          <w:szCs w:val="24"/>
        </w:rPr>
        <w:t>МЕТАПРЕДМЕТНЫЕ РЕЗУЛЬТАТЫ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В результате изучения изобразительного искусства на уровне НОО у обучающегося будут сформированы познавательные универсальные учебные</w:t>
      </w:r>
      <w:r w:rsidRPr="0066736D">
        <w:rPr>
          <w:rFonts w:ascii="Times New Roman" w:hAnsi="Times New Roman" w:cs="Times New Roman"/>
          <w:b/>
          <w:i/>
          <w:sz w:val="24"/>
          <w:szCs w:val="24"/>
        </w:rPr>
        <w:t xml:space="preserve"> действия, коммуникативные универсальные учебные действия, регулятивные универсальные учебные действия, совместная деятельность.</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Познавательные УУД</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пространственные представления и сенсорные способности как часть познавательных УУД:</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характеризовать форму предмета, конструкции;</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выявлять доминантные черты (характерные особенности) в визуальном образе;</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сравнивать плоскостные и пространственные объекты по заданным основаниям;</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находить ассоциативные связи между визуальными образами разных форм и предметов;</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сопоставлять части и целое в видимом образе, предмете, конструкции;</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обобщать форму составной конструкции;</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абстрагировать образ реальности при построении плоской композиции; соотносить тональные отношения (темное - светлое) в пространственных и плоскостных объектах;</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базовые логические действия как часть познавательных УУД:</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определенных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проведенного наблюдения;</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lastRenderedPageBreak/>
        <w:t>классифицировать произведения искусства по видам и, соответственно, по назначению в жизни людей;</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ставить и использовать вопросы как исследовательский инструмент познания.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работать с информацией как часть познавательных УУД:</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использовать электронные образовательные ресурсы;</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уметь работать с электронными учебниками и учебными пособиями;</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самостоятельно готовить информацию на заданную или выбранную тему и представлять ее в различных видах: рисунках и эскизах, электронных презентациях;</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соблюдать правила информационной безопасности при работе в сети Интернет.</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У обучающегося будут сформированы следующие коммуникативные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УУД:</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находить общее решение и разрешать конфликты на основе общих позиций и учета интересов в процессе совместной художественной деятельности;</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признавать свое и чужое право на ошибку, развивать свои способности сопереживать, понимать намерения и переживания свои и других людей;</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ее достижению, договариваться, выполнять поручения, подчиняться, ответственно относиться к своей задаче по достижению общего результата.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У обучающегося будут сформированы следующие регулятивные УУД:</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внимательно относиться и выполнять учебные задачи, поставленные учителем;</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соблюдать последовательность учебных действий при выполнении задания;</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уметь организовывать свое рабочее место для практической работы, сохраняя порядок в окружающем пространстве и бережно относясь к используемым материалам;</w:t>
      </w:r>
    </w:p>
    <w:p w:rsidR="0044418A" w:rsidRPr="0066736D" w:rsidRDefault="0044418A" w:rsidP="006D609B">
      <w:pPr>
        <w:numPr>
          <w:ilvl w:val="1"/>
          <w:numId w:val="8"/>
        </w:numPr>
        <w:tabs>
          <w:tab w:val="left" w:pos="0"/>
          <w:tab w:val="right" w:leader="dot" w:pos="9639"/>
        </w:tabs>
        <w:spacing w:after="0" w:line="240" w:lineRule="auto"/>
        <w:ind w:left="0"/>
        <w:outlineLvl w:val="1"/>
        <w:rPr>
          <w:rFonts w:ascii="Times New Roman" w:hAnsi="Times New Roman" w:cs="Times New Roman"/>
          <w:sz w:val="24"/>
          <w:szCs w:val="24"/>
        </w:rPr>
      </w:pPr>
      <w:r w:rsidRPr="0066736D">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44418A" w:rsidRPr="0066736D" w:rsidRDefault="0044418A" w:rsidP="0044418A">
      <w:pPr>
        <w:tabs>
          <w:tab w:val="left" w:pos="0"/>
          <w:tab w:val="right" w:leader="dot" w:pos="9639"/>
        </w:tabs>
        <w:spacing w:after="0" w:line="240" w:lineRule="auto"/>
        <w:jc w:val="center"/>
        <w:outlineLvl w:val="1"/>
        <w:rPr>
          <w:rFonts w:ascii="Times New Roman" w:hAnsi="Times New Roman" w:cs="Times New Roman"/>
          <w:b/>
          <w:bCs/>
          <w:sz w:val="24"/>
          <w:szCs w:val="24"/>
        </w:rPr>
      </w:pPr>
      <w:r w:rsidRPr="0066736D">
        <w:rPr>
          <w:rFonts w:ascii="Times New Roman" w:hAnsi="Times New Roman" w:cs="Times New Roman"/>
          <w:b/>
          <w:bCs/>
          <w:sz w:val="24"/>
          <w:szCs w:val="24"/>
        </w:rPr>
        <w:t>ПРЕДМЕТНЫЕ РЕЗУЛЬТАТЫ</w:t>
      </w:r>
    </w:p>
    <w:p w:rsidR="0044418A" w:rsidRPr="0066736D" w:rsidRDefault="0044418A" w:rsidP="0044418A">
      <w:pPr>
        <w:tabs>
          <w:tab w:val="left" w:pos="0"/>
          <w:tab w:val="right" w:leader="dot" w:pos="9639"/>
        </w:tabs>
        <w:spacing w:after="0" w:line="240" w:lineRule="auto"/>
        <w:jc w:val="center"/>
        <w:outlineLvl w:val="1"/>
        <w:rPr>
          <w:rFonts w:ascii="Times New Roman" w:hAnsi="Times New Roman" w:cs="Times New Roman"/>
          <w:b/>
          <w:bCs/>
          <w:sz w:val="24"/>
          <w:szCs w:val="24"/>
        </w:rPr>
      </w:pPr>
      <w:r w:rsidRPr="0066736D">
        <w:rPr>
          <w:rFonts w:ascii="Times New Roman" w:hAnsi="Times New Roman" w:cs="Times New Roman"/>
          <w:b/>
          <w:sz w:val="24"/>
          <w:szCs w:val="24"/>
        </w:rPr>
        <w:lastRenderedPageBreak/>
        <w:t>1 КЛАСС</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К концу обучения в 1 классе обучающийся научится: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«Графика»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навыки применения свойств простых графических материалов в самостоятельной творческой работе в условиях урока.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первичный опыт в создании графического рисунка на основе знакомства со средствами изобразительного языка.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аналитического наблюдения формы предмета, опыт обобщения и геометризации наблюдаемой формы как основы обучения рисунку.</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создания рисунка простого (плоского) предмета с натуры.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Учиться анализировать соотношения пропорций, визуально сравнивать пространственные величины.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первичные знания и навыки композиционного расположения изображения на листе.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Уметь выбирать вертикальный или горизонтальный формат листа для выполнения соответствующих задач рисунка.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Воспринимать учебную задачу, поставленную учителем, и решать ее в своей практической художественной деятельности.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«Живопись»</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навыки работы красками «гуашь» в условиях урока.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три основных цвета; обсуждать и называть ассоциативные представления, которые рождает каждый цвет.</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Осознавать эмоциональное звучание цвета и уметь формулировать свое мнение с опорой на опыт жизненных ассоциаций.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экспериментирования, исследования результатов смешения красок и получения нового цвета.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Вести творческую работу на заданную тему с опорой на зрительные впечатления, организованные педагогом.</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«Скульптура»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Приобретать опыт аналитического наблюдения, поиска выразительных образных объемных форм в природе (облака, камни, коряги, формы плодов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первичные приемы лепки из пластилина, приобретать представления о целостной форме в объемном изображении.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Овладевать первичными навыками бумагопластики - создания объемных форм из бумаги путем ее складывания, надрезания, закручивания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Модуль «Декоративно-прикладное искусство»</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виды орнаментов по изобразительным мотивам: растительные, геометрические, анималистические.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Учиться использовать правила симметрии в своей художественной деятельности.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создания орнаментальной декоративной композиции (стилизованной: декоративный цветок или птица).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Приобретать знания о значении и назначении украшений в жизни людей. 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учетом местных промыслов) и опыт практической художественной деятельности по мотивам игрушки выбранного промысла.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«Архитектура»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приемы конструирования из бумаги, складывания объемных простых геометрических тел.</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пространственного макетирования (сказочный город) в форме коллективной игровой деятельности.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представления о конструктивной основе любого предмета и первичные навыки анализа его строения.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bCs/>
          <w:sz w:val="24"/>
          <w:szCs w:val="24"/>
        </w:rPr>
        <w:t>Модуль «Восприятие произведений искусства»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эстетического наблюдения природы на основе эмоциональных впечатлений с учетом учебных задач и визуальной установки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опыт эстетического восприятия и аналитического наблюдения архитектурных построек.</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новый опыт восприятия художественных иллюстраций в детских книгах и отношения к ним в соответствии с учебной установкой.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«Азбука цифровой графики»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создания фотографий с целью эстетического и целенаправленного наблюдения природы.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p>
    <w:p w:rsidR="0044418A" w:rsidRPr="0066736D" w:rsidRDefault="0044418A" w:rsidP="006D609B">
      <w:pPr>
        <w:numPr>
          <w:ilvl w:val="1"/>
          <w:numId w:val="11"/>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КЛАСС</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К концу обучения во 2 классе обучающийся научится: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«Графика»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особенности и приемы работы новыми графическими художественными материалами; осваивать выразительные свойства твердых, сухих, мягких и жидких графических материалов.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навыки изображения на основе разной по характеру и способу наложения линии.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Овладевать понятием «ритм» и навыками ритмической организации изображения как необходимой композиционной основы выражения содержания.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«Живопись»</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навыки работы цветом, навыки смешения красок, пастозное плотное и прозрачное нанесение краски; осваивать разный характер мазков движений кистью, навыки создания выразительной фактуры и кроющие качества гуаши.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работы акварельной краской и понимать особенности работы прозрачной краской.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названия основных и составных цветов и способы получения разных оттенков составного цвета.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Различать и сравнивать темные и светлые оттенки цвета; осваивать смешение цветных красок с белой и черной (для изменения их тона).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о делении цветов на теплые и холодные; уметь различать и сравнивать теплые и холодные оттенки цвета.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эмоциональную выразительность цвета: цвет звонкий и яркий, радостный; цвет мягкий, «глухой» и мрачный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«Скульптура»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Познакомиться с традиционными игрушками одного из народных художественных промыслов; освоить приемы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учетом местных промыслов).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об изменениях скульптурного образа при осмотре произведения с разных сторон.</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«Декоративно-прикладное искусство»</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Рассматривать, анализировать и эстетически оценивать разнообразие форм в природе, воспринимаемых как узоры.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Сравнивать, сопоставлять природные явления - узоры (капли, снежинки, паутинки, роса на листьях, сережки во время цветения деревьев и др.) - с рукотворными произведениями декоративного искусства (кружево, шитье, ювелирные изделия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выполнения эскиза геометрического орнамента кружева или вышивки на основе природных мотивов.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приемы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учетом местных промыслов).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преобразования бытовых подручных нехудожественных материалов в художественные изображения и поделки.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нем, выявляют особенности его характера, его представления о красоте.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выполнения красками рисунков украшений народных былинных персонажей.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«Архитектура»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приемы создания объемных предметов из бумаги и объемного декорирования предметов из бумаги.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Участвовать в коллективной работе по построению из бумаги пространственного макета сказочного города или детской площадки.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понимание образа здания, то есть его эмоционального воздействия.</w:t>
      </w:r>
      <w:r w:rsidRPr="0044418A">
        <w:rPr>
          <w:rFonts w:ascii="Times New Roman" w:hAnsi="Times New Roman" w:cs="Times New Roman"/>
          <w:sz w:val="24"/>
          <w:szCs w:val="24"/>
        </w:rPr>
        <w:t xml:space="preserve"> </w:t>
      </w:r>
      <w:r w:rsidRPr="0066736D">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сочинения и изображения жилья для разных по своему характеру героев литературных и народных сказок.</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Модуль «Восприятие произведений искусства»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и развивать умения вести эстетическое наблюдение явлений природы, а также потребность в таком наблюдении.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шитье, резьба и роспись по дереву и ткани, чеканка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имена и узнавать наиболее известные произведения художников И.И. Левитана, И.И. Шишкина, И.К. Айвазовского, В.М. Васнецова, В.В. Вата- гина, Е.И. Чарушина (и других по выбору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Модуль «Азбука цифровой графики»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возможности изображения с помощью разных видов линий в программе Paint (или другом графическом редакторе).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приемы трансформации и копирования геометрических фигур в программе Paint, а также построения из них простых рисунков или орнаментов.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p>
    <w:p w:rsidR="0044418A" w:rsidRPr="005F697D" w:rsidRDefault="0044418A" w:rsidP="006D609B">
      <w:pPr>
        <w:pStyle w:val="af2"/>
        <w:numPr>
          <w:ilvl w:val="1"/>
          <w:numId w:val="11"/>
        </w:numPr>
        <w:tabs>
          <w:tab w:val="left" w:pos="0"/>
          <w:tab w:val="right" w:leader="dot" w:pos="9639"/>
        </w:tabs>
        <w:spacing w:line="240" w:lineRule="auto"/>
        <w:outlineLvl w:val="1"/>
        <w:rPr>
          <w:b/>
          <w:bCs/>
        </w:rPr>
      </w:pPr>
      <w:r w:rsidRPr="005F697D">
        <w:rPr>
          <w:b/>
          <w:bCs/>
        </w:rPr>
        <w:t>КЛАСС</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К концу обучения в 3 классе обучающийся научится: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«Графика»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представление о художественном оформлении книги, о дизайне книги, многообразии форм детских книг, о работе художников- иллюстраторов.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Узнавать об искусстве шрифта и образных (изобразительных) возможностях надписи, о работе художника над шрифтовой композицией.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Создавать практическую творческую работу - поздравительную открытку, совмещая в ней шрифт и изображение.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Узнавать основные пропорции лица человека, взаимное расположение частей лица.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рисования портрета (лица) человека.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Создавать маску сказочного персонажа с ярко выраженным характером лица (для карнавала или спектакля).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«Живопись»</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приемы создания живописной композиции (натюрморта) по наблюдению натуры или по представлению.</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Рассматривать, эстетически анализировать сюжет и композицию, эмоциональное настроение в натюрмортах известных отечественных художников.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создания творческой живописной работы - натюрморта с ярко выраженным настроением или «натюрморта-автопортрета».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Изображать красками портрет человека с опорой на натуру или по представлению.</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Создавать пейзаж, передавая в нем активное состояние природы. Приобрести представление о деятельности художника в театре.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Создать красками эскиз занавеса или эскиз декораций к выбранному сюжету.</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Познакомиться с работой художников по оформлению праздников. Выполнить тематическую композицию «Праздник в городе» на основе наблюдений, по памяти и по представлению.</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«Скульптура»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Учиться создавать игрушку из подручного нехудожественного материала путем добавления к ней необходимых деталей и тем самым «одушевления образа».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Узнавать о видах скульптуры: скульптурные памятники, парковая скульптура, мелкая пластика, рельеф (виды рельефа).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лепки эскиза парковой скульптуры.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«Декоративно-прикладное искусство»</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Узнавать о создании глиняной и деревянной посуды: народные художественные промыслы Гжель и Хохлома.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Знакомиться с приемами исполнения традиционных орнаментов, украшающих посуду Гжели и Хохломы; осваивать простые кистевые приемы, свойственные этим промыслам; выполнить эскизы орнаментов, украшающих посуду (по мотивам выбранного художественного промысла).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навыки создания орнаментов при помощи штампов и трафаретов.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Получить опыт создания композиции орнамента в квадрате (в качестве эскиза росписи женского платка).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«Архитектура»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Создать эскиз макета паркового пространства или участвовать в коллективной работе по созданию такого макета.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Создать в виде рисунков или объемных аппликаций из цветной бумаги эскизы разнообразных малых архитектурных форм, наполняющих городское пространство.</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Придумать и нарисовать (или выполнить в технике бумагопластики) транспортное средство.</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«Восприятие произведений искусства»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и уметь называть основные жанры живописи, графики и скульптуры, определяемые предметом изображения.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Знать, что в России много замечательных художественных музеев, иметь представление о коллекциях своих региональных музеев.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«Азбука цифровой графики»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приемы работы в графическом редакторе с линиями, геометрическими фигурами, инструментами традиционного рисования.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Применять получаемые навыки для усвоения определенных учебных тем, например: исследования свойств ритма и построения ритмических композиций, составления орнаментов путем различных повторений рисунка узора, простого повторения (раппорт), экспериментируя на свойствах симметрии; создание паттернов.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приемы соединения шрифта и векторного изображения при создании поздравительных открыток, афиши и др.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приемы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p>
    <w:p w:rsidR="0044418A" w:rsidRPr="005F697D" w:rsidRDefault="005F697D" w:rsidP="005F697D">
      <w:pPr>
        <w:tabs>
          <w:tab w:val="left" w:pos="0"/>
          <w:tab w:val="right" w:leader="dot" w:pos="9639"/>
        </w:tabs>
        <w:spacing w:line="240" w:lineRule="auto"/>
        <w:ind w:left="4831"/>
        <w:outlineLvl w:val="1"/>
        <w:rPr>
          <w:rFonts w:ascii="Times New Roman" w:hAnsi="Times New Roman" w:cs="Times New Roman"/>
          <w:b/>
          <w:bCs/>
          <w:sz w:val="24"/>
          <w:szCs w:val="24"/>
        </w:rPr>
      </w:pPr>
      <w:r w:rsidRPr="005F697D">
        <w:rPr>
          <w:rFonts w:ascii="Times New Roman" w:hAnsi="Times New Roman" w:cs="Times New Roman"/>
          <w:b/>
          <w:bCs/>
          <w:sz w:val="24"/>
          <w:szCs w:val="24"/>
        </w:rPr>
        <w:t xml:space="preserve">4 </w:t>
      </w:r>
      <w:r w:rsidR="0044418A" w:rsidRPr="005F697D">
        <w:rPr>
          <w:rFonts w:ascii="Times New Roman" w:hAnsi="Times New Roman" w:cs="Times New Roman"/>
          <w:b/>
          <w:bCs/>
          <w:sz w:val="24"/>
          <w:szCs w:val="24"/>
        </w:rPr>
        <w:t>КЛАСС</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К концу обучения в 4 классе обучающийся научится: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«Графика»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Создавать зарисовки памятников отечественной и мировой архитектуры.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«Живопись»</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Создавать двойной портрет (например, портрет матери и ребенка). Приобретать опыт 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обобщенный образ национальной культуры.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bCs/>
          <w:sz w:val="24"/>
          <w:szCs w:val="24"/>
        </w:rPr>
        <w:t>Модуль «Скульптура»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«Декоративно-прикладное искусство»</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Познакомиться с женским и мужским костюмами в традициях разных народов, со своеобразием одежды в разных культурах и в разные эпохи.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«Архитектура»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Получить представление о конструкции традиционных жилищ у разных народов, об их связи с окружающей природой.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нем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Понимать и уметь объяснять, в чем заключается значимость для современных людей сохранения архитектурных памятников и исторического образа своей и мировой культуры.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«Восприятие произведений искусства»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Иметь образные представления о каменном древнерусском зодчестве (Московский Кремль, Новгородский детинец, Псковский кром, Казанский кремль и другие с учетом местных архитектурных комплексов, в т. ч. монастырских), о памятниках русского деревянного зодчества (архитектурный комплекс на острове Кижи).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Узнавать соборы Московского Кремля, Софийский собор в Великом Новгороде, храм Покрова на Нерли.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Уметь называть и объяснять содержание памятника К. Минину и Д. Пожарскому скульптора И.П. Мартоса в Москве.</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Пискаревский мемориал в Санкт-Петербурге и другие по выбору учителя); знать о правилах поведения при посещении мемориальных памятников.</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Иметь представления об архитектурных, декоративных и изобразительных произведениях в культуре Древней Греции, других культурах Древнего мира, в т. ч. Древнего Востока; уметь обсуждать эти произведения.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Приводить примеры произведений великих европейских художников: Леонардо да Винчи, Рафаэля, Рембрандта, Пикассо и других (по выбору учителя).</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«Азбука цифровой графики»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Использовать поисковую систему для знакомства с разными видами деревянного дома на основе избы и традициями и ее украшений.</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Осваивать строение юрты, моделируя ее конструкцию в графическом редакторе с помощью инструментов геометрических фигур, находить в поисковой системе разнообразные модели юрты, ее украшения, внешний и внутренний вид юрты.</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Освоить анимацию простого повторяющегося движения изображения в виртуальном редакторе GIF-анимации.</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Освоить и проводить компьютерные презентации в программе Power 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44418A" w:rsidRPr="0066736D" w:rsidRDefault="0044418A" w:rsidP="0044418A">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Совершать виртуальные тематические путешествия по художественным музеям мира.</w:t>
      </w:r>
    </w:p>
    <w:p w:rsidR="005F697D" w:rsidRPr="0066736D" w:rsidRDefault="00053CA4" w:rsidP="005F697D">
      <w:pPr>
        <w:tabs>
          <w:tab w:val="left" w:pos="0"/>
          <w:tab w:val="right" w:leader="dot" w:pos="9639"/>
        </w:tabs>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2</w:t>
      </w:r>
      <w:r w:rsidR="005F697D">
        <w:rPr>
          <w:rFonts w:ascii="Times New Roman" w:hAnsi="Times New Roman" w:cs="Times New Roman"/>
          <w:b/>
          <w:bCs/>
          <w:sz w:val="24"/>
          <w:szCs w:val="24"/>
        </w:rPr>
        <w:t xml:space="preserve">.1.8. </w:t>
      </w:r>
      <w:r w:rsidR="005F697D" w:rsidRPr="0066736D">
        <w:rPr>
          <w:rFonts w:ascii="Times New Roman" w:hAnsi="Times New Roman" w:cs="Times New Roman"/>
          <w:b/>
          <w:bCs/>
          <w:sz w:val="24"/>
          <w:szCs w:val="24"/>
        </w:rPr>
        <w:t>РАБОЧАЯ ПРОГРАММА УЧЕБНОГО ПРЕДМЕТА «МУЗЫКА»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1)  ПОЯСНИТЕЛЬНАЯ ЗАПИСКА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Рабочая программа разработана с учетом программы формирования УУД у обучающихся и рабочей программы воспитания.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Учебный предмет «Музыка» входит в предметную область «Искусство». Рабочая программа учебного предмета «Музыка» (далее - рабочая программа) включает:</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пояснительную записку;</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содержание обучения;</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планируемые результаты освоения программы учебного предмета;</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тематическое планирование.</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Пояснительная записка </w:t>
      </w:r>
      <w:r w:rsidRPr="0066736D">
        <w:rPr>
          <w:rFonts w:ascii="Times New Roman" w:hAnsi="Times New Roman" w:cs="Times New Roman"/>
          <w:sz w:val="24"/>
          <w:szCs w:val="24"/>
        </w:rPr>
        <w:t>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Содержание предмета охватывает все основные вида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-модуль № 1 «Музыкальная грамота»;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модуль № 2 «Народная музыка России»;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модуль № 3 «Музыка народов мира»;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модуль № 4 «Духовная музыка»;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модуль № 5 «Классическая музыка»;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-модуль № 6 «Современная музыкальная культура»;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модуль № 7 «Музыка театра и кино»;</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-модуль № 8 «Музыка в жизни человека».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Планируемые результаты </w:t>
      </w:r>
      <w:r w:rsidRPr="0066736D">
        <w:rPr>
          <w:rFonts w:ascii="Times New Roman" w:hAnsi="Times New Roman" w:cs="Times New Roman"/>
          <w:sz w:val="24"/>
          <w:szCs w:val="24"/>
        </w:rPr>
        <w:t>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В тематическом планировании </w:t>
      </w:r>
      <w:r w:rsidRPr="0066736D">
        <w:rPr>
          <w:rFonts w:ascii="Times New Roman" w:hAnsi="Times New Roman" w:cs="Times New Roman"/>
          <w:sz w:val="24"/>
          <w:szCs w:val="24"/>
        </w:rP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 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 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Основная цель изучения музыки </w:t>
      </w:r>
      <w:r w:rsidRPr="0066736D">
        <w:rPr>
          <w:rFonts w:ascii="Times New Roman" w:hAnsi="Times New Roman" w:cs="Times New Roman"/>
          <w:sz w:val="24"/>
          <w:szCs w:val="24"/>
        </w:rPr>
        <w:t>- воспитание музыкальной культуры как части всей духовной культуры обучающихся.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Задачи изучения музыки:</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формирование эмоционально-ценностной отзывчивости обучающихся на прекрасное в жизни и в искусстве;</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овладение предметными умениями и навыками в различных видах практического музицирования, введение ребенка в искусство через разнообразие видов музыкальной деятельности, в т. ч.:</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слушание (воспитание грамотного слушателя);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-моделирование и др.);</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-исследовательские и творческие проекты;</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воспитание уважения к цивилизационному наследию России; присвоение интонационно-образного строя отечественной музыкальной культуры;</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расширение кругозора, воспитание любознательности, интереса к музыкальной культуре других стран, культур, времен и народов.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Реализаций учебных целей и задач осуществляется по следующим направлениям:</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становление системы ценностей обучающихся в единстве эмоциональной и познавательной сферы;</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5F697D" w:rsidRPr="0066736D" w:rsidRDefault="005F697D" w:rsidP="006D609B">
      <w:pPr>
        <w:numPr>
          <w:ilvl w:val="0"/>
          <w:numId w:val="12"/>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формирование творческих способностей ребенка, развитие внутренней мотивации к музицированию.</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Музыка является неотъемлемой частью культурного наследия, универсальным способом коммуникации. </w:t>
      </w:r>
      <w:r w:rsidRPr="0066736D">
        <w:rPr>
          <w:rFonts w:ascii="Times New Roman" w:hAnsi="Times New Roman" w:cs="Times New Roman"/>
          <w:sz w:val="24"/>
          <w:szCs w:val="24"/>
        </w:rPr>
        <w:t>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Основным содержанием музыкального обучения и воспитания является </w:t>
      </w:r>
      <w:r w:rsidRPr="0066736D">
        <w:rPr>
          <w:rFonts w:ascii="Times New Roman" w:hAnsi="Times New Roman" w:cs="Times New Roman"/>
          <w:i/>
          <w:sz w:val="24"/>
          <w:szCs w:val="24"/>
        </w:rPr>
        <w:t xml:space="preserve">личный и коллективный опыт проживания </w:t>
      </w:r>
      <w:r w:rsidRPr="0066736D">
        <w:rPr>
          <w:rFonts w:ascii="Times New Roman" w:hAnsi="Times New Roman" w:cs="Times New Roman"/>
          <w:sz w:val="24"/>
          <w:szCs w:val="24"/>
        </w:rP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66736D">
        <w:rPr>
          <w:rFonts w:ascii="Times New Roman" w:hAnsi="Times New Roman" w:cs="Times New Roman"/>
          <w:i/>
          <w:sz w:val="24"/>
          <w:szCs w:val="24"/>
        </w:rPr>
        <w:t>должны быть представлены различные пласты музыкального искусства</w:t>
      </w:r>
      <w:r w:rsidRPr="0066736D">
        <w:rPr>
          <w:rFonts w:ascii="Times New Roman" w:hAnsi="Times New Roman" w:cs="Times New Roman"/>
          <w:sz w:val="24"/>
          <w:szCs w:val="24"/>
        </w:rPr>
        <w:t>: фольклор, классическая, современная музыка, в т. ч. наиболее достойные образцы массовой музыкальной культуры (джаз, эстрада, музыка кино и др.).</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 этом </w:t>
      </w:r>
      <w:r w:rsidRPr="0066736D">
        <w:rPr>
          <w:rFonts w:ascii="Times New Roman" w:hAnsi="Times New Roman" w:cs="Times New Roman"/>
          <w:i/>
          <w:sz w:val="24"/>
          <w:szCs w:val="24"/>
        </w:rPr>
        <w:t xml:space="preserve">наиболее эффективной формой освоения музыкального искусства является практическое музицирование </w:t>
      </w:r>
      <w:r w:rsidRPr="0066736D">
        <w:rPr>
          <w:rFonts w:ascii="Times New Roman" w:hAnsi="Times New Roman" w:cs="Times New Roman"/>
          <w:sz w:val="24"/>
          <w:szCs w:val="24"/>
        </w:rPr>
        <w:t>-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Программа предусматривает знакомство обучающихся с некоторым количеством явлений, фактов музыкальной культуры </w:t>
      </w:r>
      <w:r w:rsidRPr="0066736D">
        <w:rPr>
          <w:rFonts w:ascii="Times New Roman" w:hAnsi="Times New Roman" w:cs="Times New Roman"/>
          <w:sz w:val="24"/>
          <w:szCs w:val="24"/>
        </w:rPr>
        <w:t xml:space="preserve">(знание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ребенка опосредованным недирективным путем. Поэтому ключевым моментом является </w:t>
      </w:r>
      <w:r w:rsidRPr="0066736D">
        <w:rPr>
          <w:rFonts w:ascii="Times New Roman" w:hAnsi="Times New Roman" w:cs="Times New Roman"/>
          <w:i/>
          <w:sz w:val="24"/>
          <w:szCs w:val="24"/>
        </w:rPr>
        <w:t xml:space="preserve">отбор репертуара, </w:t>
      </w:r>
      <w:r w:rsidRPr="0066736D">
        <w:rPr>
          <w:rFonts w:ascii="Times New Roman" w:hAnsi="Times New Roman" w:cs="Times New Roman"/>
          <w:sz w:val="24"/>
          <w:szCs w:val="24"/>
        </w:rPr>
        <w:t>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sz w:val="24"/>
          <w:szCs w:val="24"/>
        </w:rPr>
        <w:t xml:space="preserve">  Одним из наиболее важных </w:t>
      </w:r>
      <w:r w:rsidRPr="0066736D">
        <w:rPr>
          <w:rFonts w:ascii="Times New Roman" w:hAnsi="Times New Roman" w:cs="Times New Roman"/>
          <w:i/>
          <w:sz w:val="24"/>
          <w:szCs w:val="24"/>
        </w:rPr>
        <w:t xml:space="preserve">развитие эмоционального интеллекта обучающихся </w:t>
      </w:r>
      <w:r w:rsidRPr="0066736D">
        <w:rPr>
          <w:rFonts w:ascii="Times New Roman" w:hAnsi="Times New Roman" w:cs="Times New Roman"/>
          <w:sz w:val="24"/>
          <w:szCs w:val="24"/>
        </w:rPr>
        <w:t xml:space="preserve">направлений музыкального воспитания является. Через опыт чувственного восприятия и художественного исполнения музыки </w:t>
      </w:r>
      <w:r w:rsidRPr="0066736D">
        <w:rPr>
          <w:rFonts w:ascii="Times New Roman" w:hAnsi="Times New Roman" w:cs="Times New Roman"/>
          <w:i/>
          <w:sz w:val="24"/>
          <w:szCs w:val="24"/>
        </w:rPr>
        <w:t>формируется эмоциональная осознанность, рефлексивная установка личности в целом.</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Особая роль в организации музыкальных занятий младших школьников принадлежит </w:t>
      </w:r>
      <w:r w:rsidRPr="0066736D">
        <w:rPr>
          <w:rFonts w:ascii="Times New Roman" w:hAnsi="Times New Roman" w:cs="Times New Roman"/>
          <w:i/>
          <w:sz w:val="24"/>
          <w:szCs w:val="24"/>
        </w:rPr>
        <w:t>игровым формам деятельности</w:t>
      </w:r>
      <w:r w:rsidRPr="0066736D">
        <w:rPr>
          <w:rFonts w:ascii="Times New Roman" w:hAnsi="Times New Roman" w:cs="Times New Roman"/>
          <w:sz w:val="24"/>
          <w:szCs w:val="24"/>
        </w:rPr>
        <w:t>, которые рассматриваются как широкий спектр конкретных приемов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bCs/>
          <w:i/>
          <w:iCs/>
          <w:sz w:val="24"/>
          <w:szCs w:val="24"/>
        </w:rPr>
        <w:t>Место учебного предмета «Музыка» в учебном плане</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Учебный предмет «Музыка» входит в предметную область «Искусство», является обязательным для изучения и преподается на уровне начального общего образования с 1 по 4 класс включительно.</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Общее число часов, отведенных на изучение учебного предмета «Музыка»,</w:t>
      </w:r>
    </w:p>
    <w:p w:rsidR="005F697D" w:rsidRPr="0066736D" w:rsidRDefault="005F697D" w:rsidP="006D609B">
      <w:pPr>
        <w:numPr>
          <w:ilvl w:val="0"/>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135 ч. (один час в неделю в каждом классе):</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1 класс – 33 ч., 2 класс - 34 ч., 3 класс - 34 ч., 4 класс - 34 ч.</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несет в себе музыка как «искусство интонируемого смысла» (Б.В. Асафьев).</w:t>
      </w:r>
    </w:p>
    <w:p w:rsidR="005F697D" w:rsidRPr="0066736D" w:rsidRDefault="005F697D" w:rsidP="006D609B">
      <w:pPr>
        <w:numPr>
          <w:ilvl w:val="0"/>
          <w:numId w:val="14"/>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СОДЕРЖАНИЕ УЧЕБНОГО ПРЕДМЕТА «</w:t>
      </w:r>
      <w:r w:rsidRPr="0066736D">
        <w:rPr>
          <w:rFonts w:ascii="Times New Roman" w:hAnsi="Times New Roman" w:cs="Times New Roman"/>
          <w:b/>
          <w:sz w:val="24"/>
          <w:szCs w:val="24"/>
        </w:rPr>
        <w:t>МУЗЫКА»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sz w:val="24"/>
          <w:szCs w:val="24"/>
        </w:rPr>
        <w:lastRenderedPageBreak/>
        <w:t xml:space="preserve">  </w:t>
      </w:r>
      <w:r w:rsidRPr="0066736D">
        <w:rPr>
          <w:rFonts w:ascii="Times New Roman" w:hAnsi="Times New Roman" w:cs="Times New Roman"/>
          <w:b/>
          <w:bCs/>
          <w:sz w:val="24"/>
          <w:szCs w:val="24"/>
        </w:rPr>
        <w:t>Модуль № 1 «Музыкальная грамота»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 Весь мир звучит. </w:t>
      </w:r>
      <w:r w:rsidRPr="0066736D">
        <w:rPr>
          <w:rFonts w:ascii="Times New Roman" w:hAnsi="Times New Roman" w:cs="Times New Roman"/>
          <w:sz w:val="24"/>
          <w:szCs w:val="24"/>
        </w:rPr>
        <w:t>Звуки музыкальные и шумовые. Свойства звука: высота, громкость, длительность, тембр.</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Звукоряд</w:t>
      </w:r>
      <w:r w:rsidRPr="0066736D">
        <w:rPr>
          <w:rFonts w:ascii="Times New Roman" w:hAnsi="Times New Roman" w:cs="Times New Roman"/>
          <w:sz w:val="24"/>
          <w:szCs w:val="24"/>
        </w:rPr>
        <w:t>. Нотный стан, скрипичный ключ.</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Ноты первой октавы. </w:t>
      </w:r>
      <w:r w:rsidRPr="0066736D">
        <w:rPr>
          <w:rFonts w:ascii="Times New Roman" w:hAnsi="Times New Roman" w:cs="Times New Roman"/>
          <w:sz w:val="24"/>
          <w:szCs w:val="24"/>
        </w:rPr>
        <w:t>Выразительные и изобразительные интонации.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Ритм. </w:t>
      </w:r>
      <w:r w:rsidRPr="0066736D">
        <w:rPr>
          <w:rFonts w:ascii="Times New Roman" w:hAnsi="Times New Roman" w:cs="Times New Roman"/>
          <w:sz w:val="24"/>
          <w:szCs w:val="24"/>
        </w:rPr>
        <w:t>Звуки длинные и короткие (восьмые и четвертные длительности), такт, тактовая черта.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Ритмический рисунок. </w:t>
      </w:r>
      <w:r w:rsidRPr="0066736D">
        <w:rPr>
          <w:rFonts w:ascii="Times New Roman" w:hAnsi="Times New Roman" w:cs="Times New Roman"/>
          <w:sz w:val="24"/>
          <w:szCs w:val="24"/>
        </w:rPr>
        <w:t>Длительности – половинная, целая, шестнадцатые.</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Паузы. Ритмические рисунки. Ритмическая партитура.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Размер. </w:t>
      </w:r>
      <w:r w:rsidRPr="0066736D">
        <w:rPr>
          <w:rFonts w:ascii="Times New Roman" w:hAnsi="Times New Roman" w:cs="Times New Roman"/>
          <w:sz w:val="24"/>
          <w:szCs w:val="24"/>
        </w:rPr>
        <w:t>Равномерная пульсация. Сильные и слабые доли. Размеры 2/4, 3/4, 4/4.</w:t>
      </w:r>
    </w:p>
    <w:p w:rsidR="005F697D" w:rsidRDefault="005F697D" w:rsidP="005F697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Музыкальный язык</w:t>
      </w:r>
      <w:r w:rsidRPr="0066736D">
        <w:rPr>
          <w:rFonts w:ascii="Times New Roman" w:hAnsi="Times New Roman" w:cs="Times New Roman"/>
          <w:sz w:val="24"/>
          <w:szCs w:val="24"/>
        </w:rPr>
        <w:t>.    Темп, тембр. Динамика (форте, пиано, крещендо, диминуэндо и др.). Штрихи (стаккато, легато, акцент и др.).</w:t>
      </w:r>
      <w:r w:rsidRPr="0066736D">
        <w:rPr>
          <w:rFonts w:ascii="Times New Roman" w:hAnsi="Times New Roman" w:cs="Times New Roman"/>
          <w:i/>
          <w:sz w:val="24"/>
          <w:szCs w:val="24"/>
        </w:rPr>
        <w:t xml:space="preserve">  </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i/>
          <w:sz w:val="24"/>
          <w:szCs w:val="24"/>
        </w:rPr>
        <w:t xml:space="preserve">  </w:t>
      </w:r>
      <w:r w:rsidRPr="0066736D">
        <w:rPr>
          <w:rFonts w:ascii="Times New Roman" w:hAnsi="Times New Roman" w:cs="Times New Roman"/>
          <w:i/>
          <w:sz w:val="24"/>
          <w:szCs w:val="24"/>
        </w:rPr>
        <w:t xml:space="preserve">Высота звуков. </w:t>
      </w:r>
      <w:r w:rsidRPr="0066736D">
        <w:rPr>
          <w:rFonts w:ascii="Times New Roman" w:hAnsi="Times New Roman" w:cs="Times New Roman"/>
          <w:sz w:val="24"/>
          <w:szCs w:val="24"/>
        </w:rPr>
        <w:t>Регистры. Ноты певческого диапазона. Расположение нот на клавиатуре. Знаки альтерации (диезы, бемоли, бекары).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Мелодия. </w:t>
      </w:r>
      <w:r w:rsidRPr="0066736D">
        <w:rPr>
          <w:rFonts w:ascii="Times New Roman" w:hAnsi="Times New Roman" w:cs="Times New Roman"/>
          <w:sz w:val="24"/>
          <w:szCs w:val="24"/>
        </w:rPr>
        <w:t>Мотив, музыкальная фраза. Постепенное, плавное движение мелодии, скачки. Мелодический рисунок.</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i/>
          <w:sz w:val="24"/>
          <w:szCs w:val="24"/>
        </w:rPr>
        <w:t xml:space="preserve">  Сопровождение. </w:t>
      </w:r>
      <w:r w:rsidRPr="0066736D">
        <w:rPr>
          <w:rFonts w:ascii="Times New Roman" w:hAnsi="Times New Roman" w:cs="Times New Roman"/>
          <w:sz w:val="24"/>
          <w:szCs w:val="24"/>
        </w:rPr>
        <w:t>Аккомпанемент. Остинато. Вступление, заключение, проигрыш.</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Песня. </w:t>
      </w:r>
      <w:r w:rsidRPr="0066736D">
        <w:rPr>
          <w:rFonts w:ascii="Times New Roman" w:hAnsi="Times New Roman" w:cs="Times New Roman"/>
          <w:sz w:val="24"/>
          <w:szCs w:val="24"/>
        </w:rPr>
        <w:t>Куплетная форма. Запев, припев.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Лад. </w:t>
      </w:r>
      <w:r w:rsidRPr="0066736D">
        <w:rPr>
          <w:rFonts w:ascii="Times New Roman" w:hAnsi="Times New Roman" w:cs="Times New Roman"/>
          <w:sz w:val="24"/>
          <w:szCs w:val="24"/>
        </w:rPr>
        <w:t>Понятие лада. Семиступенные лады мажор и минор. Краска звучания.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Ступеневый состав.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Пентатоника. </w:t>
      </w:r>
      <w:r w:rsidRPr="0066736D">
        <w:rPr>
          <w:rFonts w:ascii="Times New Roman" w:hAnsi="Times New Roman" w:cs="Times New Roman"/>
          <w:sz w:val="24"/>
          <w:szCs w:val="24"/>
        </w:rPr>
        <w:t>Пентатоника - пятиступенный лад, распространенный у многих народов.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Ноты в разных октавах</w:t>
      </w:r>
      <w:r w:rsidRPr="0066736D">
        <w:rPr>
          <w:rFonts w:ascii="Times New Roman" w:hAnsi="Times New Roman" w:cs="Times New Roman"/>
          <w:sz w:val="24"/>
          <w:szCs w:val="24"/>
        </w:rPr>
        <w:t>. Ноты второй и малой октавы. Басовый ключ.</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Дополнительные обозначения в нотах. </w:t>
      </w:r>
      <w:r w:rsidRPr="0066736D">
        <w:rPr>
          <w:rFonts w:ascii="Times New Roman" w:hAnsi="Times New Roman" w:cs="Times New Roman"/>
          <w:sz w:val="24"/>
          <w:szCs w:val="24"/>
        </w:rPr>
        <w:t>Реприза, фермата, вольта, украшения (трели, форшлаги).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Ритмические рисунки в размере 6/8. </w:t>
      </w:r>
      <w:r w:rsidRPr="0066736D">
        <w:rPr>
          <w:rFonts w:ascii="Times New Roman" w:hAnsi="Times New Roman" w:cs="Times New Roman"/>
          <w:sz w:val="24"/>
          <w:szCs w:val="24"/>
        </w:rPr>
        <w:t>Размер 6/8. Нота с точкой. Шестнадцатые. Пунктирный ритм.</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Тональность. </w:t>
      </w:r>
      <w:r w:rsidRPr="0066736D">
        <w:rPr>
          <w:rFonts w:ascii="Times New Roman" w:hAnsi="Times New Roman" w:cs="Times New Roman"/>
          <w:sz w:val="24"/>
          <w:szCs w:val="24"/>
        </w:rPr>
        <w:t>Гамма. Тоника, тональность. Знаки при ключе. Мажорные и минорные тональности (до 2-3 знаков при ключе).</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Интервалы. </w:t>
      </w:r>
      <w:r w:rsidRPr="0066736D">
        <w:rPr>
          <w:rFonts w:ascii="Times New Roman" w:hAnsi="Times New Roman" w:cs="Times New Roman"/>
          <w:sz w:val="24"/>
          <w:szCs w:val="24"/>
        </w:rPr>
        <w:t>Понятие музыкального интервала. Тон, полутон. Консонансы: терция, кварта, квинта, секста, октава. Диссонансы: секунда, септима.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Гармония. </w:t>
      </w:r>
      <w:r w:rsidRPr="0066736D">
        <w:rPr>
          <w:rFonts w:ascii="Times New Roman" w:hAnsi="Times New Roman" w:cs="Times New Roman"/>
          <w:sz w:val="24"/>
          <w:szCs w:val="24"/>
        </w:rPr>
        <w:t>Аккорд. Трезвучие мажорное и минорное. Понятие фактуры.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Фактуры аккомпанемента бас-аккорд, аккордовая, арпеджио</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Музыкальная форма. </w:t>
      </w:r>
      <w:r w:rsidRPr="0066736D">
        <w:rPr>
          <w:rFonts w:ascii="Times New Roman" w:hAnsi="Times New Roman" w:cs="Times New Roman"/>
          <w:sz w:val="24"/>
          <w:szCs w:val="24"/>
        </w:rPr>
        <w:t>Контраст и повтор как принципы строения музыкального произведения. Двухчастная, трехчастная и трехчастная репризная форма. Рондо: рефрен и эпизоды.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Вариации. </w:t>
      </w:r>
      <w:r w:rsidRPr="0066736D">
        <w:rPr>
          <w:rFonts w:ascii="Times New Roman" w:hAnsi="Times New Roman" w:cs="Times New Roman"/>
          <w:sz w:val="24"/>
          <w:szCs w:val="24"/>
        </w:rPr>
        <w:t>Варьирование как принцип развития. Тема. Вариации.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bCs/>
          <w:sz w:val="24"/>
          <w:szCs w:val="24"/>
        </w:rPr>
        <w:t>Модуль № 2 «Народная музыка России»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w:t>
      </w:r>
      <w:r w:rsidRPr="0066736D">
        <w:rPr>
          <w:rFonts w:ascii="Times New Roman" w:hAnsi="Times New Roman" w:cs="Times New Roman"/>
          <w:sz w:val="24"/>
          <w:szCs w:val="24"/>
        </w:rPr>
        <w:lastRenderedPageBreak/>
        <w:t>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Край, в котором ты живешь. </w:t>
      </w:r>
      <w:r w:rsidRPr="0066736D">
        <w:rPr>
          <w:rFonts w:ascii="Times New Roman" w:hAnsi="Times New Roman" w:cs="Times New Roman"/>
          <w:sz w:val="24"/>
          <w:szCs w:val="24"/>
        </w:rPr>
        <w:t>Музыкальные традиции малой Родины.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Песни, обряды, музыкальные инструменты.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Русский фольклор. </w:t>
      </w:r>
      <w:r w:rsidRPr="0066736D">
        <w:rPr>
          <w:rFonts w:ascii="Times New Roman" w:hAnsi="Times New Roman" w:cs="Times New Roman"/>
          <w:sz w:val="24"/>
          <w:szCs w:val="24"/>
        </w:rPr>
        <w:t>Русские народные песни (трудовые, солдатские, хороводные и др.). Детский фольклор (игровые, заклички, потешки, считалки, прибаутки).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Русские народные музыкальные инструменты. </w:t>
      </w:r>
      <w:r w:rsidRPr="0066736D">
        <w:rPr>
          <w:rFonts w:ascii="Times New Roman" w:hAnsi="Times New Roman" w:cs="Times New Roman"/>
          <w:sz w:val="24"/>
          <w:szCs w:val="24"/>
        </w:rPr>
        <w:t>Народные музыкальные инструменты (балалайка, рожок, свирель, гусли, гармонь, ложки). Инструментальные наигрыши. Плясовые мелодии.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Сказки, мифы и легенды. </w:t>
      </w:r>
      <w:r w:rsidRPr="0066736D">
        <w:rPr>
          <w:rFonts w:ascii="Times New Roman" w:hAnsi="Times New Roman" w:cs="Times New Roman"/>
          <w:sz w:val="24"/>
          <w:szCs w:val="24"/>
        </w:rPr>
        <w:t>Народные сказители. Русские народные сказания, былины. Эпос народов России. Сказки и легенды о музыке и музыкантах.</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Жанры музыкального фольклора. </w:t>
      </w:r>
      <w:r w:rsidRPr="0066736D">
        <w:rPr>
          <w:rFonts w:ascii="Times New Roman" w:hAnsi="Times New Roman" w:cs="Times New Roman"/>
          <w:sz w:val="24"/>
          <w:szCs w:val="24"/>
        </w:rPr>
        <w:t>Фольклорные жанры, общие для всех народов: лирические, трудовые, колыбельные песни, танцы и пляски. Традиционные музыкальные инструменты.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Народные праздники. </w:t>
      </w:r>
      <w:r w:rsidRPr="0066736D">
        <w:rPr>
          <w:rFonts w:ascii="Times New Roman" w:hAnsi="Times New Roman" w:cs="Times New Roman"/>
          <w:sz w:val="24"/>
          <w:szCs w:val="24"/>
        </w:rPr>
        <w:t>Обряды, игры, хороводы, праздничная символика -на примере одного или нескольких народных праздников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Первые артисты, народный театр. </w:t>
      </w:r>
      <w:r w:rsidRPr="0066736D">
        <w:rPr>
          <w:rFonts w:ascii="Times New Roman" w:hAnsi="Times New Roman" w:cs="Times New Roman"/>
          <w:sz w:val="24"/>
          <w:szCs w:val="24"/>
        </w:rPr>
        <w:t>Скоморохи. Ярмарочный балаган.</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Вертеп.</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Фольклор народов России</w:t>
      </w:r>
      <w:r w:rsidRPr="0066736D">
        <w:rPr>
          <w:rFonts w:ascii="Times New Roman" w:hAnsi="Times New Roman" w:cs="Times New Roman"/>
          <w:sz w:val="24"/>
          <w:szCs w:val="24"/>
        </w:rP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Фольклор в творчестве профессиональных музыкантов</w:t>
      </w:r>
      <w:r w:rsidRPr="0066736D">
        <w:rPr>
          <w:rFonts w:ascii="Times New Roman" w:hAnsi="Times New Roman" w:cs="Times New Roman"/>
          <w:sz w:val="24"/>
          <w:szCs w:val="24"/>
        </w:rPr>
        <w:t>. Собиратели фольклора. Народные мелодии в обработке композиторов.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Народные жанры, интонации как основа для композиторского творчества.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 3 «Музыка народов мира»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остается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Музыка наших соседей. </w:t>
      </w:r>
      <w:r w:rsidRPr="0066736D">
        <w:rPr>
          <w:rFonts w:ascii="Times New Roman" w:hAnsi="Times New Roman" w:cs="Times New Roman"/>
          <w:sz w:val="24"/>
          <w:szCs w:val="24"/>
        </w:rPr>
        <w:t>Фольклор и музыкальные традиции Белоруссии, Украины, Прибалтики (песни, танцы, обычаи, музыкальные инструменты).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Кавказские мелодии и ритмы. </w:t>
      </w:r>
      <w:r w:rsidRPr="0066736D">
        <w:rPr>
          <w:rFonts w:ascii="Times New Roman" w:hAnsi="Times New Roman" w:cs="Times New Roman"/>
          <w:sz w:val="24"/>
          <w:szCs w:val="24"/>
        </w:rP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Музыка народов Европы. </w:t>
      </w:r>
      <w:r w:rsidRPr="0066736D">
        <w:rPr>
          <w:rFonts w:ascii="Times New Roman" w:hAnsi="Times New Roman" w:cs="Times New Roman"/>
          <w:sz w:val="24"/>
          <w:szCs w:val="24"/>
        </w:rPr>
        <w:t>Танцевальный и песенный фольклор европейских народов. Канон. Странствующие музыканты. Карнавал.</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lastRenderedPageBreak/>
        <w:t xml:space="preserve">  Музыка Испании и Латинской Америки. </w:t>
      </w:r>
      <w:r w:rsidRPr="0066736D">
        <w:rPr>
          <w:rFonts w:ascii="Times New Roman" w:hAnsi="Times New Roman" w:cs="Times New Roman"/>
          <w:sz w:val="24"/>
          <w:szCs w:val="24"/>
        </w:rPr>
        <w:t>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Музыка США. </w:t>
      </w:r>
      <w:r w:rsidRPr="0066736D">
        <w:rPr>
          <w:rFonts w:ascii="Times New Roman" w:hAnsi="Times New Roman" w:cs="Times New Roman"/>
          <w:sz w:val="24"/>
          <w:szCs w:val="24"/>
        </w:rPr>
        <w:t>Смешение традиций и культур в музыке Северной Америки. Африканские ритмы, трудовые песни негров. Спиричуэлс. Джаз. Творчество Дж. Гершвина.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Музыка Японии и Китая. </w:t>
      </w:r>
      <w:r w:rsidRPr="0066736D">
        <w:rPr>
          <w:rFonts w:ascii="Times New Roman" w:hAnsi="Times New Roman" w:cs="Times New Roman"/>
          <w:sz w:val="24"/>
          <w:szCs w:val="24"/>
        </w:rPr>
        <w:t>Древние истоки музыкальной культуры стран Юго-Восточной Азии. Императорские церемонии, музыкальные инструменты. Пентатоника.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Музыка Средней Азии. </w:t>
      </w:r>
      <w:r w:rsidRPr="0066736D">
        <w:rPr>
          <w:rFonts w:ascii="Times New Roman" w:hAnsi="Times New Roman" w:cs="Times New Roman"/>
          <w:sz w:val="24"/>
          <w:szCs w:val="24"/>
        </w:rPr>
        <w:t>Музыкальные традиции и праздники, народные инструменты и современные исполнители Казахстана, Киргизии и других стран региона.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Певец своего народа. </w:t>
      </w:r>
      <w:r w:rsidRPr="0066736D">
        <w:rPr>
          <w:rFonts w:ascii="Times New Roman" w:hAnsi="Times New Roman" w:cs="Times New Roman"/>
          <w:sz w:val="24"/>
          <w:szCs w:val="24"/>
        </w:rPr>
        <w:t>Интонации народной музыки в творчестве зарубежных композиторов - ярких представителей национального музыкального стиля своей страны.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Диалог культур. </w:t>
      </w:r>
      <w:r w:rsidRPr="0066736D">
        <w:rPr>
          <w:rFonts w:ascii="Times New Roman" w:hAnsi="Times New Roman" w:cs="Times New Roman"/>
          <w:sz w:val="24"/>
          <w:szCs w:val="24"/>
        </w:rPr>
        <w:t>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 ч. образы других культур в музыке русских композиторов и русские музыкальные цитаты в творчестве зарубежных композиторов).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 4 «Духовная музыка»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Однако знакомство с отдельными произведениями, шедеврами духовной музыки возможно и в рамках изучения других модулей.</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Звучание храма. </w:t>
      </w:r>
      <w:r w:rsidRPr="0066736D">
        <w:rPr>
          <w:rFonts w:ascii="Times New Roman" w:hAnsi="Times New Roman" w:cs="Times New Roman"/>
          <w:sz w:val="24"/>
          <w:szCs w:val="24"/>
        </w:rPr>
        <w:t>Колокола. Колокольные звоны (благовест, трезвон и др.).</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Звонарские приговорки. Колокольность в музыке русских композиторов.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Песни верующих</w:t>
      </w:r>
      <w:r w:rsidRPr="0066736D">
        <w:rPr>
          <w:rFonts w:ascii="Times New Roman" w:hAnsi="Times New Roman" w:cs="Times New Roman"/>
          <w:sz w:val="24"/>
          <w:szCs w:val="24"/>
        </w:rPr>
        <w:t>. Молитва, хорал, песнопение, духовный стих. Образы духовной музыки в творчестве композиторов-классиков.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Инструментальная музыка в церкви. </w:t>
      </w:r>
      <w:r w:rsidRPr="0066736D">
        <w:rPr>
          <w:rFonts w:ascii="Times New Roman" w:hAnsi="Times New Roman" w:cs="Times New Roman"/>
          <w:sz w:val="24"/>
          <w:szCs w:val="24"/>
        </w:rPr>
        <w:t>Орган и его роль в богослужении.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Творчество И.С. Баха.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Искусство Русской православной церкви. </w:t>
      </w:r>
      <w:r w:rsidRPr="0066736D">
        <w:rPr>
          <w:rFonts w:ascii="Times New Roman" w:hAnsi="Times New Roman" w:cs="Times New Roman"/>
          <w:sz w:val="24"/>
          <w:szCs w:val="24"/>
        </w:rPr>
        <w:t>Музыка в православном храме. Традиции исполнения, жанры (тропарь, стихира, величание и др.). Музыка и живопись, посвященные святым. Образы Христа, Богородицы.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Религиозные праздники. </w:t>
      </w:r>
      <w:r w:rsidRPr="0066736D">
        <w:rPr>
          <w:rFonts w:ascii="Times New Roman" w:hAnsi="Times New Roman" w:cs="Times New Roman"/>
          <w:sz w:val="24"/>
          <w:szCs w:val="24"/>
        </w:rPr>
        <w:t>Праздничная служба, вокальная (в т. ч. хоровая) музыка религиозного содержания.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 5 «Классическая музыка»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воплощенную в звуках музыкальным гением великих композиторов, воспитывать их музыкальный вкус на подлинно художественных произведениях.</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Композиторы – детям. Детская музыка П.И. Чайковского, С.С. Прокофьева, Д.Б. Кабалевского и др. Понятие жанра. Песня, танец, марш.</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Оркестр. </w:t>
      </w:r>
      <w:r w:rsidRPr="0066736D">
        <w:rPr>
          <w:rFonts w:ascii="Times New Roman" w:hAnsi="Times New Roman" w:cs="Times New Roman"/>
          <w:sz w:val="24"/>
          <w:szCs w:val="24"/>
        </w:rPr>
        <w:t>Оркестр - большой коллектив музыкантов. Дирижер, партитура, репетиция. Жанр концерта - музыкальное соревнование солиста с оркестром.</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lastRenderedPageBreak/>
        <w:t xml:space="preserve">  Музыкальные инструменты</w:t>
      </w:r>
      <w:r w:rsidRPr="0066736D">
        <w:rPr>
          <w:rFonts w:ascii="Times New Roman" w:hAnsi="Times New Roman" w:cs="Times New Roman"/>
          <w:sz w:val="24"/>
          <w:szCs w:val="24"/>
        </w:rPr>
        <w:t>. Рояль и пианино. История изобретения фортепиано, «секрет» названия инструментов (форте+пиано). «Предки» и «наследники» фортепиано (клавесин, синтезатор).</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Музыкальные инструменты. Флейта. </w:t>
      </w:r>
      <w:r w:rsidRPr="0066736D">
        <w:rPr>
          <w:rFonts w:ascii="Times New Roman" w:hAnsi="Times New Roman" w:cs="Times New Roman"/>
          <w:sz w:val="24"/>
          <w:szCs w:val="24"/>
        </w:rPr>
        <w:t>Предки современной флейты. Легенда о нимфе Сиринкс. Музыка для флейты соло, флейты в сопровождении фортепиано, оркестра.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Музыкальные инструменты. Скрипка, виолончель. </w:t>
      </w:r>
      <w:r w:rsidRPr="0066736D">
        <w:rPr>
          <w:rFonts w:ascii="Times New Roman" w:hAnsi="Times New Roman" w:cs="Times New Roman"/>
          <w:sz w:val="24"/>
          <w:szCs w:val="24"/>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Вокальная музыка. </w:t>
      </w:r>
      <w:r w:rsidRPr="0066736D">
        <w:rPr>
          <w:rFonts w:ascii="Times New Roman" w:hAnsi="Times New Roman" w:cs="Times New Roman"/>
          <w:sz w:val="24"/>
          <w:szCs w:val="24"/>
        </w:rPr>
        <w:t>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Инструментальная музыка. </w:t>
      </w:r>
      <w:r w:rsidRPr="0066736D">
        <w:rPr>
          <w:rFonts w:ascii="Times New Roman" w:hAnsi="Times New Roman" w:cs="Times New Roman"/>
          <w:sz w:val="24"/>
          <w:szCs w:val="24"/>
        </w:rPr>
        <w:t>Жанры камерной инструментальной музыки: этюд, пьеса. Альбом. Цикл. Сюита. Соната. Квартет.</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Программная музыка. </w:t>
      </w:r>
      <w:r w:rsidRPr="0066736D">
        <w:rPr>
          <w:rFonts w:ascii="Times New Roman" w:hAnsi="Times New Roman" w:cs="Times New Roman"/>
          <w:sz w:val="24"/>
          <w:szCs w:val="24"/>
        </w:rPr>
        <w:t>Программная музыка. Программное название, известный сюжет, литературный эпиграф.</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Симфоническая музыка. </w:t>
      </w:r>
      <w:r w:rsidRPr="0066736D">
        <w:rPr>
          <w:rFonts w:ascii="Times New Roman" w:hAnsi="Times New Roman" w:cs="Times New Roman"/>
          <w:sz w:val="24"/>
          <w:szCs w:val="24"/>
        </w:rPr>
        <w:t>Симфонический оркестр. Тембры, группы инструментов. Симфония, симфоническая картина.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Русские композиторы-классики. </w:t>
      </w:r>
      <w:r w:rsidRPr="0066736D">
        <w:rPr>
          <w:rFonts w:ascii="Times New Roman" w:hAnsi="Times New Roman" w:cs="Times New Roman"/>
          <w:sz w:val="24"/>
          <w:szCs w:val="24"/>
        </w:rPr>
        <w:t>Творчество выдающихся отечественных композиторов.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Мастерство исполнителя. </w:t>
      </w:r>
      <w:r w:rsidRPr="0066736D">
        <w:rPr>
          <w:rFonts w:ascii="Times New Roman" w:hAnsi="Times New Roman" w:cs="Times New Roman"/>
          <w:sz w:val="24"/>
          <w:szCs w:val="24"/>
        </w:rPr>
        <w:t>Творчество выдающихся исполнителей - певцов, инструменталистов, дирижеров. Консерватория, филармония, Конкурс имени П.И. Чайковского.</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 6 «Современная музыкальная культура»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ее доступностью детскому восприятию, соблюдать критерии отбора материала с учетом требований художественного вкуса, эстетичного вокально-хорового звучания.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Современные обработки классической музыки. </w:t>
      </w:r>
      <w:r w:rsidRPr="0066736D">
        <w:rPr>
          <w:rFonts w:ascii="Times New Roman" w:hAnsi="Times New Roman" w:cs="Times New Roman"/>
          <w:sz w:val="24"/>
          <w:szCs w:val="24"/>
        </w:rPr>
        <w:t>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Джаз. </w:t>
      </w:r>
      <w:r w:rsidRPr="0066736D">
        <w:rPr>
          <w:rFonts w:ascii="Times New Roman" w:hAnsi="Times New Roman" w:cs="Times New Roman"/>
          <w:sz w:val="24"/>
          <w:szCs w:val="24"/>
        </w:rPr>
        <w:t xml:space="preserve">Особенности джаза: импровизационность, ритм (синкопы, триоли, свинг). Музыкальные инструменты джаза, особые приемы игры на них. </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Исполнители современной музыки. </w:t>
      </w:r>
      <w:r w:rsidRPr="0066736D">
        <w:rPr>
          <w:rFonts w:ascii="Times New Roman" w:hAnsi="Times New Roman" w:cs="Times New Roman"/>
          <w:sz w:val="24"/>
          <w:szCs w:val="24"/>
        </w:rPr>
        <w:t>Творчество одного или нескольких исполнителей современной музыки, популярных у молодежи.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Электронные музыкальные инструменты. </w:t>
      </w:r>
      <w:r w:rsidRPr="0066736D">
        <w:rPr>
          <w:rFonts w:ascii="Times New Roman" w:hAnsi="Times New Roman" w:cs="Times New Roman"/>
          <w:sz w:val="24"/>
          <w:szCs w:val="24"/>
        </w:rPr>
        <w:t>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 7 «Музыка театра и кино»</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Музыкальная сказка на сцене, на экране. </w:t>
      </w:r>
      <w:r w:rsidRPr="0066736D">
        <w:rPr>
          <w:rFonts w:ascii="Times New Roman" w:hAnsi="Times New Roman" w:cs="Times New Roman"/>
          <w:sz w:val="24"/>
          <w:szCs w:val="24"/>
        </w:rPr>
        <w:t xml:space="preserve">Характеры персонажей, отраженные в </w:t>
      </w:r>
      <w:r w:rsidRPr="0066736D">
        <w:rPr>
          <w:rFonts w:ascii="Times New Roman" w:hAnsi="Times New Roman" w:cs="Times New Roman"/>
          <w:i/>
          <w:sz w:val="24"/>
          <w:szCs w:val="24"/>
        </w:rPr>
        <w:t>музыке. Тембр голоса. Соло. Хор, ансамбль.</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Театр оперы и балета. </w:t>
      </w:r>
      <w:r w:rsidRPr="0066736D">
        <w:rPr>
          <w:rFonts w:ascii="Times New Roman" w:hAnsi="Times New Roman" w:cs="Times New Roman"/>
          <w:sz w:val="24"/>
          <w:szCs w:val="24"/>
        </w:rPr>
        <w:t>Особенности музыкальных спектаклей. Балет.</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Опера. Солисты, хор, оркестр, дирижер в музыкальном спектакле.</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Балет. </w:t>
      </w:r>
      <w:r w:rsidRPr="0066736D">
        <w:rPr>
          <w:rFonts w:ascii="Times New Roman" w:hAnsi="Times New Roman" w:cs="Times New Roman"/>
          <w:sz w:val="24"/>
          <w:szCs w:val="24"/>
        </w:rPr>
        <w:t>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Опера. Главные герои и номера оперного спектакля. </w:t>
      </w:r>
      <w:r w:rsidRPr="0066736D">
        <w:rPr>
          <w:rFonts w:ascii="Times New Roman" w:hAnsi="Times New Roman" w:cs="Times New Roman"/>
          <w:sz w:val="24"/>
          <w:szCs w:val="24"/>
        </w:rPr>
        <w:t>Ария, хор, сцена, увертюра - оркестровое вступление. Отдельные номера из опер русских и зарубежных композиторов.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Сюжет музыкального спектакля. </w:t>
      </w:r>
      <w:r w:rsidRPr="0066736D">
        <w:rPr>
          <w:rFonts w:ascii="Times New Roman" w:hAnsi="Times New Roman" w:cs="Times New Roman"/>
          <w:sz w:val="24"/>
          <w:szCs w:val="24"/>
        </w:rPr>
        <w:t>Либретто. Развитие музыки в соответствии с сюжетом. Действия и сцены в опере и балете. Контрастные образы, лейтмотивы.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Оперетта, мюзикл. </w:t>
      </w:r>
      <w:r w:rsidRPr="0066736D">
        <w:rPr>
          <w:rFonts w:ascii="Times New Roman" w:hAnsi="Times New Roman" w:cs="Times New Roman"/>
          <w:sz w:val="24"/>
          <w:szCs w:val="24"/>
        </w:rPr>
        <w:t xml:space="preserve">История возникновения и особенности жанра. Отдельные номера из оперетт И. Штрауса, И. Кальмана, мюзиклов Р. Роджерса, </w:t>
      </w:r>
      <w:r w:rsidRPr="0066736D">
        <w:rPr>
          <w:rFonts w:ascii="Times New Roman" w:hAnsi="Times New Roman" w:cs="Times New Roman"/>
          <w:i/>
          <w:sz w:val="24"/>
          <w:szCs w:val="24"/>
        </w:rPr>
        <w:t>Ф. Лоу и др.</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Кто создает музыкальный спектакль? </w:t>
      </w:r>
      <w:r w:rsidRPr="0066736D">
        <w:rPr>
          <w:rFonts w:ascii="Times New Roman" w:hAnsi="Times New Roman" w:cs="Times New Roman"/>
          <w:sz w:val="24"/>
          <w:szCs w:val="24"/>
        </w:rPr>
        <w:t>Профессии музыкального театра: дирижер, режиссер, оперные певцы, балерины и танцовщики, художники и т.д.</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Патриотическая и народная тема в театре и кино. </w:t>
      </w:r>
      <w:r w:rsidRPr="0066736D">
        <w:rPr>
          <w:rFonts w:ascii="Times New Roman" w:hAnsi="Times New Roman" w:cs="Times New Roman"/>
          <w:sz w:val="24"/>
          <w:szCs w:val="24"/>
        </w:rPr>
        <w:t>История создания, значение музыкально-сценических и экранных произведений, посвященных нашему народу, его истории, теме служения Отечеству. Фрагменты, отдельные номера из опер, балетов, музыки к фильмам.</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 8 «Музыка в жизни человека»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обобщенные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Красота и вдохновение</w:t>
      </w:r>
      <w:r w:rsidRPr="0066736D">
        <w:rPr>
          <w:rFonts w:ascii="Times New Roman" w:hAnsi="Times New Roman" w:cs="Times New Roman"/>
          <w:sz w:val="24"/>
          <w:szCs w:val="24"/>
        </w:rPr>
        <w:t>. Стремление человека к красоте. Особое состояние</w:t>
      </w:r>
    </w:p>
    <w:p w:rsidR="005F697D" w:rsidRPr="0066736D" w:rsidRDefault="005F697D" w:rsidP="006D609B">
      <w:pPr>
        <w:numPr>
          <w:ilvl w:val="0"/>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вдохновение. Музыка - возможность вместе переживать вдохновение, наслаждаться красотой. Музыкальное единство людей - хор, хоровод.</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Музыкальные пейзажи. </w:t>
      </w:r>
      <w:r w:rsidRPr="0066736D">
        <w:rPr>
          <w:rFonts w:ascii="Times New Roman" w:hAnsi="Times New Roman" w:cs="Times New Roman"/>
          <w:sz w:val="24"/>
          <w:szCs w:val="24"/>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Музыкальные портреты. </w:t>
      </w:r>
      <w:r w:rsidRPr="0066736D">
        <w:rPr>
          <w:rFonts w:ascii="Times New Roman" w:hAnsi="Times New Roman" w:cs="Times New Roman"/>
          <w:sz w:val="24"/>
          <w:szCs w:val="24"/>
        </w:rPr>
        <w:t>Музыка, передающая образ человека, его походку, движения, характер, манеру речи. «Портреты», выраженные в музыкальных интонациях.</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i/>
          <w:sz w:val="24"/>
          <w:szCs w:val="24"/>
        </w:rPr>
        <w:t xml:space="preserve">Какой же праздник без музыки? </w:t>
      </w:r>
      <w:r w:rsidRPr="0066736D">
        <w:rPr>
          <w:rFonts w:ascii="Times New Roman" w:hAnsi="Times New Roman" w:cs="Times New Roman"/>
          <w:sz w:val="24"/>
          <w:szCs w:val="24"/>
        </w:rPr>
        <w:t>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Танцы, игры и веселье</w:t>
      </w:r>
      <w:r w:rsidRPr="0066736D">
        <w:rPr>
          <w:rFonts w:ascii="Times New Roman" w:hAnsi="Times New Roman" w:cs="Times New Roman"/>
          <w:sz w:val="24"/>
          <w:szCs w:val="24"/>
        </w:rPr>
        <w:t>. Музыка - игра звуками. Танец - искусство и радость движения. Примеры популярных танцев.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lastRenderedPageBreak/>
        <w:t xml:space="preserve">  Музыка на войне, музыка о войне. </w:t>
      </w:r>
      <w:r w:rsidRPr="0066736D">
        <w:rPr>
          <w:rFonts w:ascii="Times New Roman" w:hAnsi="Times New Roman" w:cs="Times New Roman"/>
          <w:sz w:val="24"/>
          <w:szCs w:val="24"/>
        </w:rPr>
        <w:t>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Главный музыкальный символ. </w:t>
      </w:r>
      <w:r w:rsidRPr="0066736D">
        <w:rPr>
          <w:rFonts w:ascii="Times New Roman" w:hAnsi="Times New Roman" w:cs="Times New Roman"/>
          <w:sz w:val="24"/>
          <w:szCs w:val="24"/>
        </w:rPr>
        <w:t>Гимн России - главный музыкальный символ нашей страны.   Традиции исполнения Гимна России. Другие гимны.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Искусство времени. Музыка - временно е искусство. Погружение в поток музыкального звучания.   Музыкальные образы движения, изменения и развития.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p>
    <w:p w:rsidR="005F697D" w:rsidRPr="0066736D" w:rsidRDefault="005F697D" w:rsidP="006D609B">
      <w:pPr>
        <w:numPr>
          <w:ilvl w:val="0"/>
          <w:numId w:val="13"/>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ПЛАНИРУЕМЫЕ РЕЗУЛЬТАТЫ ОСВОЕНИЯ УЧЕБНОГО ПРЕДМЕТА «МУЗЫКА» НА УРОВНЕ НОО</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sz w:val="24"/>
          <w:szCs w:val="24"/>
        </w:rPr>
        <w:t xml:space="preserve">  </w:t>
      </w:r>
      <w:r w:rsidRPr="0066736D">
        <w:rPr>
          <w:rFonts w:ascii="Times New Roman" w:hAnsi="Times New Roman" w:cs="Times New Roman"/>
          <w:b/>
          <w:i/>
          <w:sz w:val="24"/>
          <w:szCs w:val="24"/>
        </w:rPr>
        <w:t>Специфика эстетического содержания предмета «Музыка» обусловливает тесное взаимодействие, смысловое единство трех групп результатов: личностных, метапредметных и предметных.</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ЛИЧНОСТНЫЕ РЕЗУЛЬТАТЫ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 ч. в части: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Гражданско-патриотического воспитания: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Духовно-нравственного воспитания: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w:t>
      </w:r>
      <w:r w:rsidRPr="0066736D">
        <w:rPr>
          <w:rFonts w:ascii="Times New Roman" w:hAnsi="Times New Roman" w:cs="Times New Roman"/>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Эстетического воспитания: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Ценности научного познания: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Физического воспитания, формирования культуры здоровья и эмоционального благополучия: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Трудового воспитания: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lastRenderedPageBreak/>
        <w:t>Экологического воспитания: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-бережное отношение к природе; неприятие действий, приносящих ей вред.</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МЕТАПРЕДМЕТНЫЕ РЕЗУЛЬТАТЫ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В результате изучения музыки на уровне НОО у обучающегося будут сформированы познавательные УУД, коммуникативные УУД, регулятивные УУД, совместная деятельность.</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i/>
          <w:sz w:val="24"/>
          <w:szCs w:val="24"/>
        </w:rPr>
      </w:pPr>
      <w:r w:rsidRPr="0066736D">
        <w:rPr>
          <w:rFonts w:ascii="Times New Roman" w:hAnsi="Times New Roman" w:cs="Times New Roman"/>
          <w:b/>
          <w:i/>
          <w:sz w:val="24"/>
          <w:szCs w:val="24"/>
        </w:rPr>
        <w:t xml:space="preserve">  Познавательные УУД</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базовые логические действия как часть познавательных УУД:</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определенному признаку;</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выявлять недостаток информации, в т. ч. слуховой, акустической для решения учебной (практической) задачи на основе предложенного алгоритма;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УУД:</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 ч. в отношении собственных музыкально-исполнительских навыков;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 помощью учителя формулировать цель выполнения вокальных и слуховых упражнений,     </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планировать изменения результатов своей музыкальной деятельности, ситуации совместного   музицирования;</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(в т. ч. в форме двигательного моделирования звукового эксперимента, классификации, сравнения, исследования);</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работать с информацией как часть познавательных УУД:</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выбирать источник получения информации;</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анализировать музыкальные тексты (акустические и нотные) по предложенному учителем алгоритму;</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самостоятельно создавать схемы, таблицы для представления информации.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У обучающегося будут сформированы коммуникативные УУД:</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выступать перед публикой в качестве исполнителя музыки (соло или в коллективе);</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Вербальная коммуникация:</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проявлять уважительное отношение к собеседнику, соблюдать правила ведения диалога и </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дискуссии;</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признавать возможность существования разных точек зрения;</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корректно и аргументированно высказывать свое мнение;</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строить речевое высказывание в соответствии с поставленной задачей;</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создавать устные и письменные тексты (описание, рассуждение, повествование);</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готовить небольшие публичные выступления;</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подбирать иллюстративный материал (рисунки, фото, плакаты) к тексту выступления.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Совместная деятельность (сотрудничество):</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стремиться к объединению усилий, эмоциональной эмпатии в ситуациях совместного восприятия, исполнения музыки;</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ответственно выполнять свою часть работы; оценивать свой вклад в общий результат;</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выполнять совместные проектные, творческие задания с опорой на предложенные образцы.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Регулятивные УУД</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самоорганизации как часть регулятивных УУД:</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планировать действия по решению учебной задачи для получения результата;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выстраивать последовательность выбранных действий.</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У обучающегося будут сформированы следующие умения самоконтроля как часть регулятивных УУД:</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устанавливать причины успеха/ неудач учебной деятельности;</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корректировать свои учебные действия для преодоления ошибок.</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5F697D" w:rsidRPr="0066736D" w:rsidRDefault="005F697D" w:rsidP="005F697D">
      <w:pPr>
        <w:tabs>
          <w:tab w:val="left" w:pos="0"/>
          <w:tab w:val="right" w:leader="dot" w:pos="9639"/>
        </w:tabs>
        <w:spacing w:after="0" w:line="240" w:lineRule="auto"/>
        <w:jc w:val="center"/>
        <w:outlineLvl w:val="1"/>
        <w:rPr>
          <w:rFonts w:ascii="Times New Roman" w:hAnsi="Times New Roman" w:cs="Times New Roman"/>
          <w:b/>
          <w:bCs/>
          <w:sz w:val="24"/>
          <w:szCs w:val="24"/>
        </w:rPr>
      </w:pPr>
      <w:r w:rsidRPr="0066736D">
        <w:rPr>
          <w:rFonts w:ascii="Times New Roman" w:hAnsi="Times New Roman" w:cs="Times New Roman"/>
          <w:b/>
          <w:bCs/>
          <w:sz w:val="24"/>
          <w:szCs w:val="24"/>
        </w:rPr>
        <w:t>ПРЕДМЕТНЫЕ РЕЗУЛЬТАТЫ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Обучающиеся, освоившие основную образовательную программу по учебному предмету «Музыка»: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 интересом занимаются музыкой, любят петь, играть на доступных музыкальных инструментах, умеют слушать серьезную музыку, знают правила поведения в театре, концертном зале;</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сознательно стремятся к развитию своих музыкальных способностей;</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имеют опыт восприятия, исполнения музыки разных жанров, творческой деятельности в различных смежных видах искусства;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 уважением относятся к достижениям отечественной музыкальной культуры;</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стремятся к расширению своего музыкального кругозора.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 1 «Музыкальная грамота»: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классифицировать звуки: шумовые и музыкальные, длинные, короткие, тихие, громкие, низкие, высокие;</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на слух принципы развития: повтор, контраст, варьирование;</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значение термина «музыкальная форма», определять на слух простые музыкальные формы - двухчастную, трехчастную и трехчастную репризную, рондо, вариации;</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ориентироваться в нотной записи в пределах певческого диапазона;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исполнять и создавать различные ритмические рисунки;</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исполнять песни с простым мелодическим рисунком.</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 2 «Народная музыка России»:</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определять на слух и называть знакомые народные музыкальные инструменты;</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  группировать народные музыкальные инструменты по принципу звукоизвлечения: духовые, </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ударные, струнные;</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определять принадлежность музыкальных произведений и их фрагментов к композиторскому или народному творчеству;</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манеру пения, инструментального исполнения, типы солистов и коллективов - народных и академических;</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создавать ритмический аккомпанемент на ударных инструментах при исполнении народной песни;</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исполнять народные произведения различных жанров с сопровождением и без сопровождения;</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 3 «Музыка народов мира»: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на слух и исполнять произведения народной и композиторской музыки других стран;</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 4 «Духовная музыка»: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определять характер, настроение музыкальных произведений духовной музыки, характеризовать ее жизненное предназначение;</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исполнять доступные образцы духовной музыки;</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уметь рассказывать об особенностях исполнения, традициях звучания духовной музыки  </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Русской православной церкви (вариативно: других конфессий согласно региональной религиозной традиции).</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 5 «Классическая музыка»: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на слух произведения классической музыки, называть автора и произведение, исполнительский состав;</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 водить примеры;</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исполнять (в т. ч. фрагментарно, отдельными темами) сочинения композиторов-классиков;</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воспринимать музыку в соответствии с ее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характеризовать выразительные средства, использованные композитором для создания </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музыкального образа;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lastRenderedPageBreak/>
        <w:t xml:space="preserve">   Модуль № 6 «Современная музыкальная культура»: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иметь представление о разнообразии современной музыкальной культуры, стремиться к расширению музыкального кругозора;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 ч. эстрады, мюзикла, джаза и др.);</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исполнять современные музыкальные произведения, соблюдая певческую культуру звука.</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 7 «Музыка театра и кино»:</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определять и называть особенности музыкально-сценических жанров (опера, балет, оперетта, мюзикл);</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дирижер, сценарист, режиссер, хореограф, певец, художник и др.</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Модуль № 8 «Музыка в жизни человека»:</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исполнять Гимн Российской Федерации, Гимн своей республики, школы, исполнять песни, посвященные Великой Отечественной войне, песни, воспевающие красоту родной природы, выражающие разнообразные эмоции, чувства и настроения;</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воспринимать музыкальное искусство как отражение многообразия жизни, различать обобщенные жанровые сферы: напевность (лирика), танцевальность и маршевость (связь с движением), декламационность, эпос (связь со словом);</w:t>
      </w:r>
    </w:p>
    <w:p w:rsidR="005F697D" w:rsidRPr="0066736D" w:rsidRDefault="005F697D"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5F697D" w:rsidRPr="0066736D" w:rsidRDefault="005F697D" w:rsidP="005F697D">
      <w:pPr>
        <w:tabs>
          <w:tab w:val="left" w:pos="0"/>
          <w:tab w:val="right" w:leader="dot" w:pos="9639"/>
        </w:tabs>
        <w:spacing w:after="0" w:line="240" w:lineRule="auto"/>
        <w:outlineLvl w:val="1"/>
        <w:rPr>
          <w:rFonts w:ascii="Times New Roman" w:hAnsi="Times New Roman" w:cs="Times New Roman"/>
          <w:sz w:val="24"/>
          <w:szCs w:val="24"/>
        </w:rPr>
      </w:pPr>
    </w:p>
    <w:p w:rsidR="009F355B" w:rsidRPr="0066736D" w:rsidRDefault="00053CA4" w:rsidP="00053CA4">
      <w:pPr>
        <w:pStyle w:val="af2"/>
        <w:tabs>
          <w:tab w:val="left" w:pos="0"/>
          <w:tab w:val="right" w:leader="dot" w:pos="9639"/>
        </w:tabs>
        <w:spacing w:line="240" w:lineRule="auto"/>
        <w:ind w:left="2520"/>
        <w:outlineLvl w:val="1"/>
        <w:rPr>
          <w:b/>
          <w:bCs/>
        </w:rPr>
      </w:pPr>
      <w:r>
        <w:rPr>
          <w:b/>
          <w:bCs/>
        </w:rPr>
        <w:t xml:space="preserve">2.1. 9. </w:t>
      </w:r>
      <w:r w:rsidR="009F355B" w:rsidRPr="0066736D">
        <w:rPr>
          <w:b/>
          <w:bCs/>
        </w:rPr>
        <w:t>РАБОЧАЯ ПРОГРАММА УЧЕБНОГО ПРЕДМЕТА «ТЕХНОЛОГИЯ»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sz w:val="24"/>
          <w:szCs w:val="24"/>
        </w:rPr>
      </w:pPr>
    </w:p>
    <w:p w:rsidR="009F355B" w:rsidRPr="0066736D" w:rsidRDefault="009F355B" w:rsidP="006D609B">
      <w:pPr>
        <w:numPr>
          <w:ilvl w:val="0"/>
          <w:numId w:val="15"/>
        </w:num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ПОЯСНИТЕЛЬНАЯ ЗАПИСКА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Рабочая программа составлена на основе требований ФГОС НОО к результатам освоения основной образовательной программы НОО.</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Рабочая программа разработана с учетом программы формирования УУД у обучающихся и рабочей программы воспитания.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Рабочая программа учебного предмета «Технология» (далее - рабочая программа) включает:</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пояснительную записку;</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содержание обучения;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планируемые результаты освоения программы учебного предмета;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тематическое планирование.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Пояснительная записка </w:t>
      </w:r>
      <w:r w:rsidRPr="0066736D">
        <w:rPr>
          <w:rFonts w:ascii="Times New Roman" w:hAnsi="Times New Roman" w:cs="Times New Roman"/>
          <w:sz w:val="24"/>
          <w:szCs w:val="24"/>
        </w:rPr>
        <w:t xml:space="preserve">отражает общие цели и задачи изучения предмета, характеристику психологических предпосылок к его изучению младшими школьниками; место в структуре </w:t>
      </w:r>
      <w:r w:rsidRPr="0066736D">
        <w:rPr>
          <w:rFonts w:ascii="Times New Roman" w:hAnsi="Times New Roman" w:cs="Times New Roman"/>
          <w:sz w:val="24"/>
          <w:szCs w:val="24"/>
        </w:rPr>
        <w:lastRenderedPageBreak/>
        <w:t>учебного плана, а также подходы к отбору содержания, планируемым результатам и тематическому планированию.</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Содержание обучения </w:t>
      </w:r>
      <w:r w:rsidRPr="0066736D">
        <w:rPr>
          <w:rFonts w:ascii="Times New Roman" w:hAnsi="Times New Roman" w:cs="Times New Roman"/>
          <w:sz w:val="24"/>
          <w:szCs w:val="24"/>
        </w:rPr>
        <w:t>раскрывается через модули, которые предлагаются для обязательного изучения в каждом классе начальной школы. Приведен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учетом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учетом того, что выполнение правил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Планируемые результаты </w:t>
      </w:r>
      <w:r w:rsidRPr="0066736D">
        <w:rPr>
          <w:rFonts w:ascii="Times New Roman" w:hAnsi="Times New Roman" w:cs="Times New Roman"/>
          <w:sz w:val="24"/>
          <w:szCs w:val="24"/>
        </w:rP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В тематическом планировании </w:t>
      </w:r>
      <w:r w:rsidRPr="0066736D">
        <w:rPr>
          <w:rFonts w:ascii="Times New Roman" w:hAnsi="Times New Roman" w:cs="Times New Roman"/>
          <w:sz w:val="24"/>
          <w:szCs w:val="24"/>
        </w:rP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 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i/>
          <w:sz w:val="24"/>
          <w:szCs w:val="24"/>
        </w:rPr>
        <w:t xml:space="preserve">  Цели изучения учебного предмета «Технология»: </w:t>
      </w:r>
      <w:r w:rsidRPr="0066736D">
        <w:rPr>
          <w:rFonts w:ascii="Times New Roman" w:hAnsi="Times New Roman" w:cs="Times New Roman"/>
          <w:sz w:val="24"/>
          <w:szCs w:val="24"/>
        </w:rPr>
        <w:t>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Образовательные (обучающие) задачи курса: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Развивающие задачи: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развитие сенсомоторных процессов, психомоторной координации, глазомера через формирование практических умений;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развитие гибкости и вариативности мышления, способностей к изобретательской деятельности.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Воспитательные задачи: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воспитание уважительного отношения к людям труда, к культурным традициям, понимания ценности предшествующих культур, отраженных в материальном мире;</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sectPr w:rsidR="009F355B" w:rsidRPr="0066736D" w:rsidSect="00D80591">
          <w:footerReference w:type="default" r:id="rId9"/>
          <w:pgSz w:w="11920" w:h="16850"/>
          <w:pgMar w:top="1440" w:right="1080" w:bottom="1440" w:left="1080" w:header="0" w:footer="872" w:gutter="0"/>
          <w:cols w:space="720"/>
          <w:docGrid w:linePitch="299"/>
        </w:sectPr>
      </w:pP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воспитание положительного отношения к коллективному труду, применение правил                          </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культуры общения, проявление уважения к взглядам и мнению других людей.</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Программа предусматривает возможности для реализации межпредметных связей:</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с математикой: </w:t>
      </w:r>
      <w:r w:rsidRPr="0066736D">
        <w:rPr>
          <w:rFonts w:ascii="Times New Roman" w:hAnsi="Times New Roman" w:cs="Times New Roman"/>
          <w:sz w:val="24"/>
          <w:szCs w:val="24"/>
        </w:rPr>
        <w:t>моделирование, выполнение расчетов, вычислений, по- строение форм с учетом основ геометрии, работа с геометрическими фигурами, телами, именованными числами;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с изобразительным искусством: </w:t>
      </w:r>
      <w:r w:rsidRPr="0066736D">
        <w:rPr>
          <w:rFonts w:ascii="Times New Roman" w:hAnsi="Times New Roman" w:cs="Times New Roman"/>
          <w:sz w:val="24"/>
          <w:szCs w:val="24"/>
        </w:rPr>
        <w:t>использование средств художественной выразительности, законов и правил декоративно-прикладного искусства и дизайна;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с окружающим миром: </w:t>
      </w:r>
      <w:r w:rsidRPr="0066736D">
        <w:rPr>
          <w:rFonts w:ascii="Times New Roman" w:hAnsi="Times New Roman" w:cs="Times New Roman"/>
          <w:sz w:val="24"/>
          <w:szCs w:val="24"/>
        </w:rPr>
        <w:t>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с родным языком: </w:t>
      </w:r>
      <w:r w:rsidRPr="0066736D">
        <w:rPr>
          <w:rFonts w:ascii="Times New Roman" w:hAnsi="Times New Roman" w:cs="Times New Roman"/>
          <w:sz w:val="24"/>
          <w:szCs w:val="24"/>
        </w:rPr>
        <w:t>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с литературным чтением: работа с текстами для создания образа, реализуемого в изделии.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Важнейшая особенность уроков технологии в начальной школе - </w:t>
      </w:r>
      <w:r w:rsidRPr="0066736D">
        <w:rPr>
          <w:rFonts w:ascii="Times New Roman" w:hAnsi="Times New Roman" w:cs="Times New Roman"/>
          <w:i/>
          <w:sz w:val="24"/>
          <w:szCs w:val="24"/>
        </w:rPr>
        <w:t xml:space="preserve">предметно-практическая деятельность </w:t>
      </w:r>
      <w:r w:rsidRPr="0066736D">
        <w:rPr>
          <w:rFonts w:ascii="Times New Roman" w:hAnsi="Times New Roman" w:cs="Times New Roman"/>
          <w:sz w:val="24"/>
          <w:szCs w:val="24"/>
        </w:rPr>
        <w:t>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i/>
          <w:sz w:val="24"/>
          <w:szCs w:val="24"/>
        </w:rPr>
        <w:t xml:space="preserve">  Продуктивная предметная деятельность </w:t>
      </w:r>
      <w:r w:rsidRPr="0066736D">
        <w:rPr>
          <w:rFonts w:ascii="Times New Roman" w:hAnsi="Times New Roman" w:cs="Times New Roman"/>
          <w:sz w:val="24"/>
          <w:szCs w:val="24"/>
        </w:rPr>
        <w:t>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bCs/>
          <w:i/>
          <w:iCs/>
          <w:sz w:val="24"/>
          <w:szCs w:val="24"/>
        </w:rPr>
        <w:t>Место учебного предмета «Технология» в учебном плане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Учебный предмет «Технология» входит в предметную область «Технология».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Общее число часов на изучение курса «Технология» в 1-4 классах - 135 (по 1 ч. в неделю): 33 ч. в 1 классе и по 34 ч. во 2-4 классах.</w:t>
      </w:r>
    </w:p>
    <w:p w:rsidR="009F355B" w:rsidRPr="0066736D" w:rsidRDefault="009F355B" w:rsidP="006D609B">
      <w:pPr>
        <w:numPr>
          <w:ilvl w:val="0"/>
          <w:numId w:val="15"/>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lastRenderedPageBreak/>
        <w:t>СОДЕРЖАНИЕ ОБУЧЕНИЯ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Программа содержит структурные единицы (модули), которые соответствуют ФГОС НОО и являются общими для каждого года обучения.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жесткой, модули могут изучаться в различной последовательности.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Основные модули учебного предмета «Технология»:</w:t>
      </w:r>
    </w:p>
    <w:p w:rsidR="009F355B" w:rsidRPr="0066736D" w:rsidRDefault="009F355B" w:rsidP="006D609B">
      <w:pPr>
        <w:numPr>
          <w:ilvl w:val="0"/>
          <w:numId w:val="16"/>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Технологии, профессии и производства.</w:t>
      </w:r>
    </w:p>
    <w:p w:rsidR="009F355B" w:rsidRPr="0066736D" w:rsidRDefault="009F355B" w:rsidP="006D609B">
      <w:pPr>
        <w:numPr>
          <w:ilvl w:val="0"/>
          <w:numId w:val="16"/>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Технологии ручной обработки материалов:</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технологии работы с бумагой и картоном;</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технологии работы с пластичными материалами;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технологии работы с природным материалом;</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технологии работы с текстильными материалами;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технологии работы с другими доступными материалами.</w:t>
      </w:r>
    </w:p>
    <w:p w:rsidR="009F355B" w:rsidRPr="0066736D" w:rsidRDefault="009F355B" w:rsidP="006D609B">
      <w:pPr>
        <w:numPr>
          <w:ilvl w:val="0"/>
          <w:numId w:val="16"/>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Конструирование и моделирование:</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работа с конструктором;</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конструирование и моделирование из бумаги, картона, пластичных материалов, природных и текстильных материалов;</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робототехника.</w:t>
      </w:r>
    </w:p>
    <w:p w:rsidR="009F355B" w:rsidRPr="0066736D" w:rsidRDefault="009F355B" w:rsidP="006D609B">
      <w:pPr>
        <w:numPr>
          <w:ilvl w:val="0"/>
          <w:numId w:val="16"/>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Информационно-коммуникативные технологии.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1 КЛАСС</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1.Технологии, профессии и производства (6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Природа как источник сырьевых ресурсов и творчества мастеров. Красота и разнообразие природных форм, их передача в изделиях из различных материалов.</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Профессии родных и знакомых. Профессии, связанные с изучаемыми материалами и производствами. Профессии сферы обслуживания.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Традиции и праздники народов России, ремесла, обычаи.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2.Технологии ручной обработки материалов (15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Технологии работы с бумагой и картоном</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w:t>
      </w:r>
      <w:r w:rsidRPr="0066736D">
        <w:rPr>
          <w:rFonts w:ascii="Times New Roman" w:hAnsi="Times New Roman" w:cs="Times New Roman"/>
          <w:sz w:val="24"/>
          <w:szCs w:val="24"/>
        </w:rPr>
        <w:lastRenderedPageBreak/>
        <w:t>скручивание, сшивание и др. Приемы и правила аккуратной работы с клеем. Отделка изделия или его деталей (окрашивание, вышивка, аппликация и др.).</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Пластические массы, их виды (пластилин, пластика и др.). Приемы изготовления изделий доступной по сложности формы из них: разметка на глаз, отделение части (стекой, отрыванием), придание формы.</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Виды природных материалов (плоские - листья и объемные - орехи, шишки, семена, ветки).   </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дополнительных отделочных материалов.</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3. Конструирование и моделирование (10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 xml:space="preserve"> Демонстрация учителем готовых материалов на информационных носите- Информация. Виды информации.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w:t>
      </w:r>
      <w:r w:rsidRPr="0066736D">
        <w:rPr>
          <w:rFonts w:ascii="Times New Roman" w:hAnsi="Times New Roman" w:cs="Times New Roman"/>
          <w:sz w:val="24"/>
          <w:szCs w:val="24"/>
        </w:rPr>
        <w:t>Простые и объемные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4. Информационно-коммуникативные технологии (2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bCs/>
          <w:sz w:val="24"/>
          <w:szCs w:val="24"/>
        </w:rPr>
        <w:t>Универсальные учебные действия (пропедевтический уровень)</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Познавательные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ориентироваться в терминах, используемых в технологии (в пределах изученного);</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воспринимать и использовать предложенную инструкцию (устную, графическую);</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сравнивать отдельные изделия (конструкции), находить сходство и различия в их устройстве.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Работа с информацией: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воспринимать информацию (представленную в объяснении учителя или в учебнике), использовать ее в работе;</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Коммуникативные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строить несложные высказывания, сообщения в устной форме (по содержанию изученных тем).</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Регулятивные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принимать и удерживать в процессе деятельности предложенную учебную задачу;</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 строении простого плана действий;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выполнять несложные действия контроля и оценки по предложенным критериям.</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Совместная деятельность:</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проявлять положительное отношение к включению в совместную работу, к простым видам сотрудничества;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F355B" w:rsidRPr="0066736D" w:rsidRDefault="009F355B" w:rsidP="006D609B">
      <w:pPr>
        <w:numPr>
          <w:ilvl w:val="1"/>
          <w:numId w:val="16"/>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КЛАСС (34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 xml:space="preserve">  1.Технологии, профессии и производства (8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Элементарная творческая и проектная деятельность (создание замысла, его детализация и воплощение). Несложные коллективные, групповые проекты.</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2.Технологии ручной обработки материалов (14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w:t>
      </w:r>
      <w:r w:rsidRPr="0066736D">
        <w:rPr>
          <w:rFonts w:ascii="Times New Roman" w:hAnsi="Times New Roman" w:cs="Times New Roman"/>
          <w:sz w:val="24"/>
          <w:szCs w:val="24"/>
        </w:rPr>
        <w:lastRenderedPageBreak/>
        <w:t>соответствующих способов обработки материалов в зависимости от вида и назначения изделия.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Использование дополнительных материалов (например, проволока, пряжа, бусины и др.).</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3.Конструирование и моделирование (10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sectPr w:rsidR="009F355B" w:rsidRPr="0066736D" w:rsidSect="0070210B">
          <w:type w:val="continuous"/>
          <w:pgSz w:w="11920" w:h="16850"/>
          <w:pgMar w:top="1440" w:right="1080" w:bottom="1440" w:left="1080" w:header="0" w:footer="872" w:gutter="0"/>
          <w:cols w:space="720"/>
          <w:docGrid w:linePitch="299"/>
        </w:sectPr>
      </w:pPr>
      <w:r w:rsidRPr="0066736D">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4</w:t>
      </w:r>
      <w:r w:rsidRPr="0066736D">
        <w:rPr>
          <w:rFonts w:ascii="Times New Roman" w:hAnsi="Times New Roman" w:cs="Times New Roman"/>
          <w:sz w:val="24"/>
          <w:szCs w:val="24"/>
        </w:rPr>
        <w:t xml:space="preserve">. </w:t>
      </w:r>
      <w:r w:rsidRPr="0066736D">
        <w:rPr>
          <w:rFonts w:ascii="Times New Roman" w:hAnsi="Times New Roman" w:cs="Times New Roman"/>
          <w:b/>
          <w:sz w:val="24"/>
          <w:szCs w:val="24"/>
        </w:rPr>
        <w:t>Информационно-коммуникативные технологии (2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Демонстрация учителем готовых материалов на информационных носите- Поиск информации. Интернет как источник информации.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Универсальные учебные действия Познавательные УУД:</w:t>
      </w:r>
    </w:p>
    <w:p w:rsidR="009F355B" w:rsidRPr="0066736D" w:rsidRDefault="009F355B" w:rsidP="006D609B">
      <w:pPr>
        <w:numPr>
          <w:ilvl w:val="0"/>
          <w:numId w:val="17"/>
        </w:num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sz w:val="24"/>
          <w:szCs w:val="24"/>
        </w:rPr>
        <w:t>ориентироваться в терминах, используемых в технологии (в пределах изученного);</w:t>
      </w:r>
    </w:p>
    <w:p w:rsidR="009F355B" w:rsidRPr="0066736D" w:rsidRDefault="009F355B" w:rsidP="006D609B">
      <w:pPr>
        <w:numPr>
          <w:ilvl w:val="0"/>
          <w:numId w:val="17"/>
        </w:num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sz w:val="24"/>
          <w:szCs w:val="24"/>
        </w:rPr>
        <w:t>выполнять работу в соответствии с образцом, инструкцией, устной или письменной;</w:t>
      </w:r>
    </w:p>
    <w:p w:rsidR="009F355B" w:rsidRPr="0066736D" w:rsidRDefault="009F355B" w:rsidP="006D609B">
      <w:pPr>
        <w:numPr>
          <w:ilvl w:val="0"/>
          <w:numId w:val="17"/>
        </w:num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sz w:val="24"/>
          <w:szCs w:val="24"/>
        </w:rPr>
        <w:t>выполнять действия анализа и синтеза, сравнения, группировки с учетом указанных критериев;</w:t>
      </w:r>
    </w:p>
    <w:p w:rsidR="009F355B" w:rsidRPr="0066736D" w:rsidRDefault="009F355B" w:rsidP="006D609B">
      <w:pPr>
        <w:numPr>
          <w:ilvl w:val="0"/>
          <w:numId w:val="17"/>
        </w:num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sz w:val="24"/>
          <w:szCs w:val="24"/>
        </w:rPr>
        <w:t>строить рассуждения, делать умозаключения, проверять их в практической работе;</w:t>
      </w:r>
    </w:p>
    <w:p w:rsidR="009F355B" w:rsidRPr="0066736D" w:rsidRDefault="009F355B" w:rsidP="006D609B">
      <w:pPr>
        <w:numPr>
          <w:ilvl w:val="0"/>
          <w:numId w:val="17"/>
        </w:num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sz w:val="24"/>
          <w:szCs w:val="24"/>
        </w:rPr>
        <w:t>воспроизводить порядок действий при решении учебной/ практической задачи;</w:t>
      </w:r>
    </w:p>
    <w:p w:rsidR="009F355B" w:rsidRPr="0066736D" w:rsidRDefault="009F355B" w:rsidP="006D609B">
      <w:pPr>
        <w:numPr>
          <w:ilvl w:val="0"/>
          <w:numId w:val="17"/>
        </w:num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sz w:val="24"/>
          <w:szCs w:val="24"/>
        </w:rPr>
        <w:t>осуществлять решение простых задач в умственной и материализованной форме.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 xml:space="preserve">  Работа с информацией: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получать информацию из учебника и других дидактических материалов, использовать ее в работе;</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и анализировать знаково-символическую информацию (чертеж, эскиз, рисунок, схема) и строить работу в соответствии с ней.</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Коммуникативные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выполнять правила участия в учебном диалоге: задавать вопросы, дополнять ответы одноклассников, высказывать свое мнение; отвечать на вопросы; проявлять уважительное отношение к одноклассникам, внимание к мнению другого;</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делиться впечатлениями о прослушанном (прочитанном) тексте, рассказе учителя; о выполненной работе, созданном изделии.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Регулятивные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и принимать учебную задачу;</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организовывать свою деятельность;</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понимать предлагаемый план действий, действовать по плану;</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прогнозировать необходимые действия для получения практического результата, планировать работу;</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выполнять действия контроля и оценки;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воспринимать советы, оценку учителя и одноклассников, стараться учитывать их в работе.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Совместная деятельность:</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выполнять элементарную совместную деятельность в процессе изготовления изделий, осуществлять взаимопомощь;</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p>
    <w:p w:rsidR="009F355B" w:rsidRPr="0066736D" w:rsidRDefault="009F355B" w:rsidP="006D609B">
      <w:pPr>
        <w:numPr>
          <w:ilvl w:val="1"/>
          <w:numId w:val="16"/>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КЛАСС (34 ч.)</w:t>
      </w:r>
    </w:p>
    <w:p w:rsidR="009F355B" w:rsidRPr="0066736D" w:rsidRDefault="009F355B" w:rsidP="006D609B">
      <w:pPr>
        <w:numPr>
          <w:ilvl w:val="0"/>
          <w:numId w:val="18"/>
        </w:num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Технологии, профессии и производства (8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Бережное и внимательное отношение к природе как источнику сырьевых ресурсов и идей для технологий будущего.</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Элементарная творческая и проектная деятельность. Коллективные, групповые и    </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индивидуальные проекты в рамках изучаемой тематики. Совместная работа в малых группах,  </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осуществление сотрудничества; распределение работы, выполнение социальных ролей </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(руководитель/ лидер и подчиненный).</w:t>
      </w:r>
    </w:p>
    <w:p w:rsidR="009F355B" w:rsidRPr="0066736D" w:rsidRDefault="009F355B" w:rsidP="006D609B">
      <w:pPr>
        <w:numPr>
          <w:ilvl w:val="0"/>
          <w:numId w:val="18"/>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Технологии ручной обработки материалов (10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Инструменты и приспособления (циркуль, угольник, канцелярский нож, шило и др.); называние и выполнение приемов их рационального и безопасного использования.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w:t>
      </w:r>
      <w:r w:rsidRPr="0066736D">
        <w:rPr>
          <w:rFonts w:ascii="Times New Roman" w:hAnsi="Times New Roman" w:cs="Times New Roman"/>
          <w:sz w:val="24"/>
          <w:szCs w:val="24"/>
        </w:rPr>
        <w:lastRenderedPageBreak/>
        <w:t>изменений). Рицовка. Изготовление объемных изделий из разверток. Преобразование разверток несложных форм.</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Технология обработки бумаги и картона. Виды картона (гофрированный, толстый, тонкий, цветной и др.).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Выполнение рицовки на картоне с помощью канцелярского ножа, выполнение отверстий шилом.</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дополнительных материалов. Комбинирование разных материалов в одном изделии.</w:t>
      </w:r>
    </w:p>
    <w:p w:rsidR="009F355B" w:rsidRPr="0066736D" w:rsidRDefault="009F355B" w:rsidP="006D609B">
      <w:pPr>
        <w:numPr>
          <w:ilvl w:val="0"/>
          <w:numId w:val="18"/>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Конструирование и моделирование (12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Конструирование и моделирование изделий из различных материалов, в т. ч.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9F355B" w:rsidRPr="0066736D" w:rsidRDefault="009F355B" w:rsidP="006D609B">
      <w:pPr>
        <w:numPr>
          <w:ilvl w:val="0"/>
          <w:numId w:val="18"/>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Информационно-коммуникативные технологии (4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sz w:val="24"/>
          <w:szCs w:val="24"/>
        </w:rPr>
        <w:t xml:space="preserve">     </w:t>
      </w:r>
      <w:r w:rsidRPr="0066736D">
        <w:rPr>
          <w:rFonts w:ascii="Times New Roman" w:hAnsi="Times New Roman" w:cs="Times New Roman"/>
          <w:b/>
          <w:bCs/>
          <w:i/>
          <w:iCs/>
          <w:sz w:val="24"/>
          <w:szCs w:val="24"/>
        </w:rPr>
        <w:t>Универсальные учебные действия Познавательные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осуществлять анализ предложенных образцов с выделением существенных и несущественных признаков;</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определять способы доработки конструкций с учетом предложенных условий;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читать и воспроизводить простой чертеж/ эскиз развертки изделия;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восстанавливать нарушенную последовательность выполнения изделия.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Работа с информацией: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на основе анализа информации производить выбор наиболее эффективных способов работы;</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использовать средства информационно-коммуникационных технологий для решения учебных и практических задач, в т. ч. Интернет под руководством учителя.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Коммуникативные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строить монологическое высказывание, владеть диалогической формой коммуникации;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 строить рассуждения в форме связи простых суждений об объекте, его строении, свойствах и  </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способах создания;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описывать предметы рукотворного мира, оценивать их достоинства;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формулировать собственное мнение, аргументировать выбор вариантов и способов выполнения задания.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Регулятивные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принимать и сохранять учебную задачу, осуществлять поиск средств для ее решения;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проявлять волевую саморегуляцию при выполнении задания.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i/>
          <w:sz w:val="24"/>
          <w:szCs w:val="24"/>
        </w:rPr>
      </w:pPr>
      <w:r w:rsidRPr="0066736D">
        <w:rPr>
          <w:rFonts w:ascii="Times New Roman" w:hAnsi="Times New Roman" w:cs="Times New Roman"/>
          <w:i/>
          <w:sz w:val="24"/>
          <w:szCs w:val="24"/>
        </w:rPr>
        <w:t>Совместная деятельность:</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выбирать себе партнеров по совместной деятельности не только по симпатии, но и по деловым качествам;</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справедливо распределять работу, договариваться, приходить к общему решению, отвечать за общий результат работы;</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выполнять роли лидера, подчиненного, соблюдать равноправие и дружелюбие;</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осуществлять взаимопомощь, проявлять ответственность при выполнении своей части работы.</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p>
    <w:p w:rsidR="009F355B" w:rsidRPr="0066736D" w:rsidRDefault="009F355B" w:rsidP="006D609B">
      <w:pPr>
        <w:numPr>
          <w:ilvl w:val="1"/>
          <w:numId w:val="16"/>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КЛАСС (34 ч.)</w:t>
      </w:r>
    </w:p>
    <w:p w:rsidR="009F355B" w:rsidRPr="0066736D" w:rsidRDefault="009F355B" w:rsidP="006D609B">
      <w:pPr>
        <w:numPr>
          <w:ilvl w:val="0"/>
          <w:numId w:val="19"/>
        </w:numPr>
        <w:tabs>
          <w:tab w:val="left" w:pos="0"/>
          <w:tab w:val="right" w:leader="dot" w:pos="9639"/>
        </w:tabs>
        <w:spacing w:after="0" w:line="240" w:lineRule="auto"/>
        <w:outlineLvl w:val="1"/>
        <w:rPr>
          <w:rFonts w:ascii="Times New Roman" w:hAnsi="Times New Roman" w:cs="Times New Roman"/>
          <w:b/>
          <w:sz w:val="24"/>
          <w:szCs w:val="24"/>
        </w:rPr>
      </w:pPr>
      <w:r w:rsidRPr="0066736D">
        <w:rPr>
          <w:rFonts w:ascii="Times New Roman" w:hAnsi="Times New Roman" w:cs="Times New Roman"/>
          <w:b/>
          <w:sz w:val="24"/>
          <w:szCs w:val="24"/>
        </w:rPr>
        <w:t>Технологии, профессии и производства (12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Профессии, связанные с опасностями (пожарные, космонавты, химики 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др.).</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p>
    <w:p w:rsidR="009F355B" w:rsidRPr="0066736D" w:rsidRDefault="009F355B" w:rsidP="006D609B">
      <w:pPr>
        <w:numPr>
          <w:ilvl w:val="0"/>
          <w:numId w:val="20"/>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Технологии ручной обработки материалов (6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Синтетические материалы - ткани, полимеры (пластик, поролон). Их свойства. Создание синтетических материалов с заданными свойствами.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Совершенствование умений выполнять разные способы разметки с помощью чертежных инструментов. Освоение доступных художественных техник.</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 ее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Комбинированное использование разных материалов.</w:t>
      </w:r>
    </w:p>
    <w:p w:rsidR="009F355B" w:rsidRPr="0066736D" w:rsidRDefault="009F355B" w:rsidP="006D609B">
      <w:pPr>
        <w:numPr>
          <w:ilvl w:val="0"/>
          <w:numId w:val="20"/>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Конструирование и моделирование (10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Современные требования к техническим устройствам (экологичность, безопасность, эргономичность и др.).</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Конструирование и моделирование изделий из различных материалов, в т. ч. наборов «Конструктор» по проектному заданию или собственному 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F355B" w:rsidRPr="0066736D" w:rsidRDefault="009F355B" w:rsidP="006D609B">
      <w:pPr>
        <w:numPr>
          <w:ilvl w:val="0"/>
          <w:numId w:val="20"/>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Информационно-коммуникативные технологии (6 ч.)</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
          <w:bCs/>
          <w:sz w:val="24"/>
          <w:szCs w:val="24"/>
        </w:rPr>
        <w:t xml:space="preserve">   </w:t>
      </w:r>
      <w:r w:rsidRPr="0066736D">
        <w:rPr>
          <w:rFonts w:ascii="Times New Roman" w:hAnsi="Times New Roman" w:cs="Times New Roman"/>
          <w:bCs/>
          <w:sz w:val="24"/>
          <w:szCs w:val="24"/>
        </w:rPr>
        <w:t>Работа с доступной информацией в Интернете и на цифровых носителях информации.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 xml:space="preserve">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 Point или другой.</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Cs/>
          <w:sz w:val="24"/>
          <w:szCs w:val="24"/>
        </w:rPr>
        <w:t xml:space="preserve">  </w:t>
      </w:r>
      <w:r w:rsidRPr="0066736D">
        <w:rPr>
          <w:rFonts w:ascii="Times New Roman" w:hAnsi="Times New Roman" w:cs="Times New Roman"/>
          <w:b/>
          <w:bCs/>
          <w:i/>
          <w:iCs/>
          <w:sz w:val="24"/>
          <w:szCs w:val="24"/>
        </w:rPr>
        <w:t>Универсальные учебные действия Познавательные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анализировать конструкции предложенных образцов изделий;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решать простые задачи на преобразование конструкции;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работу в соответствии с инструкцией, устной или письменной;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lastRenderedPageBreak/>
        <w:t>выполнять действия анализа и синтеза, сравнения, классификации предметов/ изделий с учетом указанных критериев;</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анализировать устройство простых изделий по образцу, рисунку, выделять основные и второстепенные составляющие конструкции.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i/>
          <w:sz w:val="24"/>
          <w:szCs w:val="24"/>
        </w:rPr>
      </w:pPr>
      <w:r w:rsidRPr="0066736D">
        <w:rPr>
          <w:rFonts w:ascii="Times New Roman" w:hAnsi="Times New Roman" w:cs="Times New Roman"/>
          <w:bCs/>
          <w:i/>
          <w:sz w:val="24"/>
          <w:szCs w:val="24"/>
        </w:rPr>
        <w:t xml:space="preserve">  Работа с информацией: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на основе анализа информации производить выбор наиболее эффективных способов работы;</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осуществлять поиск дополнительной информации по тематике творческих и проектных работ;</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использовать рисунки из ресурса компьютера в оформлении изделий и др.;</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sectPr w:rsidR="009F355B" w:rsidRPr="0066736D" w:rsidSect="00564420">
          <w:type w:val="continuous"/>
          <w:pgSz w:w="11920" w:h="16850"/>
          <w:pgMar w:top="720" w:right="720" w:bottom="720" w:left="720" w:header="0" w:footer="872" w:gutter="0"/>
          <w:cols w:space="720"/>
          <w:docGrid w:linePitch="299"/>
        </w:sectPr>
      </w:pP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 xml:space="preserve">- использовать средства информационно-коммуникационных технологий для решения учебных  </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 xml:space="preserve">  и практических задач, в т. ч. Интернет под руководством учителя.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Коммуникативные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РФ;</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создавать тексты-рассуждения: раскрывать последовательность операций при работе с разными материалами;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понимать и принимать учебную задачу, самостоятельно определять цели учебно-познавательной деятельности;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планировать практическую работу в соответствии с поставленной целью и выполнять ее в соответствии с планом;</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проявлять волевую саморегуляцию при выполнении задания.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i/>
          <w:sz w:val="24"/>
          <w:szCs w:val="24"/>
        </w:rPr>
      </w:pPr>
      <w:r w:rsidRPr="0066736D">
        <w:rPr>
          <w:rFonts w:ascii="Times New Roman" w:hAnsi="Times New Roman" w:cs="Times New Roman"/>
          <w:bCs/>
          <w:i/>
          <w:sz w:val="24"/>
          <w:szCs w:val="24"/>
        </w:rPr>
        <w:t xml:space="preserve">  Совместная деятельность:</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p>
    <w:p w:rsidR="009F355B" w:rsidRPr="0066736D" w:rsidRDefault="009F355B" w:rsidP="006D609B">
      <w:pPr>
        <w:numPr>
          <w:ilvl w:val="0"/>
          <w:numId w:val="15"/>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ПЛАНИРУЕМЫЕ РЕЗУЛЬТАТЫ ОСВОЕНИЯ УЧЕБНОГО ПРЕДМЕТА «ТЕХНОЛОГИЯ» НА УРОВНЕ НОО</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ЛИЧНОСТНЫЕ РЕЗУЛЬТАТЫ ОБУЧАЮЩЕГОСЯ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Личностные результаты освоения программы по технологии характеризуют готовность обучающихся руководствоваться традиционными российскими социокультурными и духовно-</w:t>
      </w:r>
      <w:r w:rsidRPr="0066736D">
        <w:rPr>
          <w:rFonts w:ascii="Times New Roman" w:hAnsi="Times New Roman" w:cs="Times New Roman"/>
          <w:b/>
          <w:bCs/>
          <w:i/>
          <w:iCs/>
          <w:sz w:val="24"/>
          <w:szCs w:val="24"/>
        </w:rPr>
        <w:lastRenderedPageBreak/>
        <w:t xml:space="preserve">нравственными ценностями, принятыми в обществе правилами и нормами поведения и должны отражать </w:t>
      </w:r>
      <w:r w:rsidRPr="0066736D">
        <w:rPr>
          <w:rFonts w:ascii="Times New Roman" w:hAnsi="Times New Roman" w:cs="Times New Roman"/>
          <w:b/>
          <w:bCs/>
          <w:i/>
          <w:sz w:val="24"/>
          <w:szCs w:val="24"/>
        </w:rPr>
        <w:t>приобретение первоначального опыта деятельности обучающихся, в части:</w:t>
      </w:r>
    </w:p>
    <w:p w:rsidR="009F355B" w:rsidRPr="0066736D" w:rsidRDefault="009F355B" w:rsidP="006D609B">
      <w:pPr>
        <w:numPr>
          <w:ilvl w:val="0"/>
          <w:numId w:val="21"/>
        </w:num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гражданско-патриотического воспитания: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сопричастность к прошлому, настоящему и будущему своей страны и родного края;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проявление интереса к истории и многонациональной культуре своей страны, уважения к своему и другим народам;</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первоначальные представления о человеке как члене общества, осознание прав и ответственности человека как члена общества;</w:t>
      </w:r>
    </w:p>
    <w:p w:rsidR="009F355B" w:rsidRPr="0066736D" w:rsidRDefault="009F355B" w:rsidP="006D609B">
      <w:pPr>
        <w:numPr>
          <w:ilvl w:val="0"/>
          <w:numId w:val="21"/>
        </w:num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духовно-нравственного воспитания: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проявление культуры общения, уважительного отношения к людям, их взглядам, признанию их индивидуальности;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F355B" w:rsidRPr="0066736D" w:rsidRDefault="009F355B" w:rsidP="006D609B">
      <w:pPr>
        <w:numPr>
          <w:ilvl w:val="0"/>
          <w:numId w:val="21"/>
        </w:num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эстетического воспитания: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использование полученных знаний в продуктивной и преобразующей деятельности, в разных видах художественной деятельности.</w:t>
      </w:r>
    </w:p>
    <w:p w:rsidR="009F355B" w:rsidRPr="0066736D" w:rsidRDefault="009F355B" w:rsidP="006D609B">
      <w:pPr>
        <w:numPr>
          <w:ilvl w:val="0"/>
          <w:numId w:val="21"/>
        </w:num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физического воспитания, формирования культуры здоровья и эмоционального благополучия: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 ч. информационной);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приобретение опыта эмоционального отношения к среде обитания, бережное отношение к физическому и психическому здоровью;</w:t>
      </w:r>
    </w:p>
    <w:p w:rsidR="009F355B" w:rsidRPr="0066736D" w:rsidRDefault="009F355B" w:rsidP="006D609B">
      <w:pPr>
        <w:numPr>
          <w:ilvl w:val="0"/>
          <w:numId w:val="21"/>
        </w:num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трудового воспитания:</w:t>
      </w:r>
      <w:r w:rsidR="00D45AFA">
        <w:rPr>
          <w:rFonts w:ascii="Times New Roman" w:hAnsi="Times New Roman" w:cs="Times New Roman"/>
          <w:b/>
          <w:bCs/>
          <w:i/>
          <w:iCs/>
          <w:sz w:val="24"/>
          <w:szCs w:val="24"/>
          <w:lang w:val="en-US"/>
        </w:rPr>
        <w:t xml:space="preserve">            </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F355B" w:rsidRPr="0066736D" w:rsidRDefault="009F355B" w:rsidP="006D609B">
      <w:pPr>
        <w:numPr>
          <w:ilvl w:val="0"/>
          <w:numId w:val="21"/>
        </w:num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экологического воспитания: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9F355B" w:rsidRPr="0066736D" w:rsidRDefault="009F355B" w:rsidP="006D609B">
      <w:pPr>
        <w:numPr>
          <w:ilvl w:val="0"/>
          <w:numId w:val="21"/>
        </w:num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ценности научного познания: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осознание ценности познания для развития человека, необходимости самообразования и саморазвития;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проявление познавательного интереса, активности, инициативности, любознательности и самостоятельности в расширении своих знаний, в т. ч. с использованием различных информационных средств.</w:t>
      </w:r>
    </w:p>
    <w:p w:rsidR="009F355B" w:rsidRPr="0066736D" w:rsidRDefault="009F355B" w:rsidP="009F355B">
      <w:pPr>
        <w:tabs>
          <w:tab w:val="left" w:pos="0"/>
          <w:tab w:val="right" w:leader="dot" w:pos="9639"/>
        </w:tabs>
        <w:spacing w:after="0" w:line="240" w:lineRule="auto"/>
        <w:jc w:val="center"/>
        <w:outlineLvl w:val="1"/>
        <w:rPr>
          <w:rFonts w:ascii="Times New Roman" w:hAnsi="Times New Roman" w:cs="Times New Roman"/>
          <w:b/>
          <w:bCs/>
          <w:sz w:val="24"/>
          <w:szCs w:val="24"/>
        </w:rPr>
      </w:pPr>
      <w:r w:rsidRPr="0066736D">
        <w:rPr>
          <w:rFonts w:ascii="Times New Roman" w:hAnsi="Times New Roman" w:cs="Times New Roman"/>
          <w:b/>
          <w:bCs/>
          <w:sz w:val="24"/>
          <w:szCs w:val="24"/>
        </w:rPr>
        <w:t>МЕТАПРЕДМЕТНЫЕ РЕЗУЛЬТАТЫ</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lastRenderedPageBreak/>
        <w:t xml:space="preserve">    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sz w:val="24"/>
          <w:szCs w:val="24"/>
        </w:rPr>
      </w:pPr>
      <w:r w:rsidRPr="0066736D">
        <w:rPr>
          <w:rFonts w:ascii="Times New Roman" w:hAnsi="Times New Roman" w:cs="Times New Roman"/>
          <w:b/>
          <w:bCs/>
          <w:i/>
          <w:sz w:val="24"/>
          <w:szCs w:val="24"/>
        </w:rPr>
        <w:t>У обучающегося будут сформированы следующие познавательные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осуществлять анализ объектов и изделий с выделением существенных и несущественных признаков;</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сравнивать группы объектов/изделий, выделять в них общее и различия;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делать обобщения (технико-технологического и декоративно- художественного характера) по изучаемой тематике;</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использовать схемы, модели и простейшие чертежи в собственной практической творческой деятельности;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У обучающегося будут сформированы следующие умения работать с информацией: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использовать средства информационно-коммуникационных технологий для решения учебных и практических задач (в т. ч. Интернет с контролируемым выходом), оценивать объективность информации и возможности ее использования для решения конкретных учебных задач;</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sectPr w:rsidR="009F355B" w:rsidRPr="0066736D" w:rsidSect="00564420">
          <w:type w:val="continuous"/>
          <w:pgSz w:w="11920" w:h="16850"/>
          <w:pgMar w:top="720" w:right="720" w:bottom="720" w:left="720" w:header="0" w:footer="872" w:gutter="0"/>
          <w:cols w:space="720"/>
          <w:docGrid w:linePitch="299"/>
        </w:sectPr>
      </w:pPr>
      <w:r w:rsidRPr="0066736D">
        <w:rPr>
          <w:rFonts w:ascii="Times New Roman" w:hAnsi="Times New Roman" w:cs="Times New Roman"/>
          <w:bCs/>
          <w:sz w:val="24"/>
          <w:szCs w:val="24"/>
        </w:rPr>
        <w:t>следовать при выполнении работы инструкциям учителя или представленным в других информационных источниках.</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У обучающегося будут сформированы следующие коммуникативные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sectPr w:rsidR="009F355B" w:rsidRPr="0066736D" w:rsidSect="00564420">
          <w:type w:val="continuous"/>
          <w:pgSz w:w="11920" w:h="16850"/>
          <w:pgMar w:top="720" w:right="720" w:bottom="720" w:left="720" w:header="0" w:footer="872" w:gutter="0"/>
          <w:cols w:space="720"/>
          <w:docGrid w:linePitch="299"/>
        </w:sectPr>
      </w:pP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lastRenderedPageBreak/>
        <w:t>создавать тексты-описания на основе наблюдений (рассматривания) изделий декоративно-прикладного искусства народов России;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объяснять последовательность совершаемых действий при создании изделия.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У обучающегося будут сформированы следующие регулятивные УУД:</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рационально организовывать свою работу (подготовка рабочего места, поддержание и наведение порядка, уборка после работы);</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правила безопасности труда при выполнении работы;</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планировать работу, соотносить свои действия с поставленной целью;</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проявлять волевую саморегуляцию при выполнении работы.</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У обучающегося будут сформированы следующие умения совместной деятельности: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F355B" w:rsidRPr="0066736D" w:rsidRDefault="009F355B" w:rsidP="009F355B">
      <w:pPr>
        <w:tabs>
          <w:tab w:val="left" w:pos="0"/>
          <w:tab w:val="right" w:leader="dot" w:pos="9639"/>
        </w:tabs>
        <w:spacing w:after="0" w:line="240" w:lineRule="auto"/>
        <w:jc w:val="center"/>
        <w:outlineLvl w:val="1"/>
        <w:rPr>
          <w:rFonts w:ascii="Times New Roman" w:hAnsi="Times New Roman" w:cs="Times New Roman"/>
          <w:b/>
          <w:bCs/>
          <w:sz w:val="24"/>
          <w:szCs w:val="24"/>
        </w:rPr>
      </w:pPr>
      <w:r w:rsidRPr="0066736D">
        <w:rPr>
          <w:rFonts w:ascii="Times New Roman" w:hAnsi="Times New Roman" w:cs="Times New Roman"/>
          <w:b/>
          <w:bCs/>
          <w:sz w:val="24"/>
          <w:szCs w:val="24"/>
        </w:rPr>
        <w:t>ПРЕДМЕТНЫЕ РЕЗУЛЬТАТЫ ОСВОЕНИЯ ПРОГРАММЫ</w:t>
      </w:r>
    </w:p>
    <w:p w:rsidR="009F355B" w:rsidRPr="0066736D" w:rsidRDefault="009F355B" w:rsidP="006D609B">
      <w:pPr>
        <w:pStyle w:val="af2"/>
        <w:numPr>
          <w:ilvl w:val="1"/>
          <w:numId w:val="21"/>
        </w:numPr>
        <w:tabs>
          <w:tab w:val="left" w:pos="0"/>
          <w:tab w:val="right" w:leader="dot" w:pos="9639"/>
        </w:tabs>
        <w:spacing w:line="240" w:lineRule="auto"/>
        <w:outlineLvl w:val="1"/>
        <w:rPr>
          <w:b/>
          <w:bCs/>
        </w:rPr>
      </w:pPr>
      <w:r w:rsidRPr="0066736D">
        <w:rPr>
          <w:b/>
          <w:bCs/>
        </w:rPr>
        <w:t>КЛАСС</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К концу обучения в 1 классе обучающийся научится: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правильно организовывать свой труд: своевременно подготавливать и убирать рабочее место, поддерживать порядок на нем в процессе труда;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применять правила безопасной работы ножницами, иглой и аккуратной работы с клеем;</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приемы ручной обработки материалов при изготовлении изделий;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ориентироваться в наименованиях основных технологических операций: разметка деталей, выделение деталей, сборка изделия;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9F355B"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оформлять изделия строчкой прямого стежка;</w:t>
      </w:r>
    </w:p>
    <w:p w:rsidR="00D45AFA" w:rsidRPr="00CA0ECD" w:rsidRDefault="00D45AFA" w:rsidP="00D45AFA">
      <w:pPr>
        <w:tabs>
          <w:tab w:val="left" w:pos="0"/>
          <w:tab w:val="right" w:leader="dot" w:pos="9639"/>
        </w:tabs>
        <w:spacing w:after="0" w:line="240" w:lineRule="auto"/>
        <w:ind w:left="308"/>
        <w:outlineLvl w:val="1"/>
        <w:rPr>
          <w:rFonts w:ascii="Times New Roman" w:hAnsi="Times New Roman" w:cs="Times New Roman"/>
          <w:bCs/>
          <w:sz w:val="24"/>
          <w:szCs w:val="24"/>
        </w:rPr>
      </w:pPr>
      <w:r w:rsidRPr="00CA0ECD">
        <w:rPr>
          <w:rFonts w:ascii="Times New Roman" w:hAnsi="Times New Roman" w:cs="Times New Roman"/>
          <w:bCs/>
          <w:sz w:val="24"/>
          <w:szCs w:val="24"/>
        </w:rPr>
        <w:t xml:space="preserve">                                                               </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задания с опорой на готовый план;</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lastRenderedPageBreak/>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называть ручные инструменты (ножницы, игла, линейка) и приспособления (шаблон, стека, булавки и др.), безопасно хранить и работать ими;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различать материалы и инструменты по их назначению;</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называть и выполнять последовательность изготовления несложных изделий: разметка, резание, сборка, отделка;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использовать для сушки плоских изделий пресс;</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 xml:space="preserve">       с помощью учителя выполнять практическую работу и самоконтроль с опорой на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инструкционную карту, образец, шаблон;</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различать разборные и неразборные конструкции несложных изделий;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осуществлять элементарное сотрудничество, участвовать в коллективных работах под руководством учителя;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несложные коллективные работы проектного характера.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p>
    <w:p w:rsidR="009F355B" w:rsidRPr="0066736D" w:rsidRDefault="009F355B" w:rsidP="006D609B">
      <w:pPr>
        <w:numPr>
          <w:ilvl w:val="1"/>
          <w:numId w:val="21"/>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КЛАСС</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К концу обучения во 2 классе обучающийся научится: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понимать смысл понятий «инструкционная» («технологическая») карта,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 xml:space="preserve">      «чертеж», «эскиз», «линии чертежа», «развертка», «макет», «модель», «техно- логия»,      </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 xml:space="preserve">      «технологические операции», «способы обработки» и использовать их в практической  </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 xml:space="preserve">      деятельности;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задания по самостоятельно составленному плану;</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распознавать элементарные общие правила создания рукотворного мира (прочность, удобство, эстетическая выразительность - симметрия, аси</w:t>
      </w:r>
      <w:r w:rsidR="0070210B">
        <w:rPr>
          <w:rFonts w:ascii="Times New Roman" w:hAnsi="Times New Roman" w:cs="Times New Roman"/>
          <w:bCs/>
          <w:sz w:val="24"/>
          <w:szCs w:val="24"/>
        </w:rPr>
        <w:t xml:space="preserve">        </w:t>
      </w:r>
      <w:r w:rsidRPr="0066736D">
        <w:rPr>
          <w:rFonts w:ascii="Times New Roman" w:hAnsi="Times New Roman" w:cs="Times New Roman"/>
          <w:bCs/>
          <w:sz w:val="24"/>
          <w:szCs w:val="24"/>
        </w:rPr>
        <w:t>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lastRenderedPageBreak/>
        <w:t>читать простейшие чертежи (эскизы), называть линии чертежа (линия контура и надреза, линия выносная и размерная, линия сгиба, линия симметрии);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биговку;</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построение простейшего лекала (выкройки) правильной геометрической формы и разметку деталей кроя на ткани по нему/ ней;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оформлять изделия и соединять детали освоенными ручными строчками;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понимать смысл понятия «развертка» (трехмерного предмета); соотносить объемную конструкцию с изображениями ее развертки;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отличать макет от модели, строить трехмерный макет из готовой развертки;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конструировать и моделировать изделия из различных материалов по модели, простейшему чертежу или эскизу;</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решать несложные конструкторско-технологические задачи;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делать выбор, какое мнение принять - свое или другое, высказанное в хо- де обсуждения;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работу в малых группах, осуществлять сотрудничество;</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называть профессии людей, работающих в сфере обслуживания.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p>
    <w:p w:rsidR="009F355B" w:rsidRPr="0066736D" w:rsidRDefault="009F355B" w:rsidP="006D609B">
      <w:pPr>
        <w:numPr>
          <w:ilvl w:val="1"/>
          <w:numId w:val="21"/>
        </w:num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КЛАСС</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К концу обучения в 3 классе обучающийся научится: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понимать смысл понятий «чертеж развертки», «канцелярский нож», «шило», «искусственный материал»;</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узнавать и называть по характерным особенностям образцов или по описанию изученные и распространенные в крае ремесла;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называть и описывать свойства наиболее распространенных изучаемых искусственных и синтетических материалов (бумага, металлы, текстиль и др.);</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читать чертеж развертки и выполнять разметку разверток с помощью чертежных инструментов (линейка, угольник, циркуль);</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узнавать и называть линии чертежа (осевая и центровая);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безопасно пользоваться канцелярским ножом, шилом;</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рицовку;</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соединение деталей и отделку изделия освоенными ручными строчками;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lastRenderedPageBreak/>
        <w:t>понимать технологический и практический смысл различных видов со- единений в технических объектах, простейшие способы достижения прочности конструкций; использовать их при решении простейших конструкторских за- дач;</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 художественным условиям;</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изменять конструкцию изделия по заданным условиям;</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выбирать способ соединения и соединительный материал в зависимости от требований конструкции;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понимать назначение основных устройств персонального компьютера для ввода, вывода и обработки информации;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основные правила безопасной работы на компьютере;</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использовать возможности компьютера и информационно- коммуникационных технологий для поиска необходимой информации при выполнении обучающих, творческих и проектных заданий;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проектные задания в соответствии с содержанием изученного материала на основе полученных знаний и умений.</w:t>
      </w:r>
    </w:p>
    <w:p w:rsidR="009F355B" w:rsidRPr="0066736D" w:rsidRDefault="009F355B" w:rsidP="006D609B">
      <w:pPr>
        <w:pStyle w:val="af2"/>
        <w:numPr>
          <w:ilvl w:val="1"/>
          <w:numId w:val="21"/>
        </w:numPr>
        <w:tabs>
          <w:tab w:val="left" w:pos="0"/>
          <w:tab w:val="right" w:leader="dot" w:pos="9639"/>
        </w:tabs>
        <w:spacing w:line="240" w:lineRule="auto"/>
        <w:outlineLvl w:val="1"/>
        <w:rPr>
          <w:b/>
          <w:bCs/>
        </w:rPr>
      </w:pPr>
      <w:r w:rsidRPr="0066736D">
        <w:rPr>
          <w:b/>
          <w:bCs/>
        </w:rPr>
        <w:t>КЛАСС</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i/>
          <w:iCs/>
          <w:sz w:val="24"/>
          <w:szCs w:val="24"/>
        </w:rPr>
      </w:pPr>
      <w:r w:rsidRPr="0066736D">
        <w:rPr>
          <w:rFonts w:ascii="Times New Roman" w:hAnsi="Times New Roman" w:cs="Times New Roman"/>
          <w:b/>
          <w:bCs/>
          <w:i/>
          <w:iCs/>
          <w:sz w:val="24"/>
          <w:szCs w:val="24"/>
        </w:rPr>
        <w:t xml:space="preserve">  К концу обучения в 4 классе обучающийся научится: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изученного), о наиболее значимых окружающих производствах;</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более сложные виды работ и приемы обработки различных материалов (например, плетение, шитье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на основе усвоенных правил дизайна решать простейшие художественно- конструкторские задачи по созданию изделий с заданной функцией;</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работать с доступной информацией; работать в программах Word, Power Point;</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F355B" w:rsidRPr="0066736D" w:rsidRDefault="009F355B" w:rsidP="006D609B">
      <w:pPr>
        <w:numPr>
          <w:ilvl w:val="1"/>
          <w:numId w:val="8"/>
        </w:num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lastRenderedPageBreak/>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F355B" w:rsidRPr="0066736D" w:rsidRDefault="00D556AB" w:rsidP="00D556AB">
      <w:pPr>
        <w:pStyle w:val="af2"/>
        <w:tabs>
          <w:tab w:val="left" w:pos="0"/>
          <w:tab w:val="right" w:leader="dot" w:pos="9639"/>
        </w:tabs>
        <w:spacing w:line="240" w:lineRule="auto"/>
        <w:ind w:left="2250"/>
        <w:outlineLvl w:val="1"/>
        <w:rPr>
          <w:b/>
          <w:bCs/>
        </w:rPr>
      </w:pPr>
      <w:r>
        <w:rPr>
          <w:b/>
          <w:bCs/>
        </w:rPr>
        <w:t>2.1.10.</w:t>
      </w:r>
      <w:r w:rsidR="009F355B" w:rsidRPr="0066736D">
        <w:rPr>
          <w:b/>
          <w:bCs/>
        </w:rPr>
        <w:t>РАБОЧАЯ ПРОГРАММА УЧЕБНОГО ПРЕДМЕТА</w:t>
      </w:r>
    </w:p>
    <w:p w:rsidR="009F355B" w:rsidRPr="0066736D" w:rsidRDefault="009F355B" w:rsidP="009F355B">
      <w:pPr>
        <w:tabs>
          <w:tab w:val="left" w:pos="0"/>
          <w:tab w:val="right" w:leader="dot" w:pos="9639"/>
        </w:tabs>
        <w:spacing w:after="0" w:line="240" w:lineRule="auto"/>
        <w:ind w:left="450"/>
        <w:jc w:val="center"/>
        <w:outlineLvl w:val="1"/>
        <w:rPr>
          <w:rFonts w:ascii="Times New Roman" w:hAnsi="Times New Roman" w:cs="Times New Roman"/>
          <w:b/>
          <w:bCs/>
          <w:sz w:val="24"/>
          <w:szCs w:val="24"/>
        </w:rPr>
      </w:pPr>
      <w:r>
        <w:rPr>
          <w:rFonts w:ascii="Times New Roman" w:hAnsi="Times New Roman" w:cs="Times New Roman"/>
          <w:b/>
          <w:bCs/>
          <w:sz w:val="24"/>
          <w:szCs w:val="24"/>
        </w:rPr>
        <w:t>«</w:t>
      </w:r>
      <w:r w:rsidRPr="0066736D">
        <w:rPr>
          <w:rFonts w:ascii="Times New Roman" w:hAnsi="Times New Roman" w:cs="Times New Roman"/>
          <w:b/>
          <w:bCs/>
          <w:sz w:val="24"/>
          <w:szCs w:val="24"/>
        </w:rPr>
        <w:t>ФИЗИЧЕСКАЯ КУЛЬТУРА»</w:t>
      </w:r>
    </w:p>
    <w:p w:rsidR="009F355B" w:rsidRPr="0066736D" w:rsidRDefault="009F355B" w:rsidP="009F355B">
      <w:pPr>
        <w:tabs>
          <w:tab w:val="left" w:pos="0"/>
          <w:tab w:val="right" w:leader="dot" w:pos="9639"/>
        </w:tabs>
        <w:spacing w:after="0" w:line="240" w:lineRule="auto"/>
        <w:jc w:val="center"/>
        <w:outlineLvl w:val="1"/>
        <w:rPr>
          <w:rFonts w:ascii="Times New Roman" w:hAnsi="Times New Roman" w:cs="Times New Roman"/>
          <w:b/>
          <w:bCs/>
          <w:sz w:val="24"/>
          <w:szCs w:val="24"/>
        </w:rPr>
      </w:pPr>
      <w:r w:rsidRPr="0066736D">
        <w:rPr>
          <w:rFonts w:ascii="Times New Roman" w:hAnsi="Times New Roman" w:cs="Times New Roman"/>
          <w:b/>
          <w:bCs/>
          <w:sz w:val="24"/>
          <w:szCs w:val="24"/>
        </w:rPr>
        <w:t>ПОЯСНИТЕЛЬНАЯ ЗАПИСКА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w:t>
      </w:r>
      <w:r w:rsidRPr="0066736D">
        <w:rPr>
          <w:rFonts w:ascii="Times New Roman" w:hAnsi="Times New Roman" w:cs="Times New Roman"/>
          <w:bCs/>
          <w:i/>
          <w:sz w:val="24"/>
          <w:szCs w:val="24"/>
        </w:rPr>
        <w:t>Рабочая программа составлена на основе требований ФГОС НОО к результатам освоения основной образовательной программы НОО.</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w:t>
      </w:r>
      <w:r w:rsidRPr="0066736D">
        <w:rPr>
          <w:rFonts w:ascii="Times New Roman" w:hAnsi="Times New Roman" w:cs="Times New Roman"/>
          <w:bCs/>
          <w:i/>
          <w:sz w:val="24"/>
          <w:szCs w:val="24"/>
        </w:rPr>
        <w:t>Рабочая программа разработана с учетом программы формирования УУД у обучающихся и рабочей программы воспитания</w:t>
      </w:r>
      <w:r w:rsidRPr="0066736D">
        <w:rPr>
          <w:rFonts w:ascii="Times New Roman" w:hAnsi="Times New Roman" w:cs="Times New Roman"/>
          <w:bCs/>
          <w:sz w:val="24"/>
          <w:szCs w:val="24"/>
        </w:rPr>
        <w:t>.</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w:t>
      </w:r>
      <w:r w:rsidRPr="0066736D">
        <w:rPr>
          <w:rFonts w:ascii="Times New Roman" w:hAnsi="Times New Roman" w:cs="Times New Roman"/>
          <w:bCs/>
          <w:i/>
          <w:sz w:val="24"/>
          <w:szCs w:val="24"/>
        </w:rPr>
        <w:t>Рабочая программ</w:t>
      </w:r>
      <w:r>
        <w:rPr>
          <w:rFonts w:ascii="Times New Roman" w:hAnsi="Times New Roman" w:cs="Times New Roman"/>
          <w:bCs/>
          <w:i/>
          <w:sz w:val="24"/>
          <w:szCs w:val="24"/>
        </w:rPr>
        <w:t>а учебного предмета «Ф</w:t>
      </w:r>
      <w:r w:rsidRPr="0066736D">
        <w:rPr>
          <w:rFonts w:ascii="Times New Roman" w:hAnsi="Times New Roman" w:cs="Times New Roman"/>
          <w:bCs/>
          <w:i/>
          <w:sz w:val="24"/>
          <w:szCs w:val="24"/>
        </w:rPr>
        <w:t>изическая культура» (далее -рабочая программа) включает:</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w:t>
      </w:r>
      <w:r w:rsidRPr="0066736D">
        <w:rPr>
          <w:rFonts w:ascii="Times New Roman" w:hAnsi="Times New Roman" w:cs="Times New Roman"/>
          <w:bCs/>
          <w:sz w:val="24"/>
          <w:szCs w:val="24"/>
        </w:rPr>
        <w:t>пояснительную записку,</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w:t>
      </w:r>
      <w:r w:rsidRPr="0066736D">
        <w:rPr>
          <w:rFonts w:ascii="Times New Roman" w:hAnsi="Times New Roman" w:cs="Times New Roman"/>
          <w:bCs/>
          <w:sz w:val="24"/>
          <w:szCs w:val="24"/>
        </w:rPr>
        <w:t>содержание обучения,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w:t>
      </w:r>
      <w:r w:rsidRPr="0066736D">
        <w:rPr>
          <w:rFonts w:ascii="Times New Roman" w:hAnsi="Times New Roman" w:cs="Times New Roman"/>
          <w:bCs/>
          <w:sz w:val="24"/>
          <w:szCs w:val="24"/>
        </w:rPr>
        <w:t>планируемые результаты освоения программы учебного предмета,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w:t>
      </w:r>
      <w:r w:rsidRPr="0066736D">
        <w:rPr>
          <w:rFonts w:ascii="Times New Roman" w:hAnsi="Times New Roman" w:cs="Times New Roman"/>
          <w:bCs/>
          <w:sz w:val="24"/>
          <w:szCs w:val="24"/>
        </w:rPr>
        <w:t>тематическое планирование.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w:t>
      </w:r>
      <w:r w:rsidRPr="0066736D">
        <w:rPr>
          <w:rFonts w:ascii="Times New Roman" w:hAnsi="Times New Roman" w:cs="Times New Roman"/>
          <w:bCs/>
          <w:i/>
          <w:sz w:val="24"/>
          <w:szCs w:val="24"/>
        </w:rPr>
        <w:t xml:space="preserve">Пояснительная записка </w:t>
      </w:r>
      <w:r w:rsidRPr="0066736D">
        <w:rPr>
          <w:rFonts w:ascii="Times New Roman" w:hAnsi="Times New Roman" w:cs="Times New Roman"/>
          <w:bCs/>
          <w:sz w:val="24"/>
          <w:szCs w:val="24"/>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w:t>
      </w:r>
      <w:r w:rsidRPr="0066736D">
        <w:rPr>
          <w:rFonts w:ascii="Times New Roman" w:hAnsi="Times New Roman" w:cs="Times New Roman"/>
          <w:bCs/>
          <w:i/>
          <w:sz w:val="24"/>
          <w:szCs w:val="24"/>
        </w:rPr>
        <w:t xml:space="preserve">Содержание программы </w:t>
      </w:r>
      <w:r w:rsidRPr="0066736D">
        <w:rPr>
          <w:rFonts w:ascii="Times New Roman" w:hAnsi="Times New Roman" w:cs="Times New Roman"/>
          <w:bCs/>
          <w:sz w:val="24"/>
          <w:szCs w:val="24"/>
        </w:rPr>
        <w:t>изложено по годам обучения и раскрывает основные ее содержательные линии, обязательные для изучения в каждом классе: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w:t>
      </w:r>
      <w:r w:rsidRPr="0066736D">
        <w:rPr>
          <w:rFonts w:ascii="Times New Roman" w:hAnsi="Times New Roman" w:cs="Times New Roman"/>
          <w:bCs/>
          <w:sz w:val="24"/>
          <w:szCs w:val="24"/>
        </w:rPr>
        <w:t>«Знания о физической культуре», «Способы самостоятельной деятельности» и</w:t>
      </w:r>
      <w:r w:rsidRPr="0066736D">
        <w:rPr>
          <w:rFonts w:ascii="Times New Roman" w:hAnsi="Times New Roman" w:cs="Times New Roman"/>
          <w:b/>
          <w:bCs/>
          <w:sz w:val="24"/>
          <w:szCs w:val="24"/>
        </w:rPr>
        <w:t xml:space="preserve"> </w:t>
      </w:r>
      <w:r w:rsidRPr="0066736D">
        <w:rPr>
          <w:rFonts w:ascii="Times New Roman" w:hAnsi="Times New Roman" w:cs="Times New Roman"/>
          <w:bCs/>
          <w:sz w:val="24"/>
          <w:szCs w:val="24"/>
        </w:rPr>
        <w:t>«Физическое совершенствование».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w:t>
      </w:r>
      <w:r w:rsidRPr="0066736D">
        <w:rPr>
          <w:rFonts w:ascii="Times New Roman" w:hAnsi="Times New Roman" w:cs="Times New Roman"/>
          <w:bCs/>
          <w:i/>
          <w:sz w:val="24"/>
          <w:szCs w:val="24"/>
        </w:rPr>
        <w:t xml:space="preserve">Планируемые результаты </w:t>
      </w:r>
      <w:r w:rsidRPr="0066736D">
        <w:rPr>
          <w:rFonts w:ascii="Times New Roman" w:hAnsi="Times New Roman" w:cs="Times New Roman"/>
          <w:bCs/>
          <w:sz w:val="24"/>
          <w:szCs w:val="24"/>
        </w:rP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w:t>
      </w:r>
      <w:r w:rsidRPr="0066736D">
        <w:rPr>
          <w:rFonts w:ascii="Times New Roman" w:hAnsi="Times New Roman" w:cs="Times New Roman"/>
          <w:bCs/>
          <w:i/>
          <w:sz w:val="24"/>
          <w:szCs w:val="24"/>
        </w:rPr>
        <w:t xml:space="preserve">В тематическом планировании </w:t>
      </w:r>
      <w:r w:rsidRPr="0066736D">
        <w:rPr>
          <w:rFonts w:ascii="Times New Roman" w:hAnsi="Times New Roman" w:cs="Times New Roman"/>
          <w:bCs/>
          <w:sz w:val="24"/>
          <w:szCs w:val="24"/>
        </w:rP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 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
          <w:bCs/>
          <w:sz w:val="24"/>
          <w:szCs w:val="24"/>
        </w:rPr>
      </w:pPr>
      <w:r w:rsidRPr="0066736D">
        <w:rPr>
          <w:rFonts w:ascii="Times New Roman" w:hAnsi="Times New Roman" w:cs="Times New Roman"/>
          <w:b/>
          <w:bCs/>
          <w:sz w:val="24"/>
          <w:szCs w:val="24"/>
        </w:rPr>
        <w:t xml:space="preserve">  </w:t>
      </w:r>
      <w:r w:rsidRPr="0066736D">
        <w:rPr>
          <w:rFonts w:ascii="Times New Roman" w:hAnsi="Times New Roman" w:cs="Times New Roman"/>
          <w:b/>
          <w:bCs/>
          <w:i/>
          <w:sz w:val="24"/>
          <w:szCs w:val="24"/>
        </w:rPr>
        <w:t>Цель изучени</w:t>
      </w:r>
      <w:r>
        <w:rPr>
          <w:rFonts w:ascii="Times New Roman" w:hAnsi="Times New Roman" w:cs="Times New Roman"/>
          <w:b/>
          <w:bCs/>
          <w:i/>
          <w:sz w:val="24"/>
          <w:szCs w:val="24"/>
        </w:rPr>
        <w:t>я учебного предмета «Ф</w:t>
      </w:r>
      <w:r w:rsidRPr="0066736D">
        <w:rPr>
          <w:rFonts w:ascii="Times New Roman" w:hAnsi="Times New Roman" w:cs="Times New Roman"/>
          <w:b/>
          <w:bCs/>
          <w:i/>
          <w:sz w:val="24"/>
          <w:szCs w:val="24"/>
        </w:rPr>
        <w:t xml:space="preserve">изическая культура»: </w:t>
      </w:r>
      <w:r w:rsidRPr="0066736D">
        <w:rPr>
          <w:rFonts w:ascii="Times New Roman" w:hAnsi="Times New Roman" w:cs="Times New Roman"/>
          <w:bCs/>
          <w:sz w:val="24"/>
          <w:szCs w:val="24"/>
        </w:rPr>
        <w:t>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
          <w:bCs/>
          <w:sz w:val="24"/>
          <w:szCs w:val="24"/>
        </w:rPr>
        <w:t xml:space="preserve">  </w:t>
      </w:r>
      <w:r w:rsidRPr="0066736D">
        <w:rPr>
          <w:rFonts w:ascii="Times New Roman" w:hAnsi="Times New Roman" w:cs="Times New Roman"/>
          <w:bCs/>
          <w:sz w:val="24"/>
          <w:szCs w:val="24"/>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 ориентированной направленности.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i/>
          <w:sz w:val="24"/>
          <w:szCs w:val="24"/>
        </w:rPr>
        <w:t xml:space="preserve">  Развивающая ориентация учебного предмета </w:t>
      </w:r>
      <w:r w:rsidRPr="0066736D">
        <w:rPr>
          <w:rFonts w:ascii="Times New Roman" w:hAnsi="Times New Roman" w:cs="Times New Roman"/>
          <w:bCs/>
          <w:sz w:val="24"/>
          <w:szCs w:val="24"/>
        </w:rPr>
        <w:t>«</w:t>
      </w:r>
      <w:r>
        <w:rPr>
          <w:rFonts w:ascii="Times New Roman" w:hAnsi="Times New Roman" w:cs="Times New Roman"/>
          <w:bCs/>
          <w:i/>
          <w:sz w:val="24"/>
          <w:szCs w:val="24"/>
        </w:rPr>
        <w:t>Ф</w:t>
      </w:r>
      <w:r w:rsidRPr="0066736D">
        <w:rPr>
          <w:rFonts w:ascii="Times New Roman" w:hAnsi="Times New Roman" w:cs="Times New Roman"/>
          <w:bCs/>
          <w:i/>
          <w:sz w:val="24"/>
          <w:szCs w:val="24"/>
        </w:rPr>
        <w:t xml:space="preserve">изическая культура» </w:t>
      </w:r>
      <w:r w:rsidRPr="0066736D">
        <w:rPr>
          <w:rFonts w:ascii="Times New Roman" w:hAnsi="Times New Roman" w:cs="Times New Roman"/>
          <w:bCs/>
          <w:sz w:val="24"/>
          <w:szCs w:val="24"/>
        </w:rPr>
        <w:t>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i/>
          <w:sz w:val="24"/>
          <w:szCs w:val="24"/>
        </w:rPr>
        <w:lastRenderedPageBreak/>
        <w:t xml:space="preserve">  Воспитывающее значение</w:t>
      </w:r>
      <w:r>
        <w:rPr>
          <w:rFonts w:ascii="Times New Roman" w:hAnsi="Times New Roman" w:cs="Times New Roman"/>
          <w:bCs/>
          <w:i/>
          <w:sz w:val="24"/>
          <w:szCs w:val="24"/>
        </w:rPr>
        <w:t xml:space="preserve"> учебного предмета «Ф</w:t>
      </w:r>
      <w:r w:rsidRPr="0066736D">
        <w:rPr>
          <w:rFonts w:ascii="Times New Roman" w:hAnsi="Times New Roman" w:cs="Times New Roman"/>
          <w:bCs/>
          <w:i/>
          <w:sz w:val="24"/>
          <w:szCs w:val="24"/>
        </w:rPr>
        <w:t xml:space="preserve">изическая культура» </w:t>
      </w:r>
      <w:r w:rsidRPr="0066736D">
        <w:rPr>
          <w:rFonts w:ascii="Times New Roman" w:hAnsi="Times New Roman" w:cs="Times New Roman"/>
          <w:bCs/>
          <w:sz w:val="24"/>
          <w:szCs w:val="24"/>
        </w:rPr>
        <w:t>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 xml:space="preserve">  Методологической основой структуры и содержания программы по физической культуре для начального общего образования является личностно- деятельностный подход, ориентирующий педагогический процесс на развитие целостной личности обучающихся.</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 xml:space="preserve">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«Адаптивная физическая культура».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i/>
          <w:sz w:val="24"/>
          <w:szCs w:val="24"/>
        </w:rPr>
        <w:t xml:space="preserve">  Двигательная деятельность </w:t>
      </w:r>
      <w:r w:rsidRPr="0066736D">
        <w:rPr>
          <w:rFonts w:ascii="Times New Roman" w:hAnsi="Times New Roman" w:cs="Times New Roman"/>
          <w:bCs/>
          <w:sz w:val="24"/>
          <w:szCs w:val="24"/>
        </w:rPr>
        <w:t xml:space="preserve">оказывает активное влияние на развитие психической и социальной природы обучающихся. Как и любая деятельность, она </w:t>
      </w:r>
      <w:r w:rsidRPr="0066736D">
        <w:rPr>
          <w:rFonts w:ascii="Times New Roman" w:hAnsi="Times New Roman" w:cs="Times New Roman"/>
          <w:bCs/>
          <w:i/>
          <w:sz w:val="24"/>
          <w:szCs w:val="24"/>
        </w:rPr>
        <w:t>включает в себя информационный, операциональный и мотивационно- процессуальный компоненты</w:t>
      </w:r>
      <w:r w:rsidRPr="0066736D">
        <w:rPr>
          <w:rFonts w:ascii="Times New Roman" w:hAnsi="Times New Roman" w:cs="Times New Roman"/>
          <w:bCs/>
          <w:sz w:val="24"/>
          <w:szCs w:val="24"/>
        </w:rPr>
        <w:t>, которые находят свое отражение в соответствующих дидактических линиях учебного предмета.</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 xml:space="preserve">  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w:t>
      </w:r>
    </w:p>
    <w:p w:rsidR="009F355B" w:rsidRPr="0066736D" w:rsidRDefault="009F355B" w:rsidP="009F355B">
      <w:pPr>
        <w:tabs>
          <w:tab w:val="left" w:pos="0"/>
          <w:tab w:val="right" w:leader="dot" w:pos="9639"/>
        </w:tabs>
        <w:spacing w:after="0" w:line="240" w:lineRule="auto"/>
        <w:outlineLvl w:val="1"/>
        <w:rPr>
          <w:rFonts w:ascii="Times New Roman" w:hAnsi="Times New Roman" w:cs="Times New Roman"/>
          <w:bCs/>
          <w:sz w:val="24"/>
          <w:szCs w:val="24"/>
        </w:rPr>
      </w:pPr>
      <w:r w:rsidRPr="0066736D">
        <w:rPr>
          <w:rFonts w:ascii="Times New Roman" w:hAnsi="Times New Roman" w:cs="Times New Roman"/>
          <w:bCs/>
          <w:sz w:val="24"/>
          <w:szCs w:val="24"/>
        </w:rPr>
        <w:t xml:space="preserve">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9F355B" w:rsidRPr="00660204" w:rsidRDefault="009F355B" w:rsidP="009F355B">
      <w:pPr>
        <w:widowControl w:val="0"/>
        <w:tabs>
          <w:tab w:val="left" w:pos="9772"/>
        </w:tabs>
        <w:suppressAutoHyphens w:val="0"/>
        <w:autoSpaceDE w:val="0"/>
        <w:autoSpaceDN w:val="0"/>
        <w:spacing w:after="0" w:line="237" w:lineRule="auto"/>
        <w:ind w:left="403" w:right="1203" w:firstLine="576"/>
        <w:jc w:val="center"/>
        <w:outlineLvl w:val="1"/>
        <w:rPr>
          <w:rFonts w:ascii="Times New Roman" w:eastAsia="Times New Roman" w:hAnsi="Times New Roman" w:cs="Times New Roman"/>
          <w:b/>
          <w:bCs/>
          <w:i/>
          <w:iCs/>
          <w:color w:val="auto"/>
          <w:spacing w:val="-67"/>
          <w:kern w:val="0"/>
          <w:sz w:val="24"/>
          <w:szCs w:val="24"/>
        </w:rPr>
      </w:pPr>
      <w:r w:rsidRPr="0066736D">
        <w:rPr>
          <w:rFonts w:ascii="Times New Roman" w:eastAsia="Times New Roman" w:hAnsi="Times New Roman" w:cs="Times New Roman"/>
          <w:b/>
          <w:bCs/>
          <w:i/>
          <w:iCs/>
          <w:color w:val="auto"/>
          <w:kern w:val="0"/>
          <w:sz w:val="24"/>
          <w:szCs w:val="24"/>
        </w:rPr>
        <w:t>Место</w:t>
      </w:r>
      <w:r w:rsidRPr="0066736D">
        <w:rPr>
          <w:rFonts w:ascii="Times New Roman" w:eastAsia="Times New Roman" w:hAnsi="Times New Roman" w:cs="Times New Roman"/>
          <w:b/>
          <w:bCs/>
          <w:i/>
          <w:iCs/>
          <w:color w:val="auto"/>
          <w:spacing w:val="126"/>
          <w:kern w:val="0"/>
          <w:sz w:val="24"/>
          <w:szCs w:val="24"/>
        </w:rPr>
        <w:t xml:space="preserve"> </w:t>
      </w:r>
      <w:r w:rsidRPr="0066736D">
        <w:rPr>
          <w:rFonts w:ascii="Times New Roman" w:eastAsia="Times New Roman" w:hAnsi="Times New Roman" w:cs="Times New Roman"/>
          <w:b/>
          <w:bCs/>
          <w:i/>
          <w:iCs/>
          <w:color w:val="auto"/>
          <w:kern w:val="0"/>
          <w:sz w:val="24"/>
          <w:szCs w:val="24"/>
        </w:rPr>
        <w:t>учебного</w:t>
      </w:r>
      <w:r w:rsidRPr="0066736D">
        <w:rPr>
          <w:rFonts w:ascii="Times New Roman" w:eastAsia="Times New Roman" w:hAnsi="Times New Roman" w:cs="Times New Roman"/>
          <w:b/>
          <w:bCs/>
          <w:i/>
          <w:iCs/>
          <w:color w:val="auto"/>
          <w:spacing w:val="123"/>
          <w:kern w:val="0"/>
          <w:sz w:val="24"/>
          <w:szCs w:val="24"/>
        </w:rPr>
        <w:t xml:space="preserve"> </w:t>
      </w:r>
      <w:r w:rsidRPr="0066736D">
        <w:rPr>
          <w:rFonts w:ascii="Times New Roman" w:eastAsia="Times New Roman" w:hAnsi="Times New Roman" w:cs="Times New Roman"/>
          <w:b/>
          <w:bCs/>
          <w:i/>
          <w:iCs/>
          <w:color w:val="auto"/>
          <w:kern w:val="0"/>
          <w:sz w:val="24"/>
          <w:szCs w:val="24"/>
        </w:rPr>
        <w:t>предмета</w:t>
      </w:r>
      <w:r w:rsidRPr="0066736D">
        <w:rPr>
          <w:rFonts w:ascii="Times New Roman" w:eastAsia="Times New Roman" w:hAnsi="Times New Roman" w:cs="Times New Roman"/>
          <w:b/>
          <w:bCs/>
          <w:i/>
          <w:iCs/>
          <w:color w:val="auto"/>
          <w:spacing w:val="122"/>
          <w:kern w:val="0"/>
          <w:sz w:val="24"/>
          <w:szCs w:val="24"/>
        </w:rPr>
        <w:t xml:space="preserve"> </w:t>
      </w:r>
      <w:r>
        <w:rPr>
          <w:rFonts w:ascii="Times New Roman" w:eastAsia="Times New Roman" w:hAnsi="Times New Roman" w:cs="Times New Roman"/>
          <w:b/>
          <w:bCs/>
          <w:i/>
          <w:iCs/>
          <w:color w:val="auto"/>
          <w:kern w:val="0"/>
          <w:sz w:val="24"/>
          <w:szCs w:val="24"/>
        </w:rPr>
        <w:t>«Ф</w:t>
      </w:r>
      <w:r w:rsidRPr="0066736D">
        <w:rPr>
          <w:rFonts w:ascii="Times New Roman" w:eastAsia="Times New Roman" w:hAnsi="Times New Roman" w:cs="Times New Roman"/>
          <w:b/>
          <w:bCs/>
          <w:i/>
          <w:iCs/>
          <w:color w:val="auto"/>
          <w:kern w:val="0"/>
          <w:sz w:val="24"/>
          <w:szCs w:val="24"/>
        </w:rPr>
        <w:t>изическая</w:t>
      </w:r>
      <w:r w:rsidRPr="0066736D">
        <w:rPr>
          <w:rFonts w:ascii="Times New Roman" w:eastAsia="Times New Roman" w:hAnsi="Times New Roman" w:cs="Times New Roman"/>
          <w:b/>
          <w:bCs/>
          <w:i/>
          <w:iCs/>
          <w:color w:val="auto"/>
          <w:spacing w:val="126"/>
          <w:kern w:val="0"/>
          <w:sz w:val="24"/>
          <w:szCs w:val="24"/>
        </w:rPr>
        <w:t xml:space="preserve"> </w:t>
      </w:r>
      <w:r w:rsidRPr="0066736D">
        <w:rPr>
          <w:rFonts w:ascii="Times New Roman" w:eastAsia="Times New Roman" w:hAnsi="Times New Roman" w:cs="Times New Roman"/>
          <w:b/>
          <w:bCs/>
          <w:i/>
          <w:iCs/>
          <w:color w:val="auto"/>
          <w:kern w:val="0"/>
          <w:sz w:val="24"/>
          <w:szCs w:val="24"/>
        </w:rPr>
        <w:t>культура» в</w:t>
      </w:r>
      <w:r w:rsidRPr="0066736D">
        <w:rPr>
          <w:rFonts w:ascii="Times New Roman" w:eastAsia="Times New Roman" w:hAnsi="Times New Roman" w:cs="Times New Roman"/>
          <w:b/>
          <w:bCs/>
          <w:i/>
          <w:iCs/>
          <w:color w:val="auto"/>
          <w:spacing w:val="-67"/>
          <w:kern w:val="0"/>
          <w:sz w:val="24"/>
          <w:szCs w:val="24"/>
        </w:rPr>
        <w:t xml:space="preserve">       </w:t>
      </w:r>
      <w:r w:rsidRPr="0066736D">
        <w:rPr>
          <w:rFonts w:ascii="Times New Roman" w:eastAsia="Times New Roman" w:hAnsi="Times New Roman" w:cs="Times New Roman"/>
          <w:b/>
          <w:bCs/>
          <w:i/>
          <w:iCs/>
          <w:color w:val="auto"/>
          <w:kern w:val="0"/>
          <w:sz w:val="24"/>
          <w:szCs w:val="24"/>
        </w:rPr>
        <w:t xml:space="preserve"> учебном плане</w:t>
      </w:r>
    </w:p>
    <w:p w:rsidR="009F355B" w:rsidRPr="0066736D" w:rsidRDefault="009F355B" w:rsidP="009F355B">
      <w:pPr>
        <w:widowControl w:val="0"/>
        <w:tabs>
          <w:tab w:val="left" w:pos="2366"/>
          <w:tab w:val="left" w:pos="3653"/>
          <w:tab w:val="left" w:pos="5469"/>
          <w:tab w:val="left" w:pos="7141"/>
          <w:tab w:val="left" w:pos="8639"/>
          <w:tab w:val="left" w:pos="9772"/>
        </w:tabs>
        <w:suppressAutoHyphens w:val="0"/>
        <w:autoSpaceDE w:val="0"/>
        <w:autoSpaceDN w:val="0"/>
        <w:spacing w:after="0" w:line="237" w:lineRule="auto"/>
        <w:ind w:right="1203"/>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color w:val="auto"/>
          <w:kern w:val="0"/>
          <w:sz w:val="24"/>
          <w:szCs w:val="24"/>
        </w:rPr>
        <w:t xml:space="preserve">  Общее число часов, отведенных на изучение учебного предмета</w:t>
      </w:r>
    </w:p>
    <w:p w:rsidR="009F355B" w:rsidRPr="0066736D" w:rsidRDefault="009F355B" w:rsidP="009F355B">
      <w:pPr>
        <w:widowControl w:val="0"/>
        <w:suppressAutoHyphens w:val="0"/>
        <w:autoSpaceDE w:val="0"/>
        <w:autoSpaceDN w:val="0"/>
        <w:spacing w:after="0" w:line="240" w:lineRule="auto"/>
        <w:ind w:right="988"/>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«Ф</w:t>
      </w:r>
      <w:r w:rsidRPr="0066736D">
        <w:rPr>
          <w:rFonts w:ascii="Times New Roman" w:eastAsia="Times New Roman" w:hAnsi="Times New Roman" w:cs="Times New Roman"/>
          <w:color w:val="auto"/>
          <w:kern w:val="0"/>
          <w:sz w:val="24"/>
          <w:szCs w:val="24"/>
        </w:rPr>
        <w:t>изическая</w:t>
      </w:r>
      <w:r w:rsidRPr="0066736D">
        <w:rPr>
          <w:rFonts w:ascii="Times New Roman" w:eastAsia="Times New Roman" w:hAnsi="Times New Roman" w:cs="Times New Roman"/>
          <w:color w:val="auto"/>
          <w:spacing w:val="23"/>
          <w:kern w:val="0"/>
          <w:sz w:val="24"/>
          <w:szCs w:val="24"/>
        </w:rPr>
        <w:t xml:space="preserve"> </w:t>
      </w:r>
      <w:r w:rsidRPr="0066736D">
        <w:rPr>
          <w:rFonts w:ascii="Times New Roman" w:eastAsia="Times New Roman" w:hAnsi="Times New Roman" w:cs="Times New Roman"/>
          <w:color w:val="auto"/>
          <w:kern w:val="0"/>
          <w:sz w:val="24"/>
          <w:szCs w:val="24"/>
        </w:rPr>
        <w:t>культура»</w:t>
      </w:r>
      <w:r w:rsidRPr="0066736D">
        <w:rPr>
          <w:rFonts w:ascii="Times New Roman" w:eastAsia="Times New Roman" w:hAnsi="Times New Roman" w:cs="Times New Roman"/>
          <w:color w:val="auto"/>
          <w:spacing w:val="21"/>
          <w:kern w:val="0"/>
          <w:sz w:val="24"/>
          <w:szCs w:val="24"/>
        </w:rPr>
        <w:t xml:space="preserve"> </w:t>
      </w:r>
      <w:r w:rsidRPr="0066736D">
        <w:rPr>
          <w:rFonts w:ascii="Times New Roman" w:eastAsia="Times New Roman" w:hAnsi="Times New Roman" w:cs="Times New Roman"/>
          <w:color w:val="auto"/>
          <w:kern w:val="0"/>
          <w:sz w:val="24"/>
          <w:szCs w:val="24"/>
        </w:rPr>
        <w:t>в</w:t>
      </w:r>
      <w:r w:rsidRPr="0066736D">
        <w:rPr>
          <w:rFonts w:ascii="Times New Roman" w:eastAsia="Times New Roman" w:hAnsi="Times New Roman" w:cs="Times New Roman"/>
          <w:color w:val="auto"/>
          <w:spacing w:val="21"/>
          <w:kern w:val="0"/>
          <w:sz w:val="24"/>
          <w:szCs w:val="24"/>
        </w:rPr>
        <w:t xml:space="preserve"> </w:t>
      </w:r>
      <w:r w:rsidRPr="0066736D">
        <w:rPr>
          <w:rFonts w:ascii="Times New Roman" w:eastAsia="Times New Roman" w:hAnsi="Times New Roman" w:cs="Times New Roman"/>
          <w:color w:val="auto"/>
          <w:kern w:val="0"/>
          <w:sz w:val="24"/>
          <w:szCs w:val="24"/>
        </w:rPr>
        <w:t>начальной</w:t>
      </w:r>
      <w:r w:rsidRPr="0066736D">
        <w:rPr>
          <w:rFonts w:ascii="Times New Roman" w:eastAsia="Times New Roman" w:hAnsi="Times New Roman" w:cs="Times New Roman"/>
          <w:color w:val="auto"/>
          <w:spacing w:val="22"/>
          <w:kern w:val="0"/>
          <w:sz w:val="24"/>
          <w:szCs w:val="24"/>
        </w:rPr>
        <w:t xml:space="preserve"> </w:t>
      </w:r>
      <w:r w:rsidRPr="0066736D">
        <w:rPr>
          <w:rFonts w:ascii="Times New Roman" w:eastAsia="Times New Roman" w:hAnsi="Times New Roman" w:cs="Times New Roman"/>
          <w:color w:val="auto"/>
          <w:kern w:val="0"/>
          <w:sz w:val="24"/>
          <w:szCs w:val="24"/>
        </w:rPr>
        <w:t>школе,</w:t>
      </w:r>
      <w:r w:rsidRPr="0066736D">
        <w:rPr>
          <w:rFonts w:ascii="Times New Roman" w:eastAsia="Times New Roman" w:hAnsi="Times New Roman" w:cs="Times New Roman"/>
          <w:color w:val="auto"/>
          <w:spacing w:val="22"/>
          <w:kern w:val="0"/>
          <w:sz w:val="24"/>
          <w:szCs w:val="24"/>
        </w:rPr>
        <w:t xml:space="preserve"> </w:t>
      </w:r>
      <w:r w:rsidRPr="0066736D">
        <w:rPr>
          <w:rFonts w:ascii="Times New Roman" w:eastAsia="Times New Roman" w:hAnsi="Times New Roman" w:cs="Times New Roman"/>
          <w:color w:val="auto"/>
          <w:kern w:val="0"/>
          <w:sz w:val="24"/>
          <w:szCs w:val="24"/>
        </w:rPr>
        <w:t>составляет</w:t>
      </w:r>
      <w:r w:rsidRPr="0066736D">
        <w:rPr>
          <w:rFonts w:ascii="Times New Roman" w:eastAsia="Times New Roman" w:hAnsi="Times New Roman" w:cs="Times New Roman"/>
          <w:color w:val="auto"/>
          <w:spacing w:val="24"/>
          <w:kern w:val="0"/>
          <w:sz w:val="24"/>
          <w:szCs w:val="24"/>
        </w:rPr>
        <w:t xml:space="preserve"> </w:t>
      </w:r>
      <w:r w:rsidRPr="0066736D">
        <w:rPr>
          <w:rFonts w:ascii="Times New Roman" w:eastAsia="Times New Roman" w:hAnsi="Times New Roman" w:cs="Times New Roman"/>
          <w:color w:val="auto"/>
          <w:kern w:val="0"/>
          <w:sz w:val="24"/>
          <w:szCs w:val="24"/>
        </w:rPr>
        <w:t>270ч.</w:t>
      </w:r>
      <w:r w:rsidRPr="0066736D">
        <w:rPr>
          <w:rFonts w:ascii="Times New Roman" w:eastAsia="Times New Roman" w:hAnsi="Times New Roman" w:cs="Times New Roman"/>
          <w:color w:val="auto"/>
          <w:spacing w:val="21"/>
          <w:kern w:val="0"/>
          <w:sz w:val="24"/>
          <w:szCs w:val="24"/>
        </w:rPr>
        <w:t xml:space="preserve"> </w:t>
      </w:r>
      <w:r w:rsidRPr="0066736D">
        <w:rPr>
          <w:rFonts w:ascii="Times New Roman" w:eastAsia="Times New Roman" w:hAnsi="Times New Roman" w:cs="Times New Roman"/>
          <w:color w:val="auto"/>
          <w:kern w:val="0"/>
          <w:sz w:val="24"/>
          <w:szCs w:val="24"/>
        </w:rPr>
        <w:t xml:space="preserve">(два </w:t>
      </w:r>
      <w:r>
        <w:rPr>
          <w:rFonts w:ascii="Times New Roman" w:eastAsia="Times New Roman" w:hAnsi="Times New Roman" w:cs="Times New Roman"/>
          <w:color w:val="auto"/>
          <w:spacing w:val="-67"/>
          <w:kern w:val="0"/>
          <w:sz w:val="24"/>
          <w:szCs w:val="24"/>
        </w:rPr>
        <w:t>ч</w:t>
      </w:r>
      <w:r w:rsidRPr="0066736D">
        <w:rPr>
          <w:rFonts w:ascii="Times New Roman" w:eastAsia="Times New Roman" w:hAnsi="Times New Roman" w:cs="Times New Roman"/>
          <w:color w:val="auto"/>
          <w:spacing w:val="-2"/>
          <w:kern w:val="0"/>
          <w:sz w:val="24"/>
          <w:szCs w:val="24"/>
        </w:rPr>
        <w:t xml:space="preserve"> </w:t>
      </w:r>
      <w:r>
        <w:rPr>
          <w:rFonts w:ascii="Times New Roman" w:eastAsia="Times New Roman" w:hAnsi="Times New Roman" w:cs="Times New Roman"/>
          <w:color w:val="auto"/>
          <w:spacing w:val="-2"/>
          <w:kern w:val="0"/>
          <w:sz w:val="24"/>
          <w:szCs w:val="24"/>
        </w:rPr>
        <w:t xml:space="preserve">аса </w:t>
      </w:r>
      <w:r w:rsidRPr="0066736D">
        <w:rPr>
          <w:rFonts w:ascii="Times New Roman" w:eastAsia="Times New Roman" w:hAnsi="Times New Roman" w:cs="Times New Roman"/>
          <w:color w:val="auto"/>
          <w:kern w:val="0"/>
          <w:sz w:val="24"/>
          <w:szCs w:val="24"/>
        </w:rPr>
        <w:t>неделю</w:t>
      </w:r>
      <w:r w:rsidRPr="0066736D">
        <w:rPr>
          <w:rFonts w:ascii="Times New Roman" w:eastAsia="Times New Roman" w:hAnsi="Times New Roman" w:cs="Times New Roman"/>
          <w:color w:val="auto"/>
          <w:spacing w:val="-2"/>
          <w:kern w:val="0"/>
          <w:sz w:val="24"/>
          <w:szCs w:val="24"/>
        </w:rPr>
        <w:t xml:space="preserve"> </w:t>
      </w:r>
      <w:r w:rsidRPr="0066736D">
        <w:rPr>
          <w:rFonts w:ascii="Times New Roman" w:eastAsia="Times New Roman" w:hAnsi="Times New Roman" w:cs="Times New Roman"/>
          <w:color w:val="auto"/>
          <w:kern w:val="0"/>
          <w:sz w:val="24"/>
          <w:szCs w:val="24"/>
        </w:rPr>
        <w:t>в</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каждом</w:t>
      </w:r>
      <w:r w:rsidRPr="0066736D">
        <w:rPr>
          <w:rFonts w:ascii="Times New Roman" w:eastAsia="Times New Roman" w:hAnsi="Times New Roman" w:cs="Times New Roman"/>
          <w:color w:val="auto"/>
          <w:spacing w:val="-3"/>
          <w:kern w:val="0"/>
          <w:sz w:val="24"/>
          <w:szCs w:val="24"/>
        </w:rPr>
        <w:t xml:space="preserve"> </w:t>
      </w:r>
      <w:r w:rsidRPr="0066736D">
        <w:rPr>
          <w:rFonts w:ascii="Times New Roman" w:eastAsia="Times New Roman" w:hAnsi="Times New Roman" w:cs="Times New Roman"/>
          <w:color w:val="auto"/>
          <w:kern w:val="0"/>
          <w:sz w:val="24"/>
          <w:szCs w:val="24"/>
        </w:rPr>
        <w:t>классе):</w:t>
      </w:r>
    </w:p>
    <w:p w:rsidR="009F355B" w:rsidRPr="0066736D" w:rsidRDefault="009F355B" w:rsidP="006D609B">
      <w:pPr>
        <w:pStyle w:val="af2"/>
        <w:widowControl w:val="0"/>
        <w:numPr>
          <w:ilvl w:val="0"/>
          <w:numId w:val="22"/>
        </w:numPr>
        <w:autoSpaceDE w:val="0"/>
        <w:autoSpaceDN w:val="0"/>
        <w:spacing w:line="240" w:lineRule="auto"/>
      </w:pPr>
      <w:r w:rsidRPr="0066736D">
        <w:t>класс -</w:t>
      </w:r>
      <w:r w:rsidRPr="0066736D">
        <w:rPr>
          <w:spacing w:val="-3"/>
        </w:rPr>
        <w:t xml:space="preserve"> </w:t>
      </w:r>
      <w:r w:rsidRPr="0066736D">
        <w:t>66</w:t>
      </w:r>
      <w:r w:rsidRPr="0066736D">
        <w:rPr>
          <w:spacing w:val="-5"/>
        </w:rPr>
        <w:t xml:space="preserve"> </w:t>
      </w:r>
      <w:r w:rsidRPr="0066736D">
        <w:t>ч.;</w:t>
      </w:r>
      <w:r w:rsidRPr="0066736D">
        <w:rPr>
          <w:spacing w:val="-2"/>
        </w:rPr>
        <w:t xml:space="preserve"> </w:t>
      </w:r>
      <w:r w:rsidRPr="0066736D">
        <w:t>2</w:t>
      </w:r>
      <w:r w:rsidRPr="0066736D">
        <w:rPr>
          <w:spacing w:val="1"/>
        </w:rPr>
        <w:t xml:space="preserve"> </w:t>
      </w:r>
      <w:r w:rsidRPr="0066736D">
        <w:t>класс</w:t>
      </w:r>
      <w:r w:rsidRPr="0066736D">
        <w:rPr>
          <w:spacing w:val="-3"/>
        </w:rPr>
        <w:t xml:space="preserve"> </w:t>
      </w:r>
      <w:r w:rsidRPr="0066736D">
        <w:t>-</w:t>
      </w:r>
      <w:r w:rsidRPr="0066736D">
        <w:rPr>
          <w:spacing w:val="-2"/>
        </w:rPr>
        <w:t xml:space="preserve"> </w:t>
      </w:r>
      <w:r w:rsidRPr="0066736D">
        <w:t>68 ч.;</w:t>
      </w:r>
      <w:r w:rsidRPr="0066736D">
        <w:rPr>
          <w:spacing w:val="-2"/>
        </w:rPr>
        <w:t xml:space="preserve"> </w:t>
      </w:r>
      <w:r w:rsidRPr="0066736D">
        <w:t>3 класс – 68</w:t>
      </w:r>
      <w:r w:rsidRPr="0066736D">
        <w:rPr>
          <w:spacing w:val="-2"/>
        </w:rPr>
        <w:t xml:space="preserve"> </w:t>
      </w:r>
      <w:r w:rsidRPr="0066736D">
        <w:t>ч;</w:t>
      </w:r>
      <w:r w:rsidRPr="0066736D">
        <w:rPr>
          <w:spacing w:val="-3"/>
        </w:rPr>
        <w:t xml:space="preserve"> </w:t>
      </w:r>
      <w:r w:rsidRPr="0066736D">
        <w:t>4</w:t>
      </w:r>
      <w:r w:rsidRPr="0066736D">
        <w:rPr>
          <w:spacing w:val="1"/>
        </w:rPr>
        <w:t xml:space="preserve"> </w:t>
      </w:r>
      <w:r w:rsidRPr="0066736D">
        <w:t>класс</w:t>
      </w:r>
      <w:r w:rsidRPr="0066736D">
        <w:rPr>
          <w:spacing w:val="-2"/>
        </w:rPr>
        <w:t xml:space="preserve"> </w:t>
      </w:r>
      <w:r w:rsidRPr="0066736D">
        <w:t>-</w:t>
      </w:r>
      <w:r w:rsidRPr="0066736D">
        <w:rPr>
          <w:spacing w:val="-4"/>
        </w:rPr>
        <w:t xml:space="preserve"> </w:t>
      </w:r>
      <w:r w:rsidRPr="0066736D">
        <w:t>68 ч.</w:t>
      </w:r>
    </w:p>
    <w:p w:rsidR="009F355B" w:rsidRPr="0066736D" w:rsidRDefault="009F355B" w:rsidP="009F355B">
      <w:pPr>
        <w:spacing w:after="0" w:line="240" w:lineRule="auto"/>
        <w:rPr>
          <w:rFonts w:ascii="Times New Roman" w:hAnsi="Times New Roman" w:cs="Times New Roman"/>
          <w:b/>
          <w:bCs/>
          <w:color w:val="auto"/>
          <w:kern w:val="0"/>
          <w:sz w:val="24"/>
          <w:szCs w:val="24"/>
        </w:rPr>
      </w:pPr>
      <w:r w:rsidRPr="0066736D">
        <w:rPr>
          <w:rFonts w:ascii="Times New Roman" w:eastAsia="Times New Roman" w:hAnsi="Times New Roman" w:cs="Times New Roman"/>
          <w:b/>
          <w:color w:val="auto"/>
          <w:kern w:val="0"/>
          <w:sz w:val="24"/>
          <w:szCs w:val="24"/>
        </w:rPr>
        <w:t>1)</w:t>
      </w:r>
      <w:r w:rsidRPr="0066736D">
        <w:rPr>
          <w:rFonts w:ascii="Times New Roman" w:eastAsia="Times New Roman" w:hAnsi="Times New Roman" w:cs="Times New Roman"/>
          <w:color w:val="auto"/>
          <w:kern w:val="0"/>
          <w:sz w:val="24"/>
          <w:szCs w:val="24"/>
        </w:rPr>
        <w:t xml:space="preserve">  </w:t>
      </w:r>
      <w:r w:rsidRPr="0066736D">
        <w:rPr>
          <w:rFonts w:ascii="Times New Roman" w:hAnsi="Times New Roman" w:cs="Times New Roman"/>
          <w:b/>
          <w:bCs/>
          <w:color w:val="auto"/>
          <w:kern w:val="0"/>
          <w:sz w:val="24"/>
          <w:szCs w:val="24"/>
        </w:rPr>
        <w:t>СОДЕРЖАНИЕ</w:t>
      </w:r>
      <w:r w:rsidRPr="0066736D">
        <w:rPr>
          <w:rFonts w:ascii="Times New Roman" w:hAnsi="Times New Roman" w:cs="Times New Roman"/>
          <w:b/>
          <w:bCs/>
          <w:color w:val="auto"/>
          <w:kern w:val="0"/>
          <w:sz w:val="24"/>
          <w:szCs w:val="24"/>
        </w:rPr>
        <w:tab/>
        <w:t>УЧЕБНОГО</w:t>
      </w:r>
      <w:r w:rsidRPr="0066736D">
        <w:rPr>
          <w:rFonts w:ascii="Times New Roman" w:hAnsi="Times New Roman" w:cs="Times New Roman"/>
          <w:b/>
          <w:bCs/>
          <w:color w:val="auto"/>
          <w:kern w:val="0"/>
          <w:sz w:val="24"/>
          <w:szCs w:val="24"/>
        </w:rPr>
        <w:tab/>
        <w:t>ПРЕДМЕТА</w:t>
      </w:r>
      <w:r w:rsidRPr="0066736D">
        <w:rPr>
          <w:rFonts w:ascii="Times New Roman" w:hAnsi="Times New Roman" w:cs="Times New Roman"/>
          <w:b/>
          <w:bCs/>
          <w:color w:val="auto"/>
          <w:kern w:val="0"/>
          <w:sz w:val="24"/>
          <w:szCs w:val="24"/>
        </w:rPr>
        <w:tab/>
        <w:t xml:space="preserve"> «ФИЗИЧЕСКАЯ КУЛЬТУРА»</w:t>
      </w:r>
    </w:p>
    <w:p w:rsidR="009F355B" w:rsidRPr="0066736D" w:rsidRDefault="009F355B" w:rsidP="006D609B">
      <w:pPr>
        <w:pStyle w:val="af2"/>
        <w:widowControl w:val="0"/>
        <w:numPr>
          <w:ilvl w:val="0"/>
          <w:numId w:val="23"/>
        </w:numPr>
        <w:tabs>
          <w:tab w:val="left" w:pos="4833"/>
        </w:tabs>
        <w:autoSpaceDE w:val="0"/>
        <w:autoSpaceDN w:val="0"/>
        <w:spacing w:line="321" w:lineRule="exact"/>
        <w:ind w:right="639"/>
        <w:rPr>
          <w:b/>
        </w:rPr>
      </w:pPr>
      <w:r w:rsidRPr="0066736D">
        <w:rPr>
          <w:b/>
        </w:rPr>
        <w:t>КЛАСС</w:t>
      </w:r>
    </w:p>
    <w:p w:rsidR="009F355B" w:rsidRDefault="009F355B" w:rsidP="009F355B">
      <w:pPr>
        <w:widowControl w:val="0"/>
        <w:suppressAutoHyphens w:val="0"/>
        <w:autoSpaceDE w:val="0"/>
        <w:autoSpaceDN w:val="0"/>
        <w:spacing w:after="0" w:line="318" w:lineRule="exact"/>
        <w:outlineLvl w:val="0"/>
        <w:rPr>
          <w:rFonts w:ascii="Times New Roman" w:eastAsia="Times New Roman" w:hAnsi="Times New Roman" w:cs="Times New Roman"/>
          <w:b/>
          <w:bCs/>
          <w:color w:val="auto"/>
          <w:kern w:val="0"/>
          <w:sz w:val="24"/>
          <w:szCs w:val="24"/>
        </w:rPr>
      </w:pPr>
      <w:r w:rsidRPr="0066736D">
        <w:rPr>
          <w:rFonts w:ascii="Times New Roman" w:eastAsia="Times New Roman" w:hAnsi="Times New Roman" w:cs="Times New Roman"/>
          <w:b/>
          <w:bCs/>
          <w:color w:val="auto"/>
          <w:kern w:val="0"/>
          <w:sz w:val="24"/>
          <w:szCs w:val="24"/>
        </w:rPr>
        <w:t xml:space="preserve">  Знания</w:t>
      </w:r>
      <w:r w:rsidRPr="0066736D">
        <w:rPr>
          <w:rFonts w:ascii="Times New Roman" w:eastAsia="Times New Roman" w:hAnsi="Times New Roman" w:cs="Times New Roman"/>
          <w:b/>
          <w:bCs/>
          <w:color w:val="auto"/>
          <w:spacing w:val="-6"/>
          <w:kern w:val="0"/>
          <w:sz w:val="24"/>
          <w:szCs w:val="24"/>
        </w:rPr>
        <w:t xml:space="preserve"> </w:t>
      </w:r>
      <w:r w:rsidRPr="0066736D">
        <w:rPr>
          <w:rFonts w:ascii="Times New Roman" w:eastAsia="Times New Roman" w:hAnsi="Times New Roman" w:cs="Times New Roman"/>
          <w:b/>
          <w:bCs/>
          <w:color w:val="auto"/>
          <w:kern w:val="0"/>
          <w:sz w:val="24"/>
          <w:szCs w:val="24"/>
        </w:rPr>
        <w:t>о</w:t>
      </w:r>
      <w:r w:rsidRPr="0066736D">
        <w:rPr>
          <w:rFonts w:ascii="Times New Roman" w:eastAsia="Times New Roman" w:hAnsi="Times New Roman" w:cs="Times New Roman"/>
          <w:b/>
          <w:bCs/>
          <w:color w:val="auto"/>
          <w:spacing w:val="-3"/>
          <w:kern w:val="0"/>
          <w:sz w:val="24"/>
          <w:szCs w:val="24"/>
        </w:rPr>
        <w:t xml:space="preserve"> </w:t>
      </w:r>
      <w:r w:rsidRPr="0066736D">
        <w:rPr>
          <w:rFonts w:ascii="Times New Roman" w:eastAsia="Times New Roman" w:hAnsi="Times New Roman" w:cs="Times New Roman"/>
          <w:b/>
          <w:bCs/>
          <w:color w:val="auto"/>
          <w:kern w:val="0"/>
          <w:sz w:val="24"/>
          <w:szCs w:val="24"/>
        </w:rPr>
        <w:t>физической</w:t>
      </w:r>
      <w:r w:rsidRPr="0066736D">
        <w:rPr>
          <w:rFonts w:ascii="Times New Roman" w:eastAsia="Times New Roman" w:hAnsi="Times New Roman" w:cs="Times New Roman"/>
          <w:b/>
          <w:bCs/>
          <w:color w:val="auto"/>
          <w:spacing w:val="-8"/>
          <w:kern w:val="0"/>
          <w:sz w:val="24"/>
          <w:szCs w:val="24"/>
        </w:rPr>
        <w:t xml:space="preserve"> </w:t>
      </w:r>
      <w:r w:rsidRPr="0066736D">
        <w:rPr>
          <w:rFonts w:ascii="Times New Roman" w:eastAsia="Times New Roman" w:hAnsi="Times New Roman" w:cs="Times New Roman"/>
          <w:b/>
          <w:bCs/>
          <w:color w:val="auto"/>
          <w:kern w:val="0"/>
          <w:sz w:val="24"/>
          <w:szCs w:val="24"/>
        </w:rPr>
        <w:t>культуре.</w:t>
      </w:r>
    </w:p>
    <w:p w:rsidR="009F355B" w:rsidRPr="006A5228" w:rsidRDefault="009F355B" w:rsidP="009F355B">
      <w:pPr>
        <w:widowControl w:val="0"/>
        <w:suppressAutoHyphens w:val="0"/>
        <w:autoSpaceDE w:val="0"/>
        <w:autoSpaceDN w:val="0"/>
        <w:spacing w:after="0" w:line="318" w:lineRule="exact"/>
        <w:outlineLvl w:val="0"/>
        <w:rPr>
          <w:rFonts w:ascii="Times New Roman" w:eastAsia="Times New Roman" w:hAnsi="Times New Roman" w:cs="Times New Roman"/>
          <w:b/>
          <w:bCs/>
          <w:color w:val="auto"/>
          <w:kern w:val="0"/>
          <w:sz w:val="24"/>
          <w:szCs w:val="24"/>
        </w:rPr>
      </w:pPr>
      <w:r>
        <w:rPr>
          <w:rFonts w:ascii="Times New Roman" w:eastAsia="Times New Roman" w:hAnsi="Times New Roman" w:cs="Times New Roman"/>
          <w:color w:val="auto"/>
          <w:kern w:val="0"/>
          <w:sz w:val="24"/>
          <w:szCs w:val="24"/>
        </w:rPr>
        <w:t xml:space="preserve">  </w:t>
      </w:r>
      <w:r w:rsidRPr="0066736D">
        <w:rPr>
          <w:rFonts w:ascii="Times New Roman" w:eastAsia="Times New Roman" w:hAnsi="Times New Roman" w:cs="Times New Roman"/>
          <w:color w:val="auto"/>
          <w:kern w:val="0"/>
          <w:sz w:val="24"/>
          <w:szCs w:val="24"/>
        </w:rPr>
        <w:t xml:space="preserve"> Понятие «физическая культура» как занятия физическими упражнениями</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и спортом</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по</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укреплению</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здоровья,</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физическому</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развитию</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и</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физической</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подготовке.</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Связь</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физических</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упражнений</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с</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движениями</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животных</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и</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трудовыми действиями</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древних</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людей.</w:t>
      </w:r>
    </w:p>
    <w:p w:rsidR="009F355B" w:rsidRPr="0066736D" w:rsidRDefault="009F355B" w:rsidP="009F355B">
      <w:pPr>
        <w:widowControl w:val="0"/>
        <w:suppressAutoHyphens w:val="0"/>
        <w:autoSpaceDE w:val="0"/>
        <w:autoSpaceDN w:val="0"/>
        <w:spacing w:after="0" w:line="319" w:lineRule="exact"/>
        <w:outlineLvl w:val="0"/>
        <w:rPr>
          <w:rFonts w:ascii="Times New Roman" w:eastAsia="Times New Roman" w:hAnsi="Times New Roman" w:cs="Times New Roman"/>
          <w:b/>
          <w:bCs/>
          <w:color w:val="auto"/>
          <w:kern w:val="0"/>
          <w:sz w:val="24"/>
          <w:szCs w:val="24"/>
        </w:rPr>
      </w:pPr>
      <w:r w:rsidRPr="0066736D">
        <w:rPr>
          <w:rFonts w:ascii="Times New Roman" w:eastAsia="Times New Roman" w:hAnsi="Times New Roman" w:cs="Times New Roman"/>
          <w:b/>
          <w:bCs/>
          <w:color w:val="auto"/>
          <w:kern w:val="0"/>
          <w:sz w:val="24"/>
          <w:szCs w:val="24"/>
        </w:rPr>
        <w:t xml:space="preserve">  Способы</w:t>
      </w:r>
      <w:r w:rsidRPr="0066736D">
        <w:rPr>
          <w:rFonts w:ascii="Times New Roman" w:eastAsia="Times New Roman" w:hAnsi="Times New Roman" w:cs="Times New Roman"/>
          <w:b/>
          <w:bCs/>
          <w:color w:val="auto"/>
          <w:spacing w:val="-7"/>
          <w:kern w:val="0"/>
          <w:sz w:val="24"/>
          <w:szCs w:val="24"/>
        </w:rPr>
        <w:t xml:space="preserve"> </w:t>
      </w:r>
      <w:r w:rsidRPr="0066736D">
        <w:rPr>
          <w:rFonts w:ascii="Times New Roman" w:eastAsia="Times New Roman" w:hAnsi="Times New Roman" w:cs="Times New Roman"/>
          <w:b/>
          <w:bCs/>
          <w:color w:val="auto"/>
          <w:kern w:val="0"/>
          <w:sz w:val="24"/>
          <w:szCs w:val="24"/>
        </w:rPr>
        <w:t>самостоятельной</w:t>
      </w:r>
      <w:r w:rsidRPr="0066736D">
        <w:rPr>
          <w:rFonts w:ascii="Times New Roman" w:eastAsia="Times New Roman" w:hAnsi="Times New Roman" w:cs="Times New Roman"/>
          <w:b/>
          <w:bCs/>
          <w:color w:val="auto"/>
          <w:spacing w:val="-7"/>
          <w:kern w:val="0"/>
          <w:sz w:val="24"/>
          <w:szCs w:val="24"/>
        </w:rPr>
        <w:t xml:space="preserve"> </w:t>
      </w:r>
      <w:r w:rsidRPr="0066736D">
        <w:rPr>
          <w:rFonts w:ascii="Times New Roman" w:eastAsia="Times New Roman" w:hAnsi="Times New Roman" w:cs="Times New Roman"/>
          <w:b/>
          <w:bCs/>
          <w:color w:val="auto"/>
          <w:kern w:val="0"/>
          <w:sz w:val="24"/>
          <w:szCs w:val="24"/>
        </w:rPr>
        <w:t>деятельности.</w:t>
      </w:r>
    </w:p>
    <w:p w:rsidR="009F355B" w:rsidRPr="0066736D" w:rsidRDefault="009F355B" w:rsidP="009F355B">
      <w:pPr>
        <w:widowControl w:val="0"/>
        <w:suppressAutoHyphens w:val="0"/>
        <w:autoSpaceDE w:val="0"/>
        <w:autoSpaceDN w:val="0"/>
        <w:spacing w:after="0" w:line="319" w:lineRule="exact"/>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color w:val="auto"/>
          <w:kern w:val="0"/>
          <w:sz w:val="24"/>
          <w:szCs w:val="24"/>
        </w:rPr>
        <w:t xml:space="preserve">  Режим</w:t>
      </w:r>
      <w:r w:rsidRPr="0066736D">
        <w:rPr>
          <w:rFonts w:ascii="Times New Roman" w:eastAsia="Times New Roman" w:hAnsi="Times New Roman" w:cs="Times New Roman"/>
          <w:color w:val="auto"/>
          <w:spacing w:val="-7"/>
          <w:kern w:val="0"/>
          <w:sz w:val="24"/>
          <w:szCs w:val="24"/>
        </w:rPr>
        <w:t xml:space="preserve"> </w:t>
      </w:r>
      <w:r w:rsidRPr="0066736D">
        <w:rPr>
          <w:rFonts w:ascii="Times New Roman" w:eastAsia="Times New Roman" w:hAnsi="Times New Roman" w:cs="Times New Roman"/>
          <w:color w:val="auto"/>
          <w:kern w:val="0"/>
          <w:sz w:val="24"/>
          <w:szCs w:val="24"/>
        </w:rPr>
        <w:t>дня</w:t>
      </w:r>
      <w:r w:rsidRPr="0066736D">
        <w:rPr>
          <w:rFonts w:ascii="Times New Roman" w:eastAsia="Times New Roman" w:hAnsi="Times New Roman" w:cs="Times New Roman"/>
          <w:color w:val="auto"/>
          <w:spacing w:val="-6"/>
          <w:kern w:val="0"/>
          <w:sz w:val="24"/>
          <w:szCs w:val="24"/>
        </w:rPr>
        <w:t xml:space="preserve"> </w:t>
      </w:r>
      <w:r w:rsidRPr="0066736D">
        <w:rPr>
          <w:rFonts w:ascii="Times New Roman" w:eastAsia="Times New Roman" w:hAnsi="Times New Roman" w:cs="Times New Roman"/>
          <w:color w:val="auto"/>
          <w:kern w:val="0"/>
          <w:sz w:val="24"/>
          <w:szCs w:val="24"/>
        </w:rPr>
        <w:t>и</w:t>
      </w:r>
      <w:r w:rsidRPr="0066736D">
        <w:rPr>
          <w:rFonts w:ascii="Times New Roman" w:eastAsia="Times New Roman" w:hAnsi="Times New Roman" w:cs="Times New Roman"/>
          <w:color w:val="auto"/>
          <w:spacing w:val="-3"/>
          <w:kern w:val="0"/>
          <w:sz w:val="24"/>
          <w:szCs w:val="24"/>
        </w:rPr>
        <w:t xml:space="preserve"> </w:t>
      </w:r>
      <w:r w:rsidRPr="0066736D">
        <w:rPr>
          <w:rFonts w:ascii="Times New Roman" w:eastAsia="Times New Roman" w:hAnsi="Times New Roman" w:cs="Times New Roman"/>
          <w:color w:val="auto"/>
          <w:kern w:val="0"/>
          <w:sz w:val="24"/>
          <w:szCs w:val="24"/>
        </w:rPr>
        <w:t>правила</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его</w:t>
      </w:r>
      <w:r w:rsidRPr="0066736D">
        <w:rPr>
          <w:rFonts w:ascii="Times New Roman" w:eastAsia="Times New Roman" w:hAnsi="Times New Roman" w:cs="Times New Roman"/>
          <w:color w:val="auto"/>
          <w:spacing w:val="-6"/>
          <w:kern w:val="0"/>
          <w:sz w:val="24"/>
          <w:szCs w:val="24"/>
        </w:rPr>
        <w:t xml:space="preserve"> </w:t>
      </w:r>
      <w:r w:rsidRPr="0066736D">
        <w:rPr>
          <w:rFonts w:ascii="Times New Roman" w:eastAsia="Times New Roman" w:hAnsi="Times New Roman" w:cs="Times New Roman"/>
          <w:color w:val="auto"/>
          <w:kern w:val="0"/>
          <w:sz w:val="24"/>
          <w:szCs w:val="24"/>
        </w:rPr>
        <w:t>составления</w:t>
      </w:r>
      <w:r w:rsidRPr="0066736D">
        <w:rPr>
          <w:rFonts w:ascii="Times New Roman" w:eastAsia="Times New Roman" w:hAnsi="Times New Roman" w:cs="Times New Roman"/>
          <w:color w:val="auto"/>
          <w:spacing w:val="-3"/>
          <w:kern w:val="0"/>
          <w:sz w:val="24"/>
          <w:szCs w:val="24"/>
        </w:rPr>
        <w:t xml:space="preserve"> </w:t>
      </w:r>
      <w:r w:rsidRPr="0066736D">
        <w:rPr>
          <w:rFonts w:ascii="Times New Roman" w:eastAsia="Times New Roman" w:hAnsi="Times New Roman" w:cs="Times New Roman"/>
          <w:color w:val="auto"/>
          <w:kern w:val="0"/>
          <w:sz w:val="24"/>
          <w:szCs w:val="24"/>
        </w:rPr>
        <w:t>и</w:t>
      </w:r>
      <w:r w:rsidRPr="0066736D">
        <w:rPr>
          <w:rFonts w:ascii="Times New Roman" w:eastAsia="Times New Roman" w:hAnsi="Times New Roman" w:cs="Times New Roman"/>
          <w:color w:val="auto"/>
          <w:spacing w:val="-8"/>
          <w:kern w:val="0"/>
          <w:sz w:val="24"/>
          <w:szCs w:val="24"/>
        </w:rPr>
        <w:t xml:space="preserve"> </w:t>
      </w:r>
      <w:r w:rsidRPr="0066736D">
        <w:rPr>
          <w:rFonts w:ascii="Times New Roman" w:eastAsia="Times New Roman" w:hAnsi="Times New Roman" w:cs="Times New Roman"/>
          <w:color w:val="auto"/>
          <w:kern w:val="0"/>
          <w:sz w:val="24"/>
          <w:szCs w:val="24"/>
        </w:rPr>
        <w:t>соблюдения.</w:t>
      </w:r>
    </w:p>
    <w:p w:rsidR="009F355B" w:rsidRPr="0066736D" w:rsidRDefault="009F355B" w:rsidP="009F355B">
      <w:pPr>
        <w:widowControl w:val="0"/>
        <w:suppressAutoHyphens w:val="0"/>
        <w:autoSpaceDE w:val="0"/>
        <w:autoSpaceDN w:val="0"/>
        <w:spacing w:after="0" w:line="321" w:lineRule="exact"/>
        <w:outlineLvl w:val="0"/>
        <w:rPr>
          <w:rFonts w:ascii="Times New Roman" w:eastAsia="Times New Roman" w:hAnsi="Times New Roman" w:cs="Times New Roman"/>
          <w:b/>
          <w:bCs/>
          <w:color w:val="auto"/>
          <w:kern w:val="0"/>
          <w:sz w:val="24"/>
          <w:szCs w:val="24"/>
        </w:rPr>
      </w:pPr>
      <w:r w:rsidRPr="0066736D">
        <w:rPr>
          <w:rFonts w:ascii="Times New Roman" w:eastAsia="Times New Roman" w:hAnsi="Times New Roman" w:cs="Times New Roman"/>
          <w:b/>
          <w:bCs/>
          <w:color w:val="auto"/>
          <w:kern w:val="0"/>
          <w:sz w:val="24"/>
          <w:szCs w:val="24"/>
        </w:rPr>
        <w:t xml:space="preserve">  Физическое</w:t>
      </w:r>
      <w:r w:rsidRPr="0066736D">
        <w:rPr>
          <w:rFonts w:ascii="Times New Roman" w:eastAsia="Times New Roman" w:hAnsi="Times New Roman" w:cs="Times New Roman"/>
          <w:b/>
          <w:bCs/>
          <w:color w:val="auto"/>
          <w:spacing w:val="-7"/>
          <w:kern w:val="0"/>
          <w:sz w:val="24"/>
          <w:szCs w:val="24"/>
        </w:rPr>
        <w:t xml:space="preserve"> </w:t>
      </w:r>
      <w:r w:rsidRPr="0066736D">
        <w:rPr>
          <w:rFonts w:ascii="Times New Roman" w:eastAsia="Times New Roman" w:hAnsi="Times New Roman" w:cs="Times New Roman"/>
          <w:b/>
          <w:bCs/>
          <w:color w:val="auto"/>
          <w:kern w:val="0"/>
          <w:sz w:val="24"/>
          <w:szCs w:val="24"/>
        </w:rPr>
        <w:t>совершенствование.</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b/>
          <w:i/>
          <w:color w:val="auto"/>
          <w:kern w:val="0"/>
          <w:sz w:val="24"/>
          <w:szCs w:val="24"/>
        </w:rPr>
        <w:t xml:space="preserve">  Оздоровительная физическая культура. </w:t>
      </w:r>
      <w:r w:rsidRPr="0066736D">
        <w:rPr>
          <w:rFonts w:ascii="Times New Roman" w:eastAsia="Times New Roman" w:hAnsi="Times New Roman" w:cs="Times New Roman"/>
          <w:color w:val="auto"/>
          <w:kern w:val="0"/>
          <w:sz w:val="24"/>
          <w:szCs w:val="24"/>
        </w:rPr>
        <w:t>Гигиена человека и требования</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spacing w:val="-1"/>
          <w:kern w:val="0"/>
          <w:sz w:val="24"/>
          <w:szCs w:val="24"/>
        </w:rPr>
        <w:t xml:space="preserve">к проведению гигиенических </w:t>
      </w:r>
      <w:r w:rsidRPr="0066736D">
        <w:rPr>
          <w:rFonts w:ascii="Times New Roman" w:eastAsia="Times New Roman" w:hAnsi="Times New Roman" w:cs="Times New Roman"/>
          <w:color w:val="auto"/>
          <w:kern w:val="0"/>
          <w:sz w:val="24"/>
          <w:szCs w:val="24"/>
        </w:rPr>
        <w:t>процедур. Осанка и комплексы упражнений для</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правильного</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ее</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развития.</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Физические</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упражнения</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для</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физкультминуток</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и</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утренней</w:t>
      </w:r>
      <w:r w:rsidRPr="0066736D">
        <w:rPr>
          <w:rFonts w:ascii="Times New Roman" w:eastAsia="Times New Roman" w:hAnsi="Times New Roman" w:cs="Times New Roman"/>
          <w:color w:val="auto"/>
          <w:spacing w:val="-2"/>
          <w:kern w:val="0"/>
          <w:sz w:val="24"/>
          <w:szCs w:val="24"/>
        </w:rPr>
        <w:t xml:space="preserve"> </w:t>
      </w:r>
      <w:r w:rsidRPr="0066736D">
        <w:rPr>
          <w:rFonts w:ascii="Times New Roman" w:eastAsia="Times New Roman" w:hAnsi="Times New Roman" w:cs="Times New Roman"/>
          <w:color w:val="auto"/>
          <w:kern w:val="0"/>
          <w:sz w:val="24"/>
          <w:szCs w:val="24"/>
        </w:rPr>
        <w:t>зарядки.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b/>
          <w:i/>
          <w:color w:val="auto"/>
          <w:kern w:val="0"/>
          <w:sz w:val="24"/>
          <w:szCs w:val="24"/>
        </w:rPr>
        <w:t xml:space="preserve">  Спортивно-оздоровительная физическая культура</w:t>
      </w:r>
      <w:r w:rsidRPr="0066736D">
        <w:rPr>
          <w:rFonts w:ascii="Times New Roman" w:eastAsia="Times New Roman" w:hAnsi="Times New Roman" w:cs="Times New Roman"/>
          <w:i/>
          <w:color w:val="auto"/>
          <w:kern w:val="0"/>
          <w:sz w:val="24"/>
          <w:szCs w:val="24"/>
        </w:rPr>
        <w:t xml:space="preserve">. </w:t>
      </w:r>
      <w:r w:rsidRPr="0066736D">
        <w:rPr>
          <w:rFonts w:ascii="Times New Roman" w:eastAsia="Times New Roman" w:hAnsi="Times New Roman" w:cs="Times New Roman"/>
          <w:color w:val="auto"/>
          <w:kern w:val="0"/>
          <w:sz w:val="24"/>
          <w:szCs w:val="24"/>
        </w:rPr>
        <w:t>Правила поведения</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на уроках физической культуры, подбора одежды для занятий в спортивном</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зале</w:t>
      </w:r>
      <w:r w:rsidRPr="0066736D">
        <w:rPr>
          <w:rFonts w:ascii="Times New Roman" w:eastAsia="Times New Roman" w:hAnsi="Times New Roman" w:cs="Times New Roman"/>
          <w:color w:val="auto"/>
          <w:spacing w:val="-7"/>
          <w:kern w:val="0"/>
          <w:sz w:val="24"/>
          <w:szCs w:val="24"/>
        </w:rPr>
        <w:t xml:space="preserve"> </w:t>
      </w:r>
      <w:r w:rsidRPr="0066736D">
        <w:rPr>
          <w:rFonts w:ascii="Times New Roman" w:eastAsia="Times New Roman" w:hAnsi="Times New Roman" w:cs="Times New Roman"/>
          <w:color w:val="auto"/>
          <w:kern w:val="0"/>
          <w:sz w:val="24"/>
          <w:szCs w:val="24"/>
        </w:rPr>
        <w:t>и на</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открытом</w:t>
      </w:r>
      <w:r w:rsidRPr="0066736D">
        <w:rPr>
          <w:rFonts w:ascii="Times New Roman" w:eastAsia="Times New Roman" w:hAnsi="Times New Roman" w:cs="Times New Roman"/>
          <w:color w:val="auto"/>
          <w:spacing w:val="-3"/>
          <w:kern w:val="0"/>
          <w:sz w:val="24"/>
          <w:szCs w:val="24"/>
        </w:rPr>
        <w:t xml:space="preserve"> </w:t>
      </w:r>
      <w:r w:rsidRPr="0066736D">
        <w:rPr>
          <w:rFonts w:ascii="Times New Roman" w:eastAsia="Times New Roman" w:hAnsi="Times New Roman" w:cs="Times New Roman"/>
          <w:color w:val="auto"/>
          <w:kern w:val="0"/>
          <w:sz w:val="24"/>
          <w:szCs w:val="24"/>
        </w:rPr>
        <w:t>воздухе.</w:t>
      </w:r>
    </w:p>
    <w:p w:rsidR="009F355B" w:rsidRPr="0066736D" w:rsidRDefault="009F355B" w:rsidP="009F355B">
      <w:pPr>
        <w:widowControl w:val="0"/>
        <w:suppressAutoHyphens w:val="0"/>
        <w:autoSpaceDE w:val="0"/>
        <w:autoSpaceDN w:val="0"/>
        <w:spacing w:after="0" w:line="240" w:lineRule="auto"/>
        <w:ind w:right="1175"/>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  Гимнастика с основами акробатики. </w:t>
      </w:r>
      <w:r w:rsidRPr="0066736D">
        <w:rPr>
          <w:rFonts w:ascii="Times New Roman" w:eastAsia="Times New Roman" w:hAnsi="Times New Roman" w:cs="Times New Roman"/>
          <w:color w:val="auto"/>
          <w:kern w:val="0"/>
          <w:sz w:val="24"/>
          <w:szCs w:val="24"/>
        </w:rPr>
        <w:t>Исходные положения в физических</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упражнениях: стойки, упоры, седы, положения лежа. Строевые упражнения:</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построение и перестроение в одну и две шеренги, стоя на месте; повороты</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направо и налево; передвижение в колонне по одному с равномерной скоростью.</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color w:val="auto"/>
          <w:kern w:val="0"/>
          <w:sz w:val="24"/>
          <w:szCs w:val="24"/>
        </w:rPr>
        <w:t xml:space="preserve">  Гимнастические</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упражнения:</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стилизованные</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способы</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передвижения</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ходьбой</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и</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бегом;</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упражнения</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с</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гимнастическим</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мячом</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и</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гимнастической</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t>скакалкой;</w:t>
      </w:r>
      <w:r w:rsidRPr="0066736D">
        <w:rPr>
          <w:rFonts w:ascii="Times New Roman" w:eastAsia="Times New Roman" w:hAnsi="Times New Roman" w:cs="Times New Roman"/>
          <w:color w:val="auto"/>
          <w:spacing w:val="-3"/>
          <w:kern w:val="0"/>
          <w:sz w:val="24"/>
          <w:szCs w:val="24"/>
        </w:rPr>
        <w:t xml:space="preserve"> </w:t>
      </w:r>
      <w:r w:rsidRPr="0066736D">
        <w:rPr>
          <w:rFonts w:ascii="Times New Roman" w:eastAsia="Times New Roman" w:hAnsi="Times New Roman" w:cs="Times New Roman"/>
          <w:color w:val="auto"/>
          <w:kern w:val="0"/>
          <w:sz w:val="24"/>
          <w:szCs w:val="24"/>
        </w:rPr>
        <w:t>стилизованные</w:t>
      </w:r>
      <w:r w:rsidRPr="0066736D">
        <w:rPr>
          <w:rFonts w:ascii="Times New Roman" w:eastAsia="Times New Roman" w:hAnsi="Times New Roman" w:cs="Times New Roman"/>
          <w:color w:val="auto"/>
          <w:spacing w:val="-1"/>
          <w:kern w:val="0"/>
          <w:sz w:val="24"/>
          <w:szCs w:val="24"/>
        </w:rPr>
        <w:t xml:space="preserve"> </w:t>
      </w:r>
      <w:r w:rsidRPr="0066736D">
        <w:rPr>
          <w:rFonts w:ascii="Times New Roman" w:eastAsia="Times New Roman" w:hAnsi="Times New Roman" w:cs="Times New Roman"/>
          <w:color w:val="auto"/>
          <w:kern w:val="0"/>
          <w:sz w:val="24"/>
          <w:szCs w:val="24"/>
        </w:rPr>
        <w:lastRenderedPageBreak/>
        <w:t>гимнастические</w:t>
      </w:r>
      <w:r w:rsidRPr="0066736D">
        <w:rPr>
          <w:rFonts w:ascii="Times New Roman" w:eastAsia="Times New Roman" w:hAnsi="Times New Roman" w:cs="Times New Roman"/>
          <w:color w:val="auto"/>
          <w:spacing w:val="-2"/>
          <w:kern w:val="0"/>
          <w:sz w:val="24"/>
          <w:szCs w:val="24"/>
        </w:rPr>
        <w:t xml:space="preserve"> </w:t>
      </w:r>
      <w:r w:rsidRPr="0066736D">
        <w:rPr>
          <w:rFonts w:ascii="Times New Roman" w:eastAsia="Times New Roman" w:hAnsi="Times New Roman" w:cs="Times New Roman"/>
          <w:color w:val="auto"/>
          <w:kern w:val="0"/>
          <w:sz w:val="24"/>
          <w:szCs w:val="24"/>
        </w:rPr>
        <w:t>прыжки.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color w:val="auto"/>
          <w:kern w:val="0"/>
          <w:sz w:val="24"/>
          <w:szCs w:val="24"/>
        </w:rPr>
        <w:t xml:space="preserve">  Акробатические упражнения: подъем туловища из положения лежа на спине и животе; подъем ног из положения лежа на животе; сгибание рук в положении упор лежа; прыжки в группировке, толчком двумя ногами; прыжки в упоре на руки, толчком двумя ногами.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Лыжная подготовка. </w:t>
      </w:r>
      <w:r w:rsidRPr="0066736D">
        <w:rPr>
          <w:rFonts w:ascii="Times New Roman" w:eastAsia="Times New Roman" w:hAnsi="Times New Roman" w:cs="Times New Roman"/>
          <w:color w:val="auto"/>
          <w:kern w:val="0"/>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  Легкая атлетика. </w:t>
      </w:r>
      <w:r w:rsidRPr="0066736D">
        <w:rPr>
          <w:rFonts w:ascii="Times New Roman" w:eastAsia="Times New Roman" w:hAnsi="Times New Roman" w:cs="Times New Roman"/>
          <w:color w:val="auto"/>
          <w:kern w:val="0"/>
          <w:sz w:val="24"/>
          <w:szCs w:val="24"/>
        </w:rPr>
        <w:t>Равномерная ходьба и равномерный бег. Прыжки в длину и высоту с места толчком двумя ногами, в высоту с прямого разбега.</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Подвижные и спортивные игры. </w:t>
      </w:r>
      <w:r w:rsidRPr="0066736D">
        <w:rPr>
          <w:rFonts w:ascii="Times New Roman" w:eastAsia="Times New Roman" w:hAnsi="Times New Roman" w:cs="Times New Roman"/>
          <w:color w:val="auto"/>
          <w:kern w:val="0"/>
          <w:sz w:val="24"/>
          <w:szCs w:val="24"/>
        </w:rPr>
        <w:t>Считалки для самостоятельной организации подвижных игр.</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b/>
          <w:i/>
          <w:color w:val="auto"/>
          <w:kern w:val="0"/>
          <w:sz w:val="24"/>
          <w:szCs w:val="24"/>
        </w:rPr>
        <w:t xml:space="preserve">  Прикладно-ориентированная физическая культура. </w:t>
      </w:r>
      <w:r w:rsidRPr="0066736D">
        <w:rPr>
          <w:rFonts w:ascii="Times New Roman" w:eastAsia="Times New Roman" w:hAnsi="Times New Roman" w:cs="Times New Roman"/>
          <w:color w:val="auto"/>
          <w:kern w:val="0"/>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p>
    <w:p w:rsidR="009F355B" w:rsidRPr="006A5228" w:rsidRDefault="009F355B" w:rsidP="006D609B">
      <w:pPr>
        <w:pStyle w:val="af2"/>
        <w:widowControl w:val="0"/>
        <w:numPr>
          <w:ilvl w:val="0"/>
          <w:numId w:val="23"/>
        </w:numPr>
        <w:autoSpaceDE w:val="0"/>
        <w:autoSpaceDN w:val="0"/>
        <w:spacing w:line="240" w:lineRule="auto"/>
        <w:ind w:right="1178"/>
        <w:rPr>
          <w:b/>
          <w:bCs/>
        </w:rPr>
      </w:pPr>
      <w:r w:rsidRPr="006A5228">
        <w:rPr>
          <w:b/>
          <w:bCs/>
        </w:rPr>
        <w:t>КЛАСС</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color w:val="auto"/>
          <w:kern w:val="0"/>
          <w:sz w:val="24"/>
          <w:szCs w:val="24"/>
        </w:rPr>
      </w:pPr>
      <w:r w:rsidRPr="0066736D">
        <w:rPr>
          <w:rFonts w:ascii="Times New Roman" w:eastAsia="Times New Roman" w:hAnsi="Times New Roman" w:cs="Times New Roman"/>
          <w:b/>
          <w:color w:val="auto"/>
          <w:kern w:val="0"/>
          <w:sz w:val="24"/>
          <w:szCs w:val="24"/>
        </w:rPr>
        <w:t>Знания о физической культуре.</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color w:val="auto"/>
          <w:kern w:val="0"/>
          <w:sz w:val="24"/>
          <w:szCs w:val="24"/>
        </w:rPr>
        <w:t>Из истории возникновения физических упражнений и первых соревнований. Зарождение Олимпийских игр древности.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color w:val="auto"/>
          <w:kern w:val="0"/>
          <w:sz w:val="24"/>
          <w:szCs w:val="24"/>
        </w:rPr>
      </w:pPr>
      <w:r w:rsidRPr="0066736D">
        <w:rPr>
          <w:rFonts w:ascii="Times New Roman" w:eastAsia="Times New Roman" w:hAnsi="Times New Roman" w:cs="Times New Roman"/>
          <w:b/>
          <w:bCs/>
          <w:color w:val="auto"/>
          <w:kern w:val="0"/>
          <w:sz w:val="24"/>
          <w:szCs w:val="24"/>
        </w:rPr>
        <w:t>Способы самостоятельной деятельности.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color w:val="auto"/>
          <w:kern w:val="0"/>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color w:val="auto"/>
          <w:kern w:val="0"/>
          <w:sz w:val="24"/>
          <w:szCs w:val="24"/>
        </w:rPr>
      </w:pPr>
      <w:r w:rsidRPr="0066736D">
        <w:rPr>
          <w:rFonts w:ascii="Times New Roman" w:eastAsia="Times New Roman" w:hAnsi="Times New Roman" w:cs="Times New Roman"/>
          <w:b/>
          <w:bCs/>
          <w:color w:val="auto"/>
          <w:kern w:val="0"/>
          <w:sz w:val="24"/>
          <w:szCs w:val="24"/>
        </w:rPr>
        <w:t>Физическое совершенствование.</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b/>
          <w:i/>
          <w:color w:val="auto"/>
          <w:kern w:val="0"/>
          <w:sz w:val="24"/>
          <w:szCs w:val="24"/>
        </w:rPr>
        <w:t xml:space="preserve">Оздоровительная физическая культура. </w:t>
      </w:r>
      <w:r w:rsidRPr="0066736D">
        <w:rPr>
          <w:rFonts w:ascii="Times New Roman" w:eastAsia="Times New Roman" w:hAnsi="Times New Roman" w:cs="Times New Roman"/>
          <w:color w:val="auto"/>
          <w:kern w:val="0"/>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Спортивно-оздоровительная физическая культура.</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  Гимнастика с основами акробатики. </w:t>
      </w:r>
      <w:r w:rsidRPr="0066736D">
        <w:rPr>
          <w:rFonts w:ascii="Times New Roman" w:eastAsia="Times New Roman" w:hAnsi="Times New Roman" w:cs="Times New Roman"/>
          <w:color w:val="auto"/>
          <w:kern w:val="0"/>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color w:val="auto"/>
          <w:kern w:val="0"/>
          <w:sz w:val="24"/>
          <w:szCs w:val="24"/>
        </w:rPr>
        <w:t xml:space="preserve">  Упражнения разминки перед выполнением гимнастических упражнений. Прыжки со скакалкой на двух ногах и поочередно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  Лыжная подготовка. </w:t>
      </w:r>
      <w:r w:rsidRPr="0066736D">
        <w:rPr>
          <w:rFonts w:ascii="Times New Roman" w:eastAsia="Times New Roman" w:hAnsi="Times New Roman" w:cs="Times New Roman"/>
          <w:color w:val="auto"/>
          <w:kern w:val="0"/>
          <w:sz w:val="24"/>
          <w:szCs w:val="24"/>
        </w:rPr>
        <w:t>Правила поведения на занятиях лыжной подготовкой. Упражнения на лыжах: передвижение двушажным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  Легкая атлетика. </w:t>
      </w:r>
      <w:r w:rsidRPr="0066736D">
        <w:rPr>
          <w:rFonts w:ascii="Times New Roman" w:eastAsia="Times New Roman" w:hAnsi="Times New Roman" w:cs="Times New Roman"/>
          <w:color w:val="auto"/>
          <w:kern w:val="0"/>
          <w:sz w:val="24"/>
          <w:szCs w:val="24"/>
        </w:rPr>
        <w:t>Правила поведения на занятиях легкой атлетикой. Броски малого мяча в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полета.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  Подвижные игры. </w:t>
      </w:r>
      <w:r w:rsidRPr="0066736D">
        <w:rPr>
          <w:rFonts w:ascii="Times New Roman" w:eastAsia="Times New Roman" w:hAnsi="Times New Roman" w:cs="Times New Roman"/>
          <w:color w:val="auto"/>
          <w:kern w:val="0"/>
          <w:sz w:val="24"/>
          <w:szCs w:val="24"/>
        </w:rPr>
        <w:t>Подвижные игры с техническими приемами спортивных игр (баскетбол, футбол).</w:t>
      </w:r>
    </w:p>
    <w:p w:rsidR="009F355B" w:rsidRDefault="009F355B" w:rsidP="009F355B">
      <w:pPr>
        <w:spacing w:after="0"/>
        <w:jc w:val="center"/>
        <w:rPr>
          <w:rFonts w:ascii="Times New Roman" w:hAnsi="Times New Roman" w:cs="Times New Roman"/>
          <w:b/>
          <w:sz w:val="24"/>
          <w:szCs w:val="24"/>
        </w:rPr>
      </w:pPr>
      <w:r w:rsidRPr="0066736D">
        <w:rPr>
          <w:rFonts w:ascii="Times New Roman" w:eastAsia="Times New Roman" w:hAnsi="Times New Roman" w:cs="Times New Roman"/>
          <w:b/>
          <w:i/>
          <w:color w:val="auto"/>
          <w:kern w:val="0"/>
          <w:sz w:val="24"/>
          <w:szCs w:val="24"/>
        </w:rPr>
        <w:t xml:space="preserve">  Прикладно-ориентированная физическая культура. </w:t>
      </w:r>
      <w:r w:rsidRPr="0066736D">
        <w:rPr>
          <w:rFonts w:ascii="Times New Roman" w:eastAsia="Times New Roman" w:hAnsi="Times New Roman" w:cs="Times New Roman"/>
          <w:color w:val="auto"/>
          <w:kern w:val="0"/>
          <w:sz w:val="24"/>
          <w:szCs w:val="24"/>
        </w:rPr>
        <w:t>Подготовка к соревнованиям по комплексу ГТО. Развитие основных физических качеств средствами подвижных и спортивных игр.</w:t>
      </w:r>
      <w:r w:rsidRPr="006A5228">
        <w:rPr>
          <w:rFonts w:ascii="Times New Roman" w:hAnsi="Times New Roman" w:cs="Times New Roman"/>
          <w:b/>
          <w:sz w:val="24"/>
          <w:szCs w:val="24"/>
        </w:rPr>
        <w:t xml:space="preserve"> </w:t>
      </w:r>
    </w:p>
    <w:p w:rsidR="009F355B" w:rsidRPr="006D7D55" w:rsidRDefault="009F355B" w:rsidP="009F355B">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Pr="006D7D55">
        <w:rPr>
          <w:rFonts w:ascii="Times New Roman" w:hAnsi="Times New Roman" w:cs="Times New Roman"/>
          <w:b/>
          <w:sz w:val="24"/>
          <w:szCs w:val="24"/>
        </w:rPr>
        <w:t xml:space="preserve"> КЛАСС</w:t>
      </w:r>
    </w:p>
    <w:p w:rsidR="009F355B"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i/>
          <w:color w:val="auto"/>
          <w:kern w:val="0"/>
          <w:sz w:val="24"/>
          <w:szCs w:val="24"/>
        </w:rPr>
      </w:pPr>
      <w:r w:rsidRPr="0066736D">
        <w:rPr>
          <w:rFonts w:ascii="Times New Roman" w:eastAsia="Times New Roman" w:hAnsi="Times New Roman" w:cs="Times New Roman"/>
          <w:b/>
          <w:color w:val="auto"/>
          <w:kern w:val="0"/>
          <w:sz w:val="24"/>
          <w:szCs w:val="24"/>
        </w:rPr>
        <w:t xml:space="preserve">  Знания о физической культуре</w:t>
      </w:r>
      <w:r w:rsidRPr="0066736D">
        <w:rPr>
          <w:rFonts w:ascii="Times New Roman" w:eastAsia="Times New Roman" w:hAnsi="Times New Roman" w:cs="Times New Roman"/>
          <w:b/>
          <w:i/>
          <w:color w:val="auto"/>
          <w:kern w:val="0"/>
          <w:sz w:val="24"/>
          <w:szCs w:val="24"/>
        </w:rPr>
        <w:t>.</w:t>
      </w:r>
    </w:p>
    <w:p w:rsidR="009F355B" w:rsidRPr="006D7D55"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i/>
          <w:color w:val="auto"/>
          <w:kern w:val="0"/>
          <w:sz w:val="24"/>
          <w:szCs w:val="24"/>
        </w:rPr>
      </w:pPr>
      <w:r w:rsidRPr="0066736D">
        <w:rPr>
          <w:rFonts w:ascii="Times New Roman" w:eastAsia="Times New Roman" w:hAnsi="Times New Roman" w:cs="Times New Roman"/>
          <w:color w:val="auto"/>
          <w:kern w:val="0"/>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color w:val="auto"/>
          <w:kern w:val="0"/>
          <w:sz w:val="24"/>
          <w:szCs w:val="24"/>
        </w:rPr>
      </w:pPr>
      <w:r w:rsidRPr="0066736D">
        <w:rPr>
          <w:rFonts w:ascii="Times New Roman" w:eastAsia="Times New Roman" w:hAnsi="Times New Roman" w:cs="Times New Roman"/>
          <w:b/>
          <w:bCs/>
          <w:color w:val="auto"/>
          <w:kern w:val="0"/>
          <w:sz w:val="24"/>
          <w:szCs w:val="24"/>
        </w:rPr>
        <w:t xml:space="preserve">  Способы самостоятельной деятельности.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color w:val="auto"/>
          <w:kern w:val="0"/>
          <w:sz w:val="24"/>
          <w:szCs w:val="24"/>
        </w:rPr>
        <w:t xml:space="preserve">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color w:val="auto"/>
          <w:kern w:val="0"/>
          <w:sz w:val="24"/>
          <w:szCs w:val="24"/>
        </w:rPr>
      </w:pPr>
      <w:r w:rsidRPr="0066736D">
        <w:rPr>
          <w:rFonts w:ascii="Times New Roman" w:eastAsia="Times New Roman" w:hAnsi="Times New Roman" w:cs="Times New Roman"/>
          <w:b/>
          <w:bCs/>
          <w:color w:val="auto"/>
          <w:kern w:val="0"/>
          <w:sz w:val="24"/>
          <w:szCs w:val="24"/>
        </w:rPr>
        <w:t xml:space="preserve">  Физическое совершенствование.</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b/>
          <w:i/>
          <w:color w:val="auto"/>
          <w:kern w:val="0"/>
          <w:sz w:val="24"/>
          <w:szCs w:val="24"/>
        </w:rPr>
        <w:t xml:space="preserve">  Оздоровительная физическая культура. </w:t>
      </w:r>
      <w:r w:rsidRPr="0066736D">
        <w:rPr>
          <w:rFonts w:ascii="Times New Roman" w:eastAsia="Times New Roman" w:hAnsi="Times New Roman" w:cs="Times New Roman"/>
          <w:color w:val="auto"/>
          <w:kern w:val="0"/>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Спортивно-оздоровительная физическая культура.</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  Гимнастика с основами акробатики. </w:t>
      </w:r>
      <w:r w:rsidRPr="0066736D">
        <w:rPr>
          <w:rFonts w:ascii="Times New Roman" w:eastAsia="Times New Roman" w:hAnsi="Times New Roman" w:cs="Times New Roman"/>
          <w:color w:val="auto"/>
          <w:kern w:val="0"/>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color w:val="auto"/>
          <w:kern w:val="0"/>
          <w:sz w:val="24"/>
          <w:szCs w:val="24"/>
        </w:rPr>
        <w:t xml:space="preserve">  Упражнения в передвижении по гимнастической стенке: ходьба приставным шагом правым и левым боком по нижней жерди; лазанье разноименным способом. Прыжки через скакалку с изменяющейся скоростью вращения на двух ногах и поочередно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  Легкая атлетика. </w:t>
      </w:r>
      <w:r w:rsidRPr="0066736D">
        <w:rPr>
          <w:rFonts w:ascii="Times New Roman" w:eastAsia="Times New Roman" w:hAnsi="Times New Roman" w:cs="Times New Roman"/>
          <w:color w:val="auto"/>
          <w:kern w:val="0"/>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  Лыжная подготовка. </w:t>
      </w:r>
      <w:r w:rsidRPr="0066736D">
        <w:rPr>
          <w:rFonts w:ascii="Times New Roman" w:eastAsia="Times New Roman" w:hAnsi="Times New Roman" w:cs="Times New Roman"/>
          <w:color w:val="auto"/>
          <w:kern w:val="0"/>
          <w:sz w:val="24"/>
          <w:szCs w:val="24"/>
        </w:rPr>
        <w:t>Передвижение одновременным двушажным ходом. Упражнения в поворотах на лыжах переступанием стоя на месте и в движении. Торможение плугом.</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  Плавательная подготовка. </w:t>
      </w:r>
      <w:r w:rsidRPr="0066736D">
        <w:rPr>
          <w:rFonts w:ascii="Times New Roman" w:eastAsia="Times New Roman" w:hAnsi="Times New Roman" w:cs="Times New Roman"/>
          <w:color w:val="auto"/>
          <w:kern w:val="0"/>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  Подвижные и спортивные игры. </w:t>
      </w:r>
      <w:r w:rsidRPr="0066736D">
        <w:rPr>
          <w:rFonts w:ascii="Times New Roman" w:eastAsia="Times New Roman" w:hAnsi="Times New Roman" w:cs="Times New Roman"/>
          <w:color w:val="auto"/>
          <w:kern w:val="0"/>
          <w:sz w:val="24"/>
          <w:szCs w:val="24"/>
        </w:rPr>
        <w:t>Подвижные игры на точность движений с приемами спортивных 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b/>
          <w:i/>
          <w:color w:val="auto"/>
          <w:kern w:val="0"/>
          <w:sz w:val="24"/>
          <w:szCs w:val="24"/>
        </w:rPr>
        <w:t xml:space="preserve">  Прикладно-ориентированная физическая культура. </w:t>
      </w:r>
      <w:r w:rsidRPr="0066736D">
        <w:rPr>
          <w:rFonts w:ascii="Times New Roman" w:eastAsia="Times New Roman" w:hAnsi="Times New Roman" w:cs="Times New Roman"/>
          <w:color w:val="auto"/>
          <w:kern w:val="0"/>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p>
    <w:p w:rsidR="009F355B" w:rsidRDefault="009F355B" w:rsidP="009F355B">
      <w:pPr>
        <w:pStyle w:val="af2"/>
        <w:widowControl w:val="0"/>
        <w:autoSpaceDE w:val="0"/>
        <w:autoSpaceDN w:val="0"/>
        <w:spacing w:line="240" w:lineRule="auto"/>
        <w:ind w:left="5192" w:right="1178"/>
        <w:rPr>
          <w:b/>
          <w:bCs/>
        </w:rPr>
      </w:pPr>
    </w:p>
    <w:p w:rsidR="009F355B" w:rsidRPr="006A5228" w:rsidRDefault="009F355B" w:rsidP="009F355B">
      <w:pPr>
        <w:pStyle w:val="af2"/>
        <w:widowControl w:val="0"/>
        <w:autoSpaceDE w:val="0"/>
        <w:autoSpaceDN w:val="0"/>
        <w:spacing w:line="240" w:lineRule="auto"/>
        <w:ind w:left="5192" w:right="1178"/>
        <w:rPr>
          <w:b/>
          <w:bCs/>
        </w:rPr>
      </w:pPr>
      <w:r>
        <w:rPr>
          <w:b/>
          <w:bCs/>
        </w:rPr>
        <w:lastRenderedPageBreak/>
        <w:t xml:space="preserve">4 </w:t>
      </w:r>
      <w:r w:rsidRPr="006A5228">
        <w:rPr>
          <w:b/>
          <w:bCs/>
        </w:rPr>
        <w:t>КЛАСС</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color w:val="auto"/>
          <w:kern w:val="0"/>
          <w:sz w:val="24"/>
          <w:szCs w:val="24"/>
        </w:rPr>
      </w:pPr>
      <w:r w:rsidRPr="0066736D">
        <w:rPr>
          <w:rFonts w:ascii="Times New Roman" w:eastAsia="Times New Roman" w:hAnsi="Times New Roman" w:cs="Times New Roman"/>
          <w:b/>
          <w:color w:val="auto"/>
          <w:kern w:val="0"/>
          <w:sz w:val="24"/>
          <w:szCs w:val="24"/>
        </w:rPr>
        <w:t xml:space="preserve">  Знания о физической культуре.</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color w:val="auto"/>
          <w:kern w:val="0"/>
          <w:sz w:val="24"/>
          <w:szCs w:val="24"/>
        </w:rPr>
        <w:t xml:space="preserve">  Из истории развития физической культуры в России. Развитие национальных видов спорта в России.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color w:val="auto"/>
          <w:kern w:val="0"/>
          <w:sz w:val="24"/>
          <w:szCs w:val="24"/>
        </w:rPr>
      </w:pPr>
      <w:r w:rsidRPr="0066736D">
        <w:rPr>
          <w:rFonts w:ascii="Times New Roman" w:eastAsia="Times New Roman" w:hAnsi="Times New Roman" w:cs="Times New Roman"/>
          <w:b/>
          <w:bCs/>
          <w:color w:val="auto"/>
          <w:kern w:val="0"/>
          <w:sz w:val="24"/>
          <w:szCs w:val="24"/>
        </w:rPr>
        <w:t xml:space="preserve">  Способы самостоятельной деятельности.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color w:val="auto"/>
          <w:kern w:val="0"/>
          <w:sz w:val="24"/>
          <w:szCs w:val="24"/>
        </w:rPr>
        <w:t xml:space="preserve">  Физическая подготовка. Влияние занятий физической подготовкой на работу организма.</w:t>
      </w:r>
      <w:r w:rsidRPr="006A5228">
        <w:rPr>
          <w:rFonts w:ascii="Times New Roman" w:eastAsia="Times New Roman" w:hAnsi="Times New Roman" w:cs="Times New Roman"/>
          <w:color w:val="auto"/>
          <w:kern w:val="0"/>
          <w:sz w:val="24"/>
          <w:szCs w:val="24"/>
        </w:rPr>
        <w:t xml:space="preserve"> </w:t>
      </w:r>
      <w:r w:rsidRPr="0066736D">
        <w:rPr>
          <w:rFonts w:ascii="Times New Roman" w:eastAsia="Times New Roman" w:hAnsi="Times New Roman" w:cs="Times New Roman"/>
          <w:color w:val="auto"/>
          <w:kern w:val="0"/>
          <w:sz w:val="24"/>
          <w:szCs w:val="24"/>
        </w:rPr>
        <w:t>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color w:val="auto"/>
          <w:kern w:val="0"/>
          <w:sz w:val="24"/>
          <w:szCs w:val="24"/>
        </w:rPr>
      </w:pPr>
      <w:r w:rsidRPr="0066736D">
        <w:rPr>
          <w:rFonts w:ascii="Times New Roman" w:eastAsia="Times New Roman" w:hAnsi="Times New Roman" w:cs="Times New Roman"/>
          <w:b/>
          <w:bCs/>
          <w:color w:val="auto"/>
          <w:kern w:val="0"/>
          <w:sz w:val="24"/>
          <w:szCs w:val="24"/>
        </w:rPr>
        <w:t xml:space="preserve">  Физическое совершенствование.</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b/>
          <w:i/>
          <w:color w:val="auto"/>
          <w:kern w:val="0"/>
          <w:sz w:val="24"/>
          <w:szCs w:val="24"/>
        </w:rPr>
        <w:t xml:space="preserve">  Оздоровительная физическая культура. </w:t>
      </w:r>
      <w:r w:rsidRPr="0066736D">
        <w:rPr>
          <w:rFonts w:ascii="Times New Roman" w:eastAsia="Times New Roman" w:hAnsi="Times New Roman" w:cs="Times New Roman"/>
          <w:color w:val="auto"/>
          <w:kern w:val="0"/>
          <w:sz w:val="24"/>
          <w:szCs w:val="24"/>
        </w:rPr>
        <w:t>Оценка состояния осанки, упражнения для профилактики ее нарушения (на расслабление мышц спины и профилактику сутулости). 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Спортивно-оздоровительная физическая культура.</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  Гимнастика с основами акробатики. </w:t>
      </w:r>
      <w:r w:rsidRPr="0066736D">
        <w:rPr>
          <w:rFonts w:ascii="Times New Roman" w:eastAsia="Times New Roman" w:hAnsi="Times New Roman" w:cs="Times New Roman"/>
          <w:color w:val="auto"/>
          <w:kern w:val="0"/>
          <w:sz w:val="24"/>
          <w:szCs w:val="24"/>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подъем переворотом. Упражнения в танце «Летка-енка».</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F537AD">
        <w:rPr>
          <w:rFonts w:ascii="Times New Roman" w:eastAsia="Times New Roman" w:hAnsi="Times New Roman" w:cs="Times New Roman"/>
          <w:i/>
          <w:color w:val="auto"/>
          <w:kern w:val="0"/>
          <w:sz w:val="24"/>
          <w:szCs w:val="24"/>
        </w:rPr>
        <w:t xml:space="preserve">  </w:t>
      </w:r>
      <w:r w:rsidRPr="0066736D">
        <w:rPr>
          <w:rFonts w:ascii="Times New Roman" w:eastAsia="Times New Roman" w:hAnsi="Times New Roman" w:cs="Times New Roman"/>
          <w:i/>
          <w:color w:val="auto"/>
          <w:kern w:val="0"/>
          <w:sz w:val="24"/>
          <w:szCs w:val="24"/>
        </w:rPr>
        <w:t xml:space="preserve">Легкая атлетика. </w:t>
      </w:r>
      <w:r w:rsidRPr="0066736D">
        <w:rPr>
          <w:rFonts w:ascii="Times New Roman" w:eastAsia="Times New Roman" w:hAnsi="Times New Roman" w:cs="Times New Roman"/>
          <w:color w:val="auto"/>
          <w:kern w:val="0"/>
          <w:sz w:val="24"/>
          <w:szCs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F537AD">
        <w:rPr>
          <w:rFonts w:ascii="Times New Roman" w:eastAsia="Times New Roman" w:hAnsi="Times New Roman" w:cs="Times New Roman"/>
          <w:i/>
          <w:color w:val="auto"/>
          <w:kern w:val="0"/>
          <w:sz w:val="24"/>
          <w:szCs w:val="24"/>
        </w:rPr>
        <w:t xml:space="preserve">  </w:t>
      </w:r>
      <w:r w:rsidRPr="0066736D">
        <w:rPr>
          <w:rFonts w:ascii="Times New Roman" w:eastAsia="Times New Roman" w:hAnsi="Times New Roman" w:cs="Times New Roman"/>
          <w:i/>
          <w:color w:val="auto"/>
          <w:kern w:val="0"/>
          <w:sz w:val="24"/>
          <w:szCs w:val="24"/>
        </w:rPr>
        <w:t xml:space="preserve">Лыжная подготовка. </w:t>
      </w:r>
      <w:r w:rsidRPr="0066736D">
        <w:rPr>
          <w:rFonts w:ascii="Times New Roman" w:eastAsia="Times New Roman" w:hAnsi="Times New Roman" w:cs="Times New Roman"/>
          <w:color w:val="auto"/>
          <w:kern w:val="0"/>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F537AD">
        <w:rPr>
          <w:rFonts w:ascii="Times New Roman" w:eastAsia="Times New Roman" w:hAnsi="Times New Roman" w:cs="Times New Roman"/>
          <w:i/>
          <w:color w:val="auto"/>
          <w:kern w:val="0"/>
          <w:sz w:val="24"/>
          <w:szCs w:val="24"/>
        </w:rPr>
        <w:t xml:space="preserve">  </w:t>
      </w:r>
      <w:r w:rsidRPr="0066736D">
        <w:rPr>
          <w:rFonts w:ascii="Times New Roman" w:eastAsia="Times New Roman" w:hAnsi="Times New Roman" w:cs="Times New Roman"/>
          <w:i/>
          <w:color w:val="auto"/>
          <w:kern w:val="0"/>
          <w:sz w:val="24"/>
          <w:szCs w:val="24"/>
        </w:rPr>
        <w:t xml:space="preserve">Плавательная подготовка. </w:t>
      </w:r>
      <w:r w:rsidRPr="0066736D">
        <w:rPr>
          <w:rFonts w:ascii="Times New Roman" w:eastAsia="Times New Roman" w:hAnsi="Times New Roman" w:cs="Times New Roman"/>
          <w:color w:val="auto"/>
          <w:kern w:val="0"/>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i/>
          <w:color w:val="auto"/>
          <w:kern w:val="0"/>
          <w:sz w:val="24"/>
          <w:szCs w:val="24"/>
        </w:rPr>
        <w:t xml:space="preserve">  Подвижные и спортивные игры. </w:t>
      </w:r>
      <w:r w:rsidRPr="0066736D">
        <w:rPr>
          <w:rFonts w:ascii="Times New Roman" w:eastAsia="Times New Roman" w:hAnsi="Times New Roman" w:cs="Times New Roman"/>
          <w:color w:val="auto"/>
          <w:kern w:val="0"/>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b/>
          <w:i/>
          <w:color w:val="auto"/>
          <w:kern w:val="0"/>
          <w:sz w:val="24"/>
          <w:szCs w:val="24"/>
        </w:rPr>
        <w:t xml:space="preserve">  Прикладно-ориентированная физическая культура</w:t>
      </w:r>
      <w:r w:rsidRPr="0066736D">
        <w:rPr>
          <w:rFonts w:ascii="Times New Roman" w:eastAsia="Times New Roman" w:hAnsi="Times New Roman" w:cs="Times New Roman"/>
          <w:i/>
          <w:color w:val="auto"/>
          <w:kern w:val="0"/>
          <w:sz w:val="24"/>
          <w:szCs w:val="24"/>
        </w:rPr>
        <w:t xml:space="preserve">. </w:t>
      </w:r>
      <w:r w:rsidRPr="0066736D">
        <w:rPr>
          <w:rFonts w:ascii="Times New Roman" w:eastAsia="Times New Roman" w:hAnsi="Times New Roman" w:cs="Times New Roman"/>
          <w:color w:val="auto"/>
          <w:kern w:val="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p>
    <w:p w:rsidR="009F355B" w:rsidRPr="0066736D" w:rsidRDefault="009F355B" w:rsidP="006D609B">
      <w:pPr>
        <w:widowControl w:val="0"/>
        <w:numPr>
          <w:ilvl w:val="0"/>
          <w:numId w:val="24"/>
        </w:numPr>
        <w:suppressAutoHyphens w:val="0"/>
        <w:autoSpaceDE w:val="0"/>
        <w:autoSpaceDN w:val="0"/>
        <w:spacing w:after="0" w:line="240" w:lineRule="auto"/>
        <w:ind w:right="1178"/>
        <w:jc w:val="both"/>
        <w:rPr>
          <w:rFonts w:ascii="Times New Roman" w:eastAsia="Times New Roman" w:hAnsi="Times New Roman" w:cs="Times New Roman"/>
          <w:b/>
          <w:bCs/>
          <w:color w:val="auto"/>
          <w:kern w:val="0"/>
          <w:sz w:val="24"/>
          <w:szCs w:val="24"/>
        </w:rPr>
      </w:pPr>
      <w:r w:rsidRPr="0066736D">
        <w:rPr>
          <w:rFonts w:ascii="Times New Roman" w:eastAsia="Times New Roman" w:hAnsi="Times New Roman" w:cs="Times New Roman"/>
          <w:b/>
          <w:bCs/>
          <w:color w:val="auto"/>
          <w:kern w:val="0"/>
          <w:sz w:val="24"/>
          <w:szCs w:val="24"/>
        </w:rPr>
        <w:t>ПЛАНИРУЕМЫЕ РЕЗУЛЬТАТЫ ОСВОЕН</w:t>
      </w:r>
      <w:r w:rsidR="00D0615B">
        <w:rPr>
          <w:rFonts w:ascii="Times New Roman" w:eastAsia="Times New Roman" w:hAnsi="Times New Roman" w:cs="Times New Roman"/>
          <w:b/>
          <w:bCs/>
          <w:color w:val="auto"/>
          <w:kern w:val="0"/>
          <w:sz w:val="24"/>
          <w:szCs w:val="24"/>
        </w:rPr>
        <w:t>ИЯ УЧЕБНОГО ПРЕДМЕТА «</w:t>
      </w:r>
      <w:r w:rsidRPr="0066736D">
        <w:rPr>
          <w:rFonts w:ascii="Times New Roman" w:eastAsia="Times New Roman" w:hAnsi="Times New Roman" w:cs="Times New Roman"/>
          <w:b/>
          <w:bCs/>
          <w:color w:val="auto"/>
          <w:kern w:val="0"/>
          <w:sz w:val="24"/>
          <w:szCs w:val="24"/>
        </w:rPr>
        <w:t>ФИЗИЧЕСКАЯ КУЛЬТУРА» НА УРОВНЕ НОО</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color w:val="auto"/>
          <w:kern w:val="0"/>
          <w:sz w:val="24"/>
          <w:szCs w:val="24"/>
        </w:rPr>
      </w:pPr>
    </w:p>
    <w:p w:rsidR="009F355B" w:rsidRPr="0066736D" w:rsidRDefault="009F355B" w:rsidP="009F355B">
      <w:pPr>
        <w:widowControl w:val="0"/>
        <w:suppressAutoHyphens w:val="0"/>
        <w:autoSpaceDE w:val="0"/>
        <w:autoSpaceDN w:val="0"/>
        <w:spacing w:after="0" w:line="240" w:lineRule="auto"/>
        <w:ind w:right="1178"/>
        <w:jc w:val="center"/>
        <w:rPr>
          <w:rFonts w:ascii="Times New Roman" w:eastAsia="Times New Roman" w:hAnsi="Times New Roman" w:cs="Times New Roman"/>
          <w:b/>
          <w:color w:val="auto"/>
          <w:kern w:val="0"/>
          <w:sz w:val="24"/>
          <w:szCs w:val="24"/>
        </w:rPr>
      </w:pPr>
      <w:r w:rsidRPr="0066736D">
        <w:rPr>
          <w:rFonts w:ascii="Times New Roman" w:eastAsia="Times New Roman" w:hAnsi="Times New Roman" w:cs="Times New Roman"/>
          <w:b/>
          <w:color w:val="auto"/>
          <w:kern w:val="0"/>
          <w:sz w:val="24"/>
          <w:szCs w:val="24"/>
        </w:rPr>
        <w:t>ЛИЧНОСТНЫЕ РЕЗУЛЬТАТЫ</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color w:val="auto"/>
          <w:kern w:val="0"/>
          <w:sz w:val="24"/>
          <w:szCs w:val="24"/>
        </w:rPr>
      </w:pPr>
      <w:r w:rsidRPr="0066736D">
        <w:rPr>
          <w:rFonts w:ascii="Times New Roman" w:eastAsia="Times New Roman" w:hAnsi="Times New Roman" w:cs="Times New Roman"/>
          <w:color w:val="auto"/>
          <w:kern w:val="0"/>
          <w:sz w:val="24"/>
          <w:szCs w:val="24"/>
        </w:rPr>
        <w:t xml:space="preserve">  Личностные результаты освоен</w:t>
      </w:r>
      <w:r w:rsidR="00D0615B">
        <w:rPr>
          <w:rFonts w:ascii="Times New Roman" w:eastAsia="Times New Roman" w:hAnsi="Times New Roman" w:cs="Times New Roman"/>
          <w:color w:val="auto"/>
          <w:kern w:val="0"/>
          <w:sz w:val="24"/>
          <w:szCs w:val="24"/>
        </w:rPr>
        <w:t>ия учебного предмета «Ф</w:t>
      </w:r>
      <w:r w:rsidRPr="0066736D">
        <w:rPr>
          <w:rFonts w:ascii="Times New Roman" w:eastAsia="Times New Roman" w:hAnsi="Times New Roman" w:cs="Times New Roman"/>
          <w:color w:val="auto"/>
          <w:kern w:val="0"/>
          <w:sz w:val="24"/>
          <w:szCs w:val="24"/>
        </w:rPr>
        <w:t xml:space="preserve">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w:t>
      </w:r>
      <w:r w:rsidRPr="0066736D">
        <w:rPr>
          <w:rFonts w:ascii="Times New Roman" w:eastAsia="Times New Roman" w:hAnsi="Times New Roman" w:cs="Times New Roman"/>
          <w:color w:val="auto"/>
          <w:kern w:val="0"/>
          <w:sz w:val="24"/>
          <w:szCs w:val="24"/>
        </w:rPr>
        <w:lastRenderedPageBreak/>
        <w:t>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гражданско-патриотического воспитания:</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 становление ценностного отношения к своей Родине - России;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 понимание особой роли многонациональной России в современном мире;</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 осознание своей этнокультурной и российской гражданской идентичности,   </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принадлежности к российскому народу, к своей национальной общности;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 сопричастность к прошлому, настоящему и будущему своей страны и родного      края;</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 проявление интереса к истории и многонациональной культуре своей страны, </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уважения к своему и другим народам;</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первоначальные представления о человеке как члене общества, осознание прав и ответственности человека как члена общества;</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духовно-нравственного воспитания: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проявление культуры общения, уважительного отношения к людям, их взглядам, признанию их индивидуальности;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физического воспитания, формирования культуры здоровья и эмоционального благополучия: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стремление к формированию культуры здоровья, соблюдению правил здорового образа жизни;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трудового воспитания: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становление ценностного отношения к истории и развитию физической культуры народов России, осознание ее связи с трудовой деятельностью и укреплением здоровья человека;</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экологического воспитания: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осознание роли человека в природе и обществе, принятие экологических норм поведения;</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ценности научного познания: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осознание ценности познания для развития человека, необходимости самообразования и саморазвития;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проявление познавательного интереса, активности, инициативности, любознательности и самостоятельности в расширении своих знаний, в т. ч. с использованием различных информационных средств.</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p>
    <w:p w:rsidR="009F355B" w:rsidRPr="0066736D" w:rsidRDefault="009F355B" w:rsidP="009F355B">
      <w:pPr>
        <w:widowControl w:val="0"/>
        <w:suppressAutoHyphens w:val="0"/>
        <w:autoSpaceDE w:val="0"/>
        <w:autoSpaceDN w:val="0"/>
        <w:spacing w:after="0" w:line="240" w:lineRule="auto"/>
        <w:ind w:right="1178"/>
        <w:jc w:val="center"/>
        <w:rPr>
          <w:rFonts w:ascii="Times New Roman" w:eastAsia="Times New Roman" w:hAnsi="Times New Roman" w:cs="Times New Roman"/>
          <w:b/>
          <w:bCs/>
          <w:iCs/>
          <w:color w:val="auto"/>
          <w:kern w:val="0"/>
          <w:sz w:val="24"/>
          <w:szCs w:val="24"/>
        </w:rPr>
      </w:pPr>
      <w:r w:rsidRPr="0066736D">
        <w:rPr>
          <w:rFonts w:ascii="Times New Roman" w:eastAsia="Times New Roman" w:hAnsi="Times New Roman" w:cs="Times New Roman"/>
          <w:b/>
          <w:bCs/>
          <w:iCs/>
          <w:color w:val="auto"/>
          <w:kern w:val="0"/>
          <w:sz w:val="24"/>
          <w:szCs w:val="24"/>
        </w:rPr>
        <w:t>МЕТАПРЕДМЕТНЫЕ РЕЗУЛЬТАТЫ</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В результате изучения физической культуры на уровне НОО у обучающегося будут сформированы познавательные УУД, коммуникативные УУД, регулятивные УУД, </w:t>
      </w:r>
      <w:r w:rsidRPr="0066736D">
        <w:rPr>
          <w:rFonts w:ascii="Times New Roman" w:eastAsia="Times New Roman" w:hAnsi="Times New Roman" w:cs="Times New Roman"/>
          <w:b/>
          <w:bCs/>
          <w:i/>
          <w:iCs/>
          <w:color w:val="auto"/>
          <w:kern w:val="0"/>
          <w:sz w:val="24"/>
          <w:szCs w:val="24"/>
        </w:rPr>
        <w:lastRenderedPageBreak/>
        <w:t>совместная деятельность.</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p>
    <w:p w:rsidR="009F355B" w:rsidRPr="0066736D" w:rsidRDefault="009F355B" w:rsidP="006D609B">
      <w:pPr>
        <w:widowControl w:val="0"/>
        <w:numPr>
          <w:ilvl w:val="1"/>
          <w:numId w:val="24"/>
        </w:numPr>
        <w:suppressAutoHyphens w:val="0"/>
        <w:autoSpaceDE w:val="0"/>
        <w:autoSpaceDN w:val="0"/>
        <w:spacing w:after="0" w:line="240" w:lineRule="auto"/>
        <w:ind w:right="1178"/>
        <w:rPr>
          <w:rFonts w:ascii="Times New Roman" w:eastAsia="Times New Roman" w:hAnsi="Times New Roman" w:cs="Times New Roman"/>
          <w:b/>
          <w:bCs/>
          <w:iCs/>
          <w:color w:val="auto"/>
          <w:kern w:val="0"/>
          <w:sz w:val="24"/>
          <w:szCs w:val="24"/>
        </w:rPr>
      </w:pPr>
      <w:r w:rsidRPr="0066736D">
        <w:rPr>
          <w:rFonts w:ascii="Times New Roman" w:eastAsia="Times New Roman" w:hAnsi="Times New Roman" w:cs="Times New Roman"/>
          <w:b/>
          <w:bCs/>
          <w:iCs/>
          <w:color w:val="auto"/>
          <w:kern w:val="0"/>
          <w:sz w:val="24"/>
          <w:szCs w:val="24"/>
        </w:rPr>
        <w:t>КЛАСС</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У обучающегося будут сформированы познавательные УУД:</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находить общие и отличительные признаки в передвижениях человека и животных;</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устанавливать связь между бытовыми движениями древних людей и физическими упражнениями из современных видов спорта;</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сравнивать способы передвижения ходьбой и бегом, находить между ними общие и отличительные признаки;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выявлять признаки правильной и неправильной осанки, приводить возможные причины ее нарушений.</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У обучающегося будут сформированы коммуникативные УУД:</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воспроизводить названия разучиваемых физических упражнений и их исходные положения;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обсуждать правила проведения подвижных игр, обосновывать объективность определения победителей;</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проявлять уважительное отношение к участникам совместной игровой и соревновательной деятельности.</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У обучающегося будут сформированы регулятивные УУД:</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комплексы физкультминуток, утренней зарядки, упражнений по профилактике нарушения и коррекции осанки;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учебные задания по обучению новым физическим упражнениям и развитию физических качеств.</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p>
    <w:p w:rsidR="009F355B" w:rsidRPr="0066736D" w:rsidRDefault="009F355B" w:rsidP="006D609B">
      <w:pPr>
        <w:widowControl w:val="0"/>
        <w:numPr>
          <w:ilvl w:val="1"/>
          <w:numId w:val="24"/>
        </w:numPr>
        <w:suppressAutoHyphens w:val="0"/>
        <w:autoSpaceDE w:val="0"/>
        <w:autoSpaceDN w:val="0"/>
        <w:spacing w:after="0" w:line="240" w:lineRule="auto"/>
        <w:ind w:right="1178"/>
        <w:rPr>
          <w:rFonts w:ascii="Times New Roman" w:eastAsia="Times New Roman" w:hAnsi="Times New Roman" w:cs="Times New Roman"/>
          <w:b/>
          <w:bCs/>
          <w:iCs/>
          <w:color w:val="auto"/>
          <w:kern w:val="0"/>
          <w:sz w:val="24"/>
          <w:szCs w:val="24"/>
        </w:rPr>
      </w:pPr>
      <w:r w:rsidRPr="0066736D">
        <w:rPr>
          <w:rFonts w:ascii="Times New Roman" w:eastAsia="Times New Roman" w:hAnsi="Times New Roman" w:cs="Times New Roman"/>
          <w:b/>
          <w:bCs/>
          <w:iCs/>
          <w:color w:val="auto"/>
          <w:kern w:val="0"/>
          <w:sz w:val="24"/>
          <w:szCs w:val="24"/>
        </w:rPr>
        <w:t>КЛАСС</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У обучающегося будут сформированы познавательные УУД:</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характеризовать понятие «физические качества», называть физические качества и определять их отличительные признаки;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понимать связь между закаливающими процедурами и укреплением здоровья;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вести наблюдения за изменениями показателей физического развития и физических качеств, проводить процедуры их измерения.</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У обучающегося будут сформированы коммуникативные УУД:</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объяснять назначение упражнений утренней зарядки, приводить соответ- ствующие примеры еѐ положительного влияния на организм школьников (в пределах изученного);</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делать небольшие сообщения по истории возникновения подвижных игр и спортивных </w:t>
      </w:r>
      <w:r w:rsidRPr="0066736D">
        <w:rPr>
          <w:rFonts w:ascii="Times New Roman" w:eastAsia="Times New Roman" w:hAnsi="Times New Roman" w:cs="Times New Roman"/>
          <w:bCs/>
          <w:iCs/>
          <w:color w:val="auto"/>
          <w:kern w:val="0"/>
          <w:sz w:val="24"/>
          <w:szCs w:val="24"/>
        </w:rPr>
        <w:lastRenderedPageBreak/>
        <w:t>соревнований, планированию режима дня, способам измерения показателей физического развития и физической подготовленности.</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У обучающегося будут сформированы регулятивные УУД:</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9F355B" w:rsidRPr="0066736D" w:rsidRDefault="009F355B" w:rsidP="006D609B">
      <w:pPr>
        <w:widowControl w:val="0"/>
        <w:numPr>
          <w:ilvl w:val="1"/>
          <w:numId w:val="24"/>
        </w:numPr>
        <w:suppressAutoHyphens w:val="0"/>
        <w:autoSpaceDE w:val="0"/>
        <w:autoSpaceDN w:val="0"/>
        <w:spacing w:after="0" w:line="240" w:lineRule="auto"/>
        <w:ind w:right="1178"/>
        <w:rPr>
          <w:rFonts w:ascii="Times New Roman" w:eastAsia="Times New Roman" w:hAnsi="Times New Roman" w:cs="Times New Roman"/>
          <w:b/>
          <w:bCs/>
          <w:iCs/>
          <w:color w:val="auto"/>
          <w:kern w:val="0"/>
          <w:sz w:val="24"/>
          <w:szCs w:val="24"/>
        </w:rPr>
      </w:pPr>
      <w:r w:rsidRPr="0066736D">
        <w:rPr>
          <w:rFonts w:ascii="Times New Roman" w:eastAsia="Times New Roman" w:hAnsi="Times New Roman" w:cs="Times New Roman"/>
          <w:b/>
          <w:bCs/>
          <w:iCs/>
          <w:color w:val="auto"/>
          <w:kern w:val="0"/>
          <w:sz w:val="24"/>
          <w:szCs w:val="24"/>
        </w:rPr>
        <w:t>КЛАСС</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У обучающегося будут сформированы познавательные УУД:</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объяснять понятие «дозировка нагрузки», правильно применять способы ее регулирования на занятиях физической культурой;</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обучающегося будут сформированы коммуникативные УУД:</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правильно использовать строевые кома</w:t>
      </w:r>
      <w:r>
        <w:rPr>
          <w:rFonts w:ascii="Times New Roman" w:eastAsia="Times New Roman" w:hAnsi="Times New Roman" w:cs="Times New Roman"/>
          <w:bCs/>
          <w:iCs/>
          <w:color w:val="auto"/>
          <w:kern w:val="0"/>
          <w:sz w:val="24"/>
          <w:szCs w:val="24"/>
        </w:rPr>
        <w:t>нды, названия упражнений и спо</w:t>
      </w:r>
      <w:r w:rsidRPr="0066736D">
        <w:rPr>
          <w:rFonts w:ascii="Times New Roman" w:eastAsia="Times New Roman" w:hAnsi="Times New Roman" w:cs="Times New Roman"/>
          <w:bCs/>
          <w:iCs/>
          <w:color w:val="auto"/>
          <w:kern w:val="0"/>
          <w:sz w:val="24"/>
          <w:szCs w:val="24"/>
        </w:rPr>
        <w:t>собов деятельности во время совместного выполнения учебных заданий;</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делать небольшие сообщения по резул</w:t>
      </w:r>
      <w:r>
        <w:rPr>
          <w:rFonts w:ascii="Times New Roman" w:eastAsia="Times New Roman" w:hAnsi="Times New Roman" w:cs="Times New Roman"/>
          <w:bCs/>
          <w:iCs/>
          <w:color w:val="auto"/>
          <w:kern w:val="0"/>
          <w:sz w:val="24"/>
          <w:szCs w:val="24"/>
        </w:rPr>
        <w:t>ьтатам выполнения учебных зада</w:t>
      </w:r>
      <w:r w:rsidRPr="0066736D">
        <w:rPr>
          <w:rFonts w:ascii="Times New Roman" w:eastAsia="Times New Roman" w:hAnsi="Times New Roman" w:cs="Times New Roman"/>
          <w:bCs/>
          <w:iCs/>
          <w:color w:val="auto"/>
          <w:kern w:val="0"/>
          <w:sz w:val="24"/>
          <w:szCs w:val="24"/>
        </w:rPr>
        <w:t>ний, организации и проведения самостоятельных занятий физической культу- рой.</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У обучающегося будут сформированы регулятивные УУД:</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контролировать выполнение физических упражнений, корректировать их на основе сравнения с заданными образцами;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взаимодействовать со сверстниками в </w:t>
      </w:r>
      <w:r>
        <w:rPr>
          <w:rFonts w:ascii="Times New Roman" w:eastAsia="Times New Roman" w:hAnsi="Times New Roman" w:cs="Times New Roman"/>
          <w:bCs/>
          <w:iCs/>
          <w:color w:val="auto"/>
          <w:kern w:val="0"/>
          <w:sz w:val="24"/>
          <w:szCs w:val="24"/>
        </w:rPr>
        <w:t>процессе учебной и игровой дея</w:t>
      </w:r>
      <w:r w:rsidRPr="0066736D">
        <w:rPr>
          <w:rFonts w:ascii="Times New Roman" w:eastAsia="Times New Roman" w:hAnsi="Times New Roman" w:cs="Times New Roman"/>
          <w:bCs/>
          <w:iCs/>
          <w:color w:val="auto"/>
          <w:kern w:val="0"/>
          <w:sz w:val="24"/>
          <w:szCs w:val="24"/>
        </w:rPr>
        <w:t>тельности, контролировать соответствие вып</w:t>
      </w:r>
      <w:r>
        <w:rPr>
          <w:rFonts w:ascii="Times New Roman" w:eastAsia="Times New Roman" w:hAnsi="Times New Roman" w:cs="Times New Roman"/>
          <w:bCs/>
          <w:iCs/>
          <w:color w:val="auto"/>
          <w:kern w:val="0"/>
          <w:sz w:val="24"/>
          <w:szCs w:val="24"/>
        </w:rPr>
        <w:t>олнения игровых действий прави</w:t>
      </w:r>
      <w:r w:rsidRPr="0066736D">
        <w:rPr>
          <w:rFonts w:ascii="Times New Roman" w:eastAsia="Times New Roman" w:hAnsi="Times New Roman" w:cs="Times New Roman"/>
          <w:bCs/>
          <w:iCs/>
          <w:color w:val="auto"/>
          <w:kern w:val="0"/>
          <w:sz w:val="24"/>
          <w:szCs w:val="24"/>
        </w:rPr>
        <w:t>лам подвижных игр;</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оценивать сложность возникающих игровых задач, предлагать их сов- местное коллективное решение.</w:t>
      </w:r>
    </w:p>
    <w:p w:rsidR="009F355B" w:rsidRPr="0066736D" w:rsidRDefault="009F355B" w:rsidP="006D609B">
      <w:pPr>
        <w:widowControl w:val="0"/>
        <w:numPr>
          <w:ilvl w:val="1"/>
          <w:numId w:val="24"/>
        </w:numPr>
        <w:suppressAutoHyphens w:val="0"/>
        <w:autoSpaceDE w:val="0"/>
        <w:autoSpaceDN w:val="0"/>
        <w:spacing w:after="0" w:line="240" w:lineRule="auto"/>
        <w:ind w:right="1178"/>
        <w:rPr>
          <w:rFonts w:ascii="Times New Roman" w:eastAsia="Times New Roman" w:hAnsi="Times New Roman" w:cs="Times New Roman"/>
          <w:b/>
          <w:bCs/>
          <w:iCs/>
          <w:color w:val="auto"/>
          <w:kern w:val="0"/>
          <w:sz w:val="24"/>
          <w:szCs w:val="24"/>
        </w:rPr>
      </w:pPr>
      <w:r w:rsidRPr="0066736D">
        <w:rPr>
          <w:rFonts w:ascii="Times New Roman" w:eastAsia="Times New Roman" w:hAnsi="Times New Roman" w:cs="Times New Roman"/>
          <w:b/>
          <w:bCs/>
          <w:iCs/>
          <w:color w:val="auto"/>
          <w:kern w:val="0"/>
          <w:sz w:val="24"/>
          <w:szCs w:val="24"/>
        </w:rPr>
        <w:t>КЛАСС</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У обучающегося будут сформированы познавательные УУД:</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 тельные </w:t>
      </w:r>
      <w:r w:rsidRPr="0066736D">
        <w:rPr>
          <w:rFonts w:ascii="Times New Roman" w:eastAsia="Times New Roman" w:hAnsi="Times New Roman" w:cs="Times New Roman"/>
          <w:bCs/>
          <w:iCs/>
          <w:color w:val="auto"/>
          <w:kern w:val="0"/>
          <w:sz w:val="24"/>
          <w:szCs w:val="24"/>
        </w:rPr>
        <w:lastRenderedPageBreak/>
        <w:t>особенности;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У обучающегося будут сформированы коммуникативные УУД:</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оказывать посильную первую помощь во время занятий физической культурой.</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У обучающегося будут сформированы регулятивные УУД:</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указания учителя, проявлять активность и самостоятельность при выполнении учебных заданий;</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самостоятельно проводить занятия на основе изученного материала и с учетом собственных интересов;</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9F355B" w:rsidRPr="0066736D" w:rsidRDefault="009F355B" w:rsidP="009F355B">
      <w:pPr>
        <w:widowControl w:val="0"/>
        <w:suppressAutoHyphens w:val="0"/>
        <w:autoSpaceDE w:val="0"/>
        <w:autoSpaceDN w:val="0"/>
        <w:spacing w:after="0"/>
        <w:ind w:left="450" w:right="1178"/>
        <w:rPr>
          <w:rFonts w:ascii="Times New Roman" w:eastAsia="Times New Roman" w:hAnsi="Times New Roman" w:cs="Times New Roman"/>
          <w:bCs/>
          <w:iCs/>
          <w:color w:val="auto"/>
          <w:kern w:val="0"/>
          <w:sz w:val="24"/>
          <w:szCs w:val="24"/>
        </w:rPr>
      </w:pPr>
    </w:p>
    <w:p w:rsidR="009F355B" w:rsidRPr="0066736D" w:rsidRDefault="009F355B" w:rsidP="009F355B">
      <w:pPr>
        <w:widowControl w:val="0"/>
        <w:suppressAutoHyphens w:val="0"/>
        <w:autoSpaceDE w:val="0"/>
        <w:autoSpaceDN w:val="0"/>
        <w:spacing w:after="0"/>
        <w:ind w:left="450" w:right="1178"/>
        <w:jc w:val="center"/>
        <w:rPr>
          <w:rFonts w:ascii="Times New Roman" w:hAnsi="Times New Roman" w:cs="Times New Roman"/>
          <w:b/>
          <w:bCs/>
          <w:iCs/>
          <w:color w:val="auto"/>
          <w:kern w:val="0"/>
          <w:sz w:val="24"/>
          <w:szCs w:val="24"/>
        </w:rPr>
      </w:pPr>
      <w:r w:rsidRPr="0066736D">
        <w:rPr>
          <w:rFonts w:ascii="Times New Roman" w:hAnsi="Times New Roman" w:cs="Times New Roman"/>
          <w:b/>
          <w:bCs/>
          <w:iCs/>
          <w:color w:val="auto"/>
          <w:kern w:val="0"/>
          <w:sz w:val="24"/>
          <w:szCs w:val="24"/>
        </w:rPr>
        <w:t>ПРЕДМЕТНЫЕ РЕЗУЛЬТАТЫ ОСВОЕНИЯ ПРОГРАММЫ</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
          <w:bCs/>
          <w:iCs/>
          <w:color w:val="auto"/>
          <w:kern w:val="0"/>
          <w:sz w:val="24"/>
          <w:szCs w:val="24"/>
        </w:rPr>
      </w:pPr>
    </w:p>
    <w:p w:rsidR="009F355B" w:rsidRPr="0066736D" w:rsidRDefault="009F355B" w:rsidP="006D609B">
      <w:pPr>
        <w:widowControl w:val="0"/>
        <w:numPr>
          <w:ilvl w:val="0"/>
          <w:numId w:val="25"/>
        </w:numPr>
        <w:suppressAutoHyphens w:val="0"/>
        <w:autoSpaceDE w:val="0"/>
        <w:autoSpaceDN w:val="0"/>
        <w:spacing w:after="0" w:line="240" w:lineRule="auto"/>
        <w:ind w:right="1178"/>
        <w:rPr>
          <w:rFonts w:ascii="Times New Roman" w:eastAsia="Times New Roman" w:hAnsi="Times New Roman" w:cs="Times New Roman"/>
          <w:b/>
          <w:bCs/>
          <w:iCs/>
          <w:color w:val="auto"/>
          <w:kern w:val="0"/>
          <w:sz w:val="24"/>
          <w:szCs w:val="24"/>
        </w:rPr>
      </w:pPr>
      <w:r w:rsidRPr="0066736D">
        <w:rPr>
          <w:rFonts w:ascii="Times New Roman" w:eastAsia="Times New Roman" w:hAnsi="Times New Roman" w:cs="Times New Roman"/>
          <w:b/>
          <w:bCs/>
          <w:iCs/>
          <w:color w:val="auto"/>
          <w:kern w:val="0"/>
          <w:sz w:val="24"/>
          <w:szCs w:val="24"/>
        </w:rPr>
        <w:t>КЛАСС</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К концу обучения в 1 классе обучающийся научится: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приводить примеры основных дневных дел и их распределение в индивидуальном режиме дня;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соблюдать правила поведения на уроках физической культурой, приводить примеры подбора одежды для самостоятельных занятий;</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упражнения утренней зарядки и физкультминуток;</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анализировать причины нарушения осанки и демонстрировать упражнения по профилактике ее нарушения;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передвигаться на лыжах ступающим и скользящим шагом (без палок);</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играть в подвижные игры с общеразвивающей направленностью.</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9F355B" w:rsidRPr="0066736D" w:rsidRDefault="009F355B" w:rsidP="006D609B">
      <w:pPr>
        <w:widowControl w:val="0"/>
        <w:numPr>
          <w:ilvl w:val="0"/>
          <w:numId w:val="25"/>
        </w:numPr>
        <w:suppressAutoHyphens w:val="0"/>
        <w:autoSpaceDE w:val="0"/>
        <w:autoSpaceDN w:val="0"/>
        <w:spacing w:after="0" w:line="240" w:lineRule="auto"/>
        <w:ind w:right="1178"/>
        <w:rPr>
          <w:rFonts w:ascii="Times New Roman" w:eastAsia="Times New Roman" w:hAnsi="Times New Roman" w:cs="Times New Roman"/>
          <w:b/>
          <w:bCs/>
          <w:iCs/>
          <w:color w:val="auto"/>
          <w:kern w:val="0"/>
          <w:sz w:val="24"/>
          <w:szCs w:val="24"/>
        </w:rPr>
      </w:pPr>
      <w:r w:rsidRPr="0066736D">
        <w:rPr>
          <w:rFonts w:ascii="Times New Roman" w:eastAsia="Times New Roman" w:hAnsi="Times New Roman" w:cs="Times New Roman"/>
          <w:b/>
          <w:bCs/>
          <w:iCs/>
          <w:color w:val="auto"/>
          <w:kern w:val="0"/>
          <w:sz w:val="24"/>
          <w:szCs w:val="24"/>
        </w:rPr>
        <w:t>КЛАСС</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К концу обучения во 2 классе обучающийся научится: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демонстрировать примеры основных физических качеств и высказывать свое суждение об их связи с укреплением здоровья и физическим развитием;</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w:t>
      </w:r>
      <w:r w:rsidRPr="0066736D">
        <w:rPr>
          <w:rFonts w:ascii="Times New Roman" w:eastAsia="Times New Roman" w:hAnsi="Times New Roman" w:cs="Times New Roman"/>
          <w:bCs/>
          <w:iCs/>
          <w:color w:val="auto"/>
          <w:kern w:val="0"/>
          <w:sz w:val="24"/>
          <w:szCs w:val="24"/>
        </w:rPr>
        <w:lastRenderedPageBreak/>
        <w:t>мяча правой и левой рукой, перебрасывании его с руки на руку, перекатыванию;</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демонстрировать танцевальный хороводный шаг в совместном передвижении;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прыжки по разметкам на разное расстояние и с разной амплитудой; в высоту с прямого разбега;</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передвигаться на лыжах двушажным переменным ходом; спускаться с пологого склона и тормозить падением;</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организовывать и играть в подвижные игры на развитие основных физических качеств, с использованием технических приемов из спортивных игр;</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упражнения на развитие физических качеств.</w:t>
      </w:r>
    </w:p>
    <w:p w:rsidR="009F355B" w:rsidRPr="0066736D" w:rsidRDefault="009F355B" w:rsidP="006D609B">
      <w:pPr>
        <w:numPr>
          <w:ilvl w:val="0"/>
          <w:numId w:val="25"/>
        </w:numPr>
        <w:spacing w:after="0" w:line="240" w:lineRule="auto"/>
        <w:ind w:right="1178"/>
        <w:rPr>
          <w:rFonts w:ascii="Times New Roman" w:hAnsi="Times New Roman" w:cs="Times New Roman"/>
          <w:b/>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w:t>
      </w:r>
      <w:r w:rsidRPr="0066736D">
        <w:rPr>
          <w:rFonts w:ascii="Times New Roman" w:hAnsi="Times New Roman" w:cs="Times New Roman"/>
          <w:b/>
          <w:bCs/>
          <w:iCs/>
          <w:color w:val="auto"/>
          <w:kern w:val="0"/>
          <w:sz w:val="24"/>
          <w:szCs w:val="24"/>
        </w:rPr>
        <w:t>КЛАСС</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К концу обучения в 3 классе обучающийся научится: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измерять частоту пульса и определять физическую нагрузку по ее значениям с помощью таблицы стандартных нагрузок;</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упражнения дыхательной и зрительной гимнастики, объяснять их связь с предупреждением появления утомления;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передвигаться по нижней жерди гимнастической стенки приставным шагом в правую и левую сторону; лазать разноименным способом;</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демонстрировать прыжки через скакалку на двух ногах и попеременно на правой и левой ноге;</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демонстрировать упражнения ритмической гимнастики, движения танцев галоп и полька;</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передвигаться на лыжах одновременным двушажным ходом, спускаться с пологого склона в стойке лыжника и тормозить плугом;</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технические действия спортивных игр: баскетбол (ведение баскетбольного мяча на месте и движении); волейбол (прием мяча снизу и нижняя передача в парах); футбол (ведение футбольного мяча змейко</w:t>
      </w:r>
      <w:r>
        <w:rPr>
          <w:rFonts w:ascii="Times New Roman" w:eastAsia="Times New Roman" w:hAnsi="Times New Roman" w:cs="Times New Roman"/>
          <w:bCs/>
          <w:iCs/>
          <w:color w:val="auto"/>
          <w:kern w:val="0"/>
          <w:sz w:val="24"/>
          <w:szCs w:val="24"/>
        </w:rPr>
        <w:t>й</w:t>
      </w:r>
      <w:r w:rsidRPr="0066736D">
        <w:rPr>
          <w:rFonts w:ascii="Times New Roman" w:eastAsia="Times New Roman" w:hAnsi="Times New Roman" w:cs="Times New Roman"/>
          <w:bCs/>
          <w:iCs/>
          <w:color w:val="auto"/>
          <w:kern w:val="0"/>
          <w:sz w:val="24"/>
          <w:szCs w:val="24"/>
        </w:rPr>
        <w:t>);</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упражнения на развитие физических качеств, демонстрировать приросты в их показателях.</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9F355B" w:rsidRPr="0066736D" w:rsidRDefault="009F355B" w:rsidP="006D609B">
      <w:pPr>
        <w:widowControl w:val="0"/>
        <w:numPr>
          <w:ilvl w:val="0"/>
          <w:numId w:val="25"/>
        </w:numPr>
        <w:suppressAutoHyphens w:val="0"/>
        <w:autoSpaceDE w:val="0"/>
        <w:autoSpaceDN w:val="0"/>
        <w:spacing w:after="0" w:line="240" w:lineRule="auto"/>
        <w:ind w:right="1178"/>
        <w:rPr>
          <w:rFonts w:ascii="Times New Roman" w:eastAsia="Times New Roman" w:hAnsi="Times New Roman" w:cs="Times New Roman"/>
          <w:b/>
          <w:bCs/>
          <w:iCs/>
          <w:color w:val="auto"/>
          <w:kern w:val="0"/>
          <w:sz w:val="24"/>
          <w:szCs w:val="24"/>
        </w:rPr>
      </w:pPr>
      <w:r w:rsidRPr="0066736D">
        <w:rPr>
          <w:rFonts w:ascii="Times New Roman" w:eastAsia="Times New Roman" w:hAnsi="Times New Roman" w:cs="Times New Roman"/>
          <w:b/>
          <w:bCs/>
          <w:iCs/>
          <w:color w:val="auto"/>
          <w:kern w:val="0"/>
          <w:sz w:val="24"/>
          <w:szCs w:val="24"/>
        </w:rPr>
        <w:t>КЛАСС</w:t>
      </w:r>
    </w:p>
    <w:p w:rsidR="009F355B" w:rsidRPr="0066736D" w:rsidRDefault="009F355B" w:rsidP="009F355B">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К концу обучения в 4 классе обучающийся научится:</w:t>
      </w:r>
    </w:p>
    <w:p w:rsidR="009F355B" w:rsidRPr="006D7D55"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Объяс</w:t>
      </w:r>
      <w:r w:rsidRPr="006D7D55">
        <w:rPr>
          <w:rFonts w:ascii="Times New Roman" w:eastAsia="Times New Roman" w:hAnsi="Times New Roman" w:cs="Times New Roman"/>
          <w:bCs/>
          <w:iCs/>
          <w:color w:val="auto"/>
          <w:kern w:val="0"/>
          <w:sz w:val="24"/>
          <w:szCs w:val="24"/>
        </w:rPr>
        <w:t>нять назначение комплекса ГТО и выявлять его связь с подготовкой к труду и защите Родины;</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приводить примеры регулирования физической нагрузки по пульсу при развитии </w:t>
      </w:r>
      <w:r w:rsidRPr="0066736D">
        <w:rPr>
          <w:rFonts w:ascii="Times New Roman" w:eastAsia="Times New Roman" w:hAnsi="Times New Roman" w:cs="Times New Roman"/>
          <w:bCs/>
          <w:iCs/>
          <w:color w:val="auto"/>
          <w:kern w:val="0"/>
          <w:sz w:val="24"/>
          <w:szCs w:val="24"/>
        </w:rPr>
        <w:lastRenderedPageBreak/>
        <w:t>физических качеств: силы, быстроты, выносливости и гибкости;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подготовкой;</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проявлять готовность оказать первую помощь в случае необходимости;</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демонстрировать акробатические комбинации из 5-7 хорошо освоенных упражнений (с помощью учителя);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демонстрировать опорный прыжок через гимнастического козла с разбега способом напрыгивания;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демонстрировать движения танца «Летка-енка» в групповом исполнении под музыкальное сопровождение;</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прыжок в высоту с разбега перешагиванием;</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метание малого (теннисного) мяча на дальность;</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демонстрировать проплывание учебной дистанции кролем на груди иликролем на спине (по выбору учащегося);</w:t>
      </w:r>
    </w:p>
    <w:p w:rsidR="009F355B" w:rsidRPr="0066736D" w:rsidRDefault="009F355B" w:rsidP="006D609B">
      <w:pPr>
        <w:widowControl w:val="0"/>
        <w:numPr>
          <w:ilvl w:val="1"/>
          <w:numId w:val="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выполнять освоенные технические действия спортивных игр баскетбол, волейбол и футбол в условиях игровой деятельности;</w:t>
      </w:r>
    </w:p>
    <w:p w:rsidR="009F355B" w:rsidRPr="006A5228" w:rsidRDefault="009F355B" w:rsidP="009F355B">
      <w:pPr>
        <w:widowControl w:val="0"/>
        <w:suppressAutoHyphens w:val="0"/>
        <w:autoSpaceDE w:val="0"/>
        <w:autoSpaceDN w:val="0"/>
        <w:spacing w:after="0" w:line="240" w:lineRule="auto"/>
        <w:ind w:left="142"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66736D">
        <w:rPr>
          <w:rFonts w:ascii="Times New Roman" w:eastAsia="Times New Roman" w:hAnsi="Times New Roman" w:cs="Times New Roman"/>
          <w:bCs/>
          <w:iCs/>
          <w:color w:val="auto"/>
          <w:kern w:val="0"/>
          <w:sz w:val="24"/>
          <w:szCs w:val="24"/>
        </w:rPr>
        <w:t>выполнять упражнения</w:t>
      </w:r>
      <w:r w:rsidRPr="006D7D55">
        <w:rPr>
          <w:rFonts w:ascii="Times New Roman" w:eastAsia="Times New Roman" w:hAnsi="Times New Roman" w:cs="Times New Roman"/>
          <w:bCs/>
          <w:iCs/>
          <w:color w:val="auto"/>
          <w:kern w:val="0"/>
          <w:sz w:val="24"/>
          <w:szCs w:val="24"/>
        </w:rPr>
        <w:t xml:space="preserve"> </w:t>
      </w:r>
      <w:r w:rsidRPr="0066736D">
        <w:rPr>
          <w:rFonts w:ascii="Times New Roman" w:eastAsia="Times New Roman" w:hAnsi="Times New Roman" w:cs="Times New Roman"/>
          <w:bCs/>
          <w:iCs/>
          <w:color w:val="auto"/>
          <w:kern w:val="0"/>
          <w:sz w:val="24"/>
          <w:szCs w:val="24"/>
        </w:rPr>
        <w:t>на развитие физических качеств, демонстрир</w:t>
      </w:r>
      <w:r>
        <w:rPr>
          <w:rFonts w:ascii="Times New Roman" w:eastAsia="Times New Roman" w:hAnsi="Times New Roman" w:cs="Times New Roman"/>
          <w:bCs/>
          <w:iCs/>
          <w:color w:val="auto"/>
          <w:kern w:val="0"/>
          <w:sz w:val="24"/>
          <w:szCs w:val="24"/>
        </w:rPr>
        <w:t>овать приросты в их    показателях</w:t>
      </w:r>
      <w:r>
        <w:rPr>
          <w:rFonts w:ascii="Times New Roman" w:eastAsia="Times New Roman" w:hAnsi="Times New Roman" w:cs="Times New Roman"/>
          <w:b/>
          <w:bCs/>
          <w:iCs/>
          <w:color w:val="auto"/>
          <w:kern w:val="0"/>
          <w:sz w:val="24"/>
          <w:szCs w:val="24"/>
        </w:rPr>
        <w:t>.</w:t>
      </w:r>
    </w:p>
    <w:p w:rsidR="009F355B" w:rsidRDefault="009F355B" w:rsidP="009F355B">
      <w:pPr>
        <w:widowControl w:val="0"/>
        <w:suppressAutoHyphens w:val="0"/>
        <w:autoSpaceDE w:val="0"/>
        <w:autoSpaceDN w:val="0"/>
        <w:spacing w:after="0" w:line="240" w:lineRule="auto"/>
        <w:ind w:right="1178"/>
        <w:jc w:val="center"/>
        <w:rPr>
          <w:rFonts w:ascii="Times New Roman" w:eastAsia="Times New Roman" w:hAnsi="Times New Roman" w:cs="Times New Roman"/>
          <w:b/>
          <w:bCs/>
          <w:iCs/>
          <w:color w:val="auto"/>
          <w:kern w:val="0"/>
          <w:sz w:val="24"/>
          <w:szCs w:val="24"/>
        </w:rPr>
      </w:pPr>
    </w:p>
    <w:p w:rsidR="009F355B" w:rsidRDefault="009F355B" w:rsidP="009F355B">
      <w:pPr>
        <w:widowControl w:val="0"/>
        <w:suppressAutoHyphens w:val="0"/>
        <w:autoSpaceDE w:val="0"/>
        <w:autoSpaceDN w:val="0"/>
        <w:spacing w:after="0" w:line="240" w:lineRule="auto"/>
        <w:ind w:right="1178"/>
        <w:jc w:val="center"/>
        <w:rPr>
          <w:rFonts w:ascii="Times New Roman" w:eastAsia="Times New Roman" w:hAnsi="Times New Roman" w:cs="Times New Roman"/>
          <w:b/>
          <w:bCs/>
          <w:iCs/>
          <w:color w:val="auto"/>
          <w:kern w:val="0"/>
          <w:sz w:val="24"/>
          <w:szCs w:val="24"/>
        </w:rPr>
      </w:pPr>
    </w:p>
    <w:p w:rsidR="009F355B" w:rsidRPr="00D0615B" w:rsidRDefault="00D556AB" w:rsidP="00D556AB">
      <w:pPr>
        <w:pStyle w:val="af2"/>
        <w:widowControl w:val="0"/>
        <w:autoSpaceDE w:val="0"/>
        <w:autoSpaceDN w:val="0"/>
        <w:spacing w:line="240" w:lineRule="auto"/>
        <w:ind w:left="2250" w:right="1178"/>
        <w:rPr>
          <w:b/>
          <w:bCs/>
          <w:iCs/>
        </w:rPr>
      </w:pPr>
      <w:r>
        <w:rPr>
          <w:b/>
          <w:bCs/>
          <w:iCs/>
        </w:rPr>
        <w:t xml:space="preserve">2.1.11. </w:t>
      </w:r>
      <w:r w:rsidR="009F355B" w:rsidRPr="00D0615B">
        <w:rPr>
          <w:b/>
          <w:bCs/>
          <w:iCs/>
        </w:rPr>
        <w:t>РАБОЧАЯ</w:t>
      </w:r>
      <w:r w:rsidR="009F355B" w:rsidRPr="00D0615B">
        <w:rPr>
          <w:b/>
          <w:bCs/>
          <w:iCs/>
        </w:rPr>
        <w:tab/>
        <w:t>ПРОГРАММА</w:t>
      </w:r>
      <w:r w:rsidR="009F355B" w:rsidRPr="00D0615B">
        <w:rPr>
          <w:b/>
          <w:bCs/>
          <w:iCs/>
        </w:rPr>
        <w:tab/>
        <w:t>КОРРЕКЦИОННОГО</w:t>
      </w:r>
      <w:r w:rsidR="009F355B" w:rsidRPr="00D0615B">
        <w:rPr>
          <w:b/>
          <w:bCs/>
          <w:iCs/>
        </w:rPr>
        <w:tab/>
        <w:t>КУРСА</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Cs/>
          <w:color w:val="auto"/>
          <w:kern w:val="0"/>
          <w:sz w:val="24"/>
          <w:szCs w:val="24"/>
        </w:rPr>
      </w:pPr>
      <w:r w:rsidRPr="0066736D">
        <w:rPr>
          <w:rFonts w:ascii="Times New Roman" w:eastAsia="Times New Roman" w:hAnsi="Times New Roman" w:cs="Times New Roman"/>
          <w:b/>
          <w:bCs/>
          <w:iCs/>
          <w:color w:val="auto"/>
          <w:kern w:val="0"/>
          <w:sz w:val="24"/>
          <w:szCs w:val="24"/>
        </w:rPr>
        <w:t>«КОРРЕКЦИОННО-РАЗВИВАЮЩИЕ</w:t>
      </w:r>
      <w:r w:rsidRPr="0066736D">
        <w:rPr>
          <w:rFonts w:ascii="Times New Roman" w:eastAsia="Times New Roman" w:hAnsi="Times New Roman" w:cs="Times New Roman"/>
          <w:b/>
          <w:bCs/>
          <w:iCs/>
          <w:color w:val="auto"/>
          <w:kern w:val="0"/>
          <w:sz w:val="24"/>
          <w:szCs w:val="24"/>
        </w:rPr>
        <w:tab/>
        <w:t>(ПСИХОКОРРЕКЦИОННЫЕ) ЗАНЯТИЯ»</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Cs/>
          <w:color w:val="auto"/>
          <w:kern w:val="0"/>
          <w:sz w:val="24"/>
          <w:szCs w:val="24"/>
        </w:rPr>
      </w:pP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
          <w:iCs/>
          <w:color w:val="auto"/>
          <w:kern w:val="0"/>
          <w:sz w:val="24"/>
          <w:szCs w:val="24"/>
        </w:rPr>
        <w:t>Рабочая программа учебного предмета должна содержать:</w:t>
      </w:r>
    </w:p>
    <w:p w:rsidR="009F355B" w:rsidRPr="0066736D" w:rsidRDefault="009F355B" w:rsidP="006D609B">
      <w:pPr>
        <w:widowControl w:val="0"/>
        <w:numPr>
          <w:ilvl w:val="3"/>
          <w:numId w:val="27"/>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пояснительную записку;</w:t>
      </w:r>
    </w:p>
    <w:p w:rsidR="009F355B" w:rsidRPr="0066736D" w:rsidRDefault="009F355B" w:rsidP="006D609B">
      <w:pPr>
        <w:widowControl w:val="0"/>
        <w:numPr>
          <w:ilvl w:val="3"/>
          <w:numId w:val="27"/>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планируемые результаты освоения учебного предмета;</w:t>
      </w:r>
    </w:p>
    <w:p w:rsidR="009F355B" w:rsidRPr="0066736D" w:rsidRDefault="009F355B" w:rsidP="006D609B">
      <w:pPr>
        <w:widowControl w:val="0"/>
        <w:numPr>
          <w:ilvl w:val="3"/>
          <w:numId w:val="27"/>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содержание учебного предмета;</w:t>
      </w:r>
    </w:p>
    <w:p w:rsidR="009F355B" w:rsidRPr="0066736D" w:rsidRDefault="009F355B" w:rsidP="006D609B">
      <w:pPr>
        <w:widowControl w:val="0"/>
        <w:numPr>
          <w:ilvl w:val="3"/>
          <w:numId w:val="27"/>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тематическое планирование.</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В силу избегания больших объемов АОП НОО тематическое планирование может быть размещено в рабочей программе, которой пользуется педагог.</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Cs/>
          <w:color w:val="auto"/>
          <w:kern w:val="0"/>
          <w:sz w:val="24"/>
          <w:szCs w:val="24"/>
        </w:rPr>
      </w:pPr>
      <w:r w:rsidRPr="0066736D">
        <w:rPr>
          <w:rFonts w:ascii="Times New Roman" w:eastAsia="Times New Roman" w:hAnsi="Times New Roman" w:cs="Times New Roman"/>
          <w:b/>
          <w:bCs/>
          <w:iCs/>
          <w:color w:val="auto"/>
          <w:kern w:val="0"/>
          <w:sz w:val="24"/>
          <w:szCs w:val="24"/>
        </w:rPr>
        <w:t xml:space="preserve">   Психокоррекционные занятия</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Цель </w:t>
      </w:r>
      <w:r w:rsidRPr="0066736D">
        <w:rPr>
          <w:rFonts w:ascii="Times New Roman" w:eastAsia="Times New Roman" w:hAnsi="Times New Roman" w:cs="Times New Roman"/>
          <w:bCs/>
          <w:iCs/>
          <w:color w:val="auto"/>
          <w:kern w:val="0"/>
          <w:sz w:val="24"/>
          <w:szCs w:val="24"/>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9F355B" w:rsidRPr="0066736D" w:rsidRDefault="009F355B" w:rsidP="009F355B">
      <w:pPr>
        <w:widowControl w:val="0"/>
        <w:suppressAutoHyphens w:val="0"/>
        <w:autoSpaceDE w:val="0"/>
        <w:autoSpaceDN w:val="0"/>
        <w:spacing w:after="0" w:line="240" w:lineRule="auto"/>
        <w:ind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Основные направления работы:</w:t>
      </w:r>
    </w:p>
    <w:p w:rsidR="009F355B" w:rsidRPr="0066736D" w:rsidRDefault="009F355B" w:rsidP="006D609B">
      <w:pPr>
        <w:widowControl w:val="0"/>
        <w:numPr>
          <w:ilvl w:val="0"/>
          <w:numId w:val="26"/>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9F355B" w:rsidRPr="0066736D" w:rsidRDefault="009F355B" w:rsidP="006D609B">
      <w:pPr>
        <w:widowControl w:val="0"/>
        <w:numPr>
          <w:ilvl w:val="0"/>
          <w:numId w:val="26"/>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диагностика и развитие эмоционально-личностной сферы и коррекция ее недостатков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9F355B" w:rsidRPr="0066736D" w:rsidRDefault="009F355B" w:rsidP="006D609B">
      <w:pPr>
        <w:widowControl w:val="0"/>
        <w:numPr>
          <w:ilvl w:val="0"/>
          <w:numId w:val="26"/>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lastRenderedPageBreak/>
        <w:t>диагностика и развитие коммуникативной сферы и социальная интеграции (развитие способности к эмпатии, сопереживанию);</w:t>
      </w:r>
    </w:p>
    <w:p w:rsidR="009F355B" w:rsidRPr="0066736D" w:rsidRDefault="009F355B" w:rsidP="006D609B">
      <w:pPr>
        <w:widowControl w:val="0"/>
        <w:numPr>
          <w:ilvl w:val="0"/>
          <w:numId w:val="26"/>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9F355B" w:rsidRPr="0066736D" w:rsidRDefault="009F355B" w:rsidP="006D609B">
      <w:pPr>
        <w:widowControl w:val="0"/>
        <w:numPr>
          <w:ilvl w:val="0"/>
          <w:numId w:val="26"/>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формирование произвольной регуляции деятельности и поведения (развитие произвольной регуляции деятельности и поведе</w:t>
      </w:r>
      <w:r>
        <w:rPr>
          <w:rFonts w:ascii="Times New Roman" w:eastAsia="Times New Roman" w:hAnsi="Times New Roman" w:cs="Times New Roman"/>
          <w:bCs/>
          <w:iCs/>
          <w:color w:val="auto"/>
          <w:kern w:val="0"/>
          <w:sz w:val="24"/>
          <w:szCs w:val="24"/>
        </w:rPr>
        <w:t xml:space="preserve">ния, формирование способности к планированию и </w:t>
      </w:r>
      <w:r w:rsidRPr="0066736D">
        <w:rPr>
          <w:rFonts w:ascii="Times New Roman" w:eastAsia="Times New Roman" w:hAnsi="Times New Roman" w:cs="Times New Roman"/>
          <w:bCs/>
          <w:iCs/>
          <w:color w:val="auto"/>
          <w:kern w:val="0"/>
          <w:sz w:val="24"/>
          <w:szCs w:val="24"/>
        </w:rPr>
        <w:t>контролю).</w:t>
      </w:r>
    </w:p>
    <w:p w:rsidR="00771452" w:rsidRPr="006A5228" w:rsidRDefault="00D556AB" w:rsidP="00D556AB">
      <w:pPr>
        <w:pStyle w:val="af2"/>
        <w:widowControl w:val="0"/>
        <w:autoSpaceDE w:val="0"/>
        <w:autoSpaceDN w:val="0"/>
        <w:spacing w:line="240" w:lineRule="auto"/>
        <w:ind w:left="2250" w:right="1178"/>
        <w:rPr>
          <w:b/>
          <w:bCs/>
          <w:iCs/>
        </w:rPr>
      </w:pPr>
      <w:r>
        <w:rPr>
          <w:b/>
          <w:bCs/>
          <w:iCs/>
        </w:rPr>
        <w:t>2.1.12.</w:t>
      </w:r>
      <w:r w:rsidR="00771452" w:rsidRPr="006A5228">
        <w:rPr>
          <w:b/>
          <w:bCs/>
          <w:iCs/>
        </w:rPr>
        <w:t xml:space="preserve">РАБОЧАЯ ПРОГРАММА КУРСА ВНЕУРОЧНОЙ ДЕЯТЕЛЬНОСТИ «РАЗГОВОРЫ О ВАЖНОМ» </w:t>
      </w:r>
    </w:p>
    <w:p w:rsidR="00771452" w:rsidRPr="006A5228"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A5228">
        <w:rPr>
          <w:rFonts w:ascii="Times New Roman" w:eastAsia="Times New Roman" w:hAnsi="Times New Roman" w:cs="Times New Roman"/>
          <w:bCs/>
          <w:iCs/>
          <w:color w:val="auto"/>
          <w:kern w:val="0"/>
          <w:sz w:val="24"/>
          <w:szCs w:val="24"/>
        </w:rPr>
        <w:t xml:space="preserve">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6A5228">
        <w:rPr>
          <w:rFonts w:ascii="Times New Roman" w:eastAsia="Times New Roman" w:hAnsi="Times New Roman" w:cs="Times New Roman"/>
          <w:bCs/>
          <w:iCs/>
          <w:color w:val="auto"/>
          <w:kern w:val="0"/>
          <w:sz w:val="24"/>
          <w:szCs w:val="24"/>
        </w:rPr>
        <w:t xml:space="preserve">Курс внеурочной деятельности «Разговоры о важном» рассчитан на 140 часов.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6A5228">
        <w:rPr>
          <w:rFonts w:ascii="Times New Roman" w:eastAsia="Times New Roman" w:hAnsi="Times New Roman" w:cs="Times New Roman"/>
          <w:bCs/>
          <w:iCs/>
          <w:color w:val="auto"/>
          <w:kern w:val="0"/>
          <w:sz w:val="24"/>
          <w:szCs w:val="24"/>
        </w:rPr>
        <w:t xml:space="preserve">Занятия проводятся в формах, позволяющих обучающемуся вырабатывать собственную мировоззренческую позицию по обсуждаемым темам (например, беседы, деловые игры, викторины, интервью, блицопросы и т. д.).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6A5228">
        <w:rPr>
          <w:rFonts w:ascii="Times New Roman" w:eastAsia="Times New Roman" w:hAnsi="Times New Roman" w:cs="Times New Roman"/>
          <w:bCs/>
          <w:iCs/>
          <w:color w:val="auto"/>
          <w:kern w:val="0"/>
          <w:sz w:val="24"/>
          <w:szCs w:val="24"/>
        </w:rPr>
        <w:t>Взаимосвязь с программой воспитания Программа курса внеурочной деятельности позволяет на практике соединить обучающую и воспитательную деятель</w:t>
      </w:r>
      <w:r>
        <w:rPr>
          <w:rFonts w:ascii="Times New Roman" w:eastAsia="Times New Roman" w:hAnsi="Times New Roman" w:cs="Times New Roman"/>
          <w:bCs/>
          <w:iCs/>
          <w:color w:val="auto"/>
          <w:kern w:val="0"/>
          <w:sz w:val="24"/>
          <w:szCs w:val="24"/>
        </w:rPr>
        <w:t>ность педагога, ориентировать ее</w:t>
      </w:r>
      <w:r w:rsidRPr="006A5228">
        <w:rPr>
          <w:rFonts w:ascii="Times New Roman" w:eastAsia="Times New Roman" w:hAnsi="Times New Roman" w:cs="Times New Roman"/>
          <w:bCs/>
          <w:iCs/>
          <w:color w:val="auto"/>
          <w:kern w:val="0"/>
          <w:sz w:val="24"/>
          <w:szCs w:val="24"/>
        </w:rPr>
        <w:t xml:space="preserve"> не только на интеллектуальное, но и на нравст</w:t>
      </w:r>
      <w:r>
        <w:rPr>
          <w:rFonts w:ascii="Times New Roman" w:eastAsia="Times New Roman" w:hAnsi="Times New Roman" w:cs="Times New Roman"/>
          <w:bCs/>
          <w:iCs/>
          <w:color w:val="auto"/>
          <w:kern w:val="0"/>
          <w:sz w:val="24"/>
          <w:szCs w:val="24"/>
        </w:rPr>
        <w:t>венное, социальное развитие ребе</w:t>
      </w:r>
      <w:r w:rsidRPr="006A5228">
        <w:rPr>
          <w:rFonts w:ascii="Times New Roman" w:eastAsia="Times New Roman" w:hAnsi="Times New Roman" w:cs="Times New Roman"/>
          <w:bCs/>
          <w:iCs/>
          <w:color w:val="auto"/>
          <w:kern w:val="0"/>
          <w:sz w:val="24"/>
          <w:szCs w:val="24"/>
        </w:rPr>
        <w:t xml:space="preserve">нка. Это проявляется: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w:t>
      </w:r>
      <w:r w:rsidRPr="006A5228">
        <w:rPr>
          <w:rFonts w:ascii="Times New Roman" w:eastAsia="Times New Roman" w:hAnsi="Times New Roman" w:cs="Times New Roman"/>
          <w:bCs/>
          <w:iCs/>
          <w:color w:val="auto"/>
          <w:kern w:val="0"/>
          <w:sz w:val="24"/>
          <w:szCs w:val="24"/>
        </w:rPr>
        <w:t xml:space="preserve"> в выделении в цели программы ценностных приоритетов;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w:t>
      </w:r>
      <w:r w:rsidRPr="006A5228">
        <w:rPr>
          <w:rFonts w:ascii="Times New Roman" w:eastAsia="Times New Roman" w:hAnsi="Times New Roman" w:cs="Times New Roman"/>
          <w:bCs/>
          <w:iCs/>
          <w:color w:val="auto"/>
          <w:kern w:val="0"/>
          <w:sz w:val="24"/>
          <w:szCs w:val="24"/>
        </w:rPr>
        <w:t xml:space="preserve"> в приоритете личностных результатов реализации программы внеуро</w:t>
      </w:r>
      <w:r>
        <w:rPr>
          <w:rFonts w:ascii="Times New Roman" w:eastAsia="Times New Roman" w:hAnsi="Times New Roman" w:cs="Times New Roman"/>
          <w:bCs/>
          <w:iCs/>
          <w:color w:val="auto"/>
          <w:kern w:val="0"/>
          <w:sz w:val="24"/>
          <w:szCs w:val="24"/>
        </w:rPr>
        <w:t>чной деятельности, нашедших свое</w:t>
      </w:r>
      <w:r w:rsidRPr="006A5228">
        <w:rPr>
          <w:rFonts w:ascii="Times New Roman" w:eastAsia="Times New Roman" w:hAnsi="Times New Roman" w:cs="Times New Roman"/>
          <w:bCs/>
          <w:iCs/>
          <w:color w:val="auto"/>
          <w:kern w:val="0"/>
          <w:sz w:val="24"/>
          <w:szCs w:val="24"/>
        </w:rPr>
        <w:t xml:space="preserve"> отражение и конкретизацию в примерной программе воспитания;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w:t>
      </w:r>
      <w:r w:rsidRPr="006A5228">
        <w:rPr>
          <w:rFonts w:ascii="Times New Roman" w:eastAsia="Times New Roman" w:hAnsi="Times New Roman" w:cs="Times New Roman"/>
          <w:bCs/>
          <w:iCs/>
          <w:color w:val="auto"/>
          <w:kern w:val="0"/>
          <w:sz w:val="24"/>
          <w:szCs w:val="24"/>
        </w:rPr>
        <w:t xml:space="preserve"> в ин</w:t>
      </w:r>
      <w:r w:rsidRPr="006A5228">
        <w:rPr>
          <w:rFonts w:ascii="Times New Roman" w:eastAsia="Times New Roman" w:hAnsi="Times New Roman" w:cs="Times New Roman" w:hint="eastAsia"/>
          <w:bCs/>
          <w:iCs/>
          <w:color w:val="auto"/>
          <w:kern w:val="0"/>
          <w:sz w:val="24"/>
          <w:szCs w:val="24"/>
        </w:rPr>
        <w:t>терактивных</w:t>
      </w:r>
      <w:r w:rsidRPr="006A5228">
        <w:rPr>
          <w:rFonts w:ascii="Times New Roman" w:eastAsia="Times New Roman" w:hAnsi="Times New Roman" w:cs="Times New Roman"/>
          <w:bCs/>
          <w:iCs/>
          <w:color w:val="auto"/>
          <w:kern w:val="0"/>
          <w:sz w:val="24"/>
          <w:szCs w:val="24"/>
        </w:rPr>
        <w:t xml:space="preserve"> формах занятий для обучаю</w:t>
      </w:r>
      <w:r>
        <w:rPr>
          <w:rFonts w:ascii="Times New Roman" w:eastAsia="Times New Roman" w:hAnsi="Times New Roman" w:cs="Times New Roman"/>
          <w:bCs/>
          <w:iCs/>
          <w:color w:val="auto"/>
          <w:kern w:val="0"/>
          <w:sz w:val="24"/>
          <w:szCs w:val="24"/>
        </w:rPr>
        <w:t>щихся, обеспечивающих их вовлече</w:t>
      </w:r>
      <w:r w:rsidRPr="006A5228">
        <w:rPr>
          <w:rFonts w:ascii="Times New Roman" w:eastAsia="Times New Roman" w:hAnsi="Times New Roman" w:cs="Times New Roman"/>
          <w:bCs/>
          <w:iCs/>
          <w:color w:val="auto"/>
          <w:kern w:val="0"/>
          <w:sz w:val="24"/>
          <w:szCs w:val="24"/>
        </w:rPr>
        <w:t xml:space="preserve">нность в совместную с педагогом и сверстниками деятельность.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6A5228">
        <w:rPr>
          <w:rFonts w:ascii="Times New Roman" w:eastAsia="Times New Roman" w:hAnsi="Times New Roman" w:cs="Times New Roman"/>
          <w:bCs/>
          <w:iCs/>
          <w:color w:val="auto"/>
          <w:kern w:val="0"/>
          <w:sz w:val="24"/>
          <w:szCs w:val="24"/>
        </w:rPr>
        <w:t>Ценностное наполнение внеурочных занятий</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6A5228">
        <w:rPr>
          <w:rFonts w:ascii="Times New Roman" w:eastAsia="Times New Roman" w:hAnsi="Times New Roman" w:cs="Times New Roman"/>
          <w:bCs/>
          <w:iCs/>
          <w:color w:val="auto"/>
          <w:kern w:val="0"/>
          <w:sz w:val="24"/>
          <w:szCs w:val="24"/>
        </w:rPr>
        <w:t xml:space="preserve"> В основе определения тематики внеурочных занятий лежат два принципа:</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6A5228">
        <w:rPr>
          <w:rFonts w:ascii="Times New Roman" w:eastAsia="Times New Roman" w:hAnsi="Times New Roman" w:cs="Times New Roman"/>
          <w:bCs/>
          <w:iCs/>
          <w:color w:val="auto"/>
          <w:kern w:val="0"/>
          <w:sz w:val="24"/>
          <w:szCs w:val="24"/>
        </w:rPr>
        <w:t xml:space="preserve">1) соответствие датам календаря;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A5228">
        <w:rPr>
          <w:rFonts w:ascii="Times New Roman" w:eastAsia="Times New Roman" w:hAnsi="Times New Roman" w:cs="Times New Roman"/>
          <w:bCs/>
          <w:iCs/>
          <w:color w:val="auto"/>
          <w:kern w:val="0"/>
          <w:sz w:val="24"/>
          <w:szCs w:val="24"/>
        </w:rPr>
        <w:t xml:space="preserve">2) значимость для обучающегося события (даты), которое отмечается в календаре в текущем году. Даты календаря можно объединить в две группы: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A5228">
        <w:rPr>
          <w:rFonts w:ascii="Times New Roman" w:eastAsia="Times New Roman" w:hAnsi="Times New Roman" w:cs="Times New Roman"/>
          <w:bCs/>
          <w:iCs/>
          <w:color w:val="auto"/>
          <w:kern w:val="0"/>
          <w:sz w:val="24"/>
          <w:szCs w:val="24"/>
        </w:rPr>
        <w:t xml:space="preserve">1. 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Рождество, День учителя, День российской науки и т.д.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A5228">
        <w:rPr>
          <w:rFonts w:ascii="Times New Roman" w:eastAsia="Times New Roman" w:hAnsi="Times New Roman" w:cs="Times New Roman"/>
          <w:bCs/>
          <w:iCs/>
          <w:color w:val="auto"/>
          <w:kern w:val="0"/>
          <w:sz w:val="24"/>
          <w:szCs w:val="24"/>
        </w:rPr>
        <w:t xml:space="preserve">2. Юбилейные даты выдающихся деятелей науки, литературы, искусства. Например, 165 лет со дня рождения К. Э. Циолковского, 160 лет со дня рождения К. С. Станиславского.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6A5228">
        <w:rPr>
          <w:rFonts w:ascii="Times New Roman" w:eastAsia="Times New Roman" w:hAnsi="Times New Roman" w:cs="Times New Roman"/>
          <w:bCs/>
          <w:iCs/>
          <w:color w:val="auto"/>
          <w:kern w:val="0"/>
          <w:sz w:val="24"/>
          <w:szCs w:val="24"/>
        </w:rPr>
        <w:t xml:space="preserve">В программе есть несколько тем внеурочных занятий, которые не связаны с текущими датами календаря, но являются важными в воспитании школьника. К примеру: «Мы разные, мы вместе», «Забота о каждом: цифровая безопасность и гигиена школьника» и др.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6A5228">
        <w:rPr>
          <w:rFonts w:ascii="Times New Roman" w:eastAsia="Times New Roman" w:hAnsi="Times New Roman" w:cs="Times New Roman"/>
          <w:bCs/>
          <w:iCs/>
          <w:color w:val="auto"/>
          <w:kern w:val="0"/>
          <w:sz w:val="24"/>
          <w:szCs w:val="24"/>
        </w:rPr>
        <w:t>Внеурочные занятия входят в общую систему воспитательной работы организации, поэтому тематика и содержание должны обеспечить реализацию их назначения и целей: становление у обучающихся гражданско</w:t>
      </w:r>
      <w:r>
        <w:rPr>
          <w:rFonts w:ascii="Times New Roman" w:eastAsia="Times New Roman" w:hAnsi="Times New Roman" w:cs="Times New Roman"/>
          <w:bCs/>
          <w:iCs/>
          <w:color w:val="auto"/>
          <w:kern w:val="0"/>
          <w:sz w:val="24"/>
          <w:szCs w:val="24"/>
        </w:rPr>
        <w:t>-</w:t>
      </w:r>
      <w:r w:rsidRPr="006A5228">
        <w:rPr>
          <w:rFonts w:ascii="Times New Roman" w:eastAsia="Times New Roman" w:hAnsi="Times New Roman" w:cs="Times New Roman"/>
          <w:bCs/>
          <w:iCs/>
          <w:color w:val="auto"/>
          <w:kern w:val="0"/>
          <w:sz w:val="24"/>
          <w:szCs w:val="24"/>
        </w:rPr>
        <w:t xml:space="preserve">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p>
    <w:p w:rsidR="00771452" w:rsidRPr="006A5228"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p>
    <w:p w:rsidR="00771452" w:rsidRPr="006A5228" w:rsidRDefault="00771452" w:rsidP="00771452">
      <w:pPr>
        <w:widowControl w:val="0"/>
        <w:suppressAutoHyphens w:val="0"/>
        <w:autoSpaceDE w:val="0"/>
        <w:autoSpaceDN w:val="0"/>
        <w:spacing w:after="0" w:line="240" w:lineRule="auto"/>
        <w:ind w:right="1178"/>
        <w:jc w:val="center"/>
        <w:rPr>
          <w:rFonts w:ascii="Times New Roman" w:eastAsia="Times New Roman" w:hAnsi="Times New Roman" w:cs="Times New Roman"/>
          <w:b/>
          <w:bCs/>
          <w:iCs/>
          <w:color w:val="auto"/>
          <w:kern w:val="0"/>
          <w:sz w:val="28"/>
          <w:szCs w:val="28"/>
        </w:rPr>
      </w:pPr>
      <w:r w:rsidRPr="006A5228">
        <w:rPr>
          <w:rFonts w:ascii="Times New Roman" w:eastAsia="Times New Roman" w:hAnsi="Times New Roman" w:cs="Times New Roman"/>
          <w:b/>
          <w:bCs/>
          <w:iCs/>
          <w:color w:val="auto"/>
          <w:kern w:val="0"/>
          <w:sz w:val="28"/>
          <w:szCs w:val="28"/>
        </w:rPr>
        <w:t>Содержание обучения</w:t>
      </w:r>
    </w:p>
    <w:p w:rsidR="00771452" w:rsidRPr="006A5228"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6A5228">
        <w:rPr>
          <w:rFonts w:ascii="Times New Roman" w:eastAsia="Times New Roman" w:hAnsi="Times New Roman" w:cs="Times New Roman"/>
          <w:bCs/>
          <w:iCs/>
          <w:color w:val="auto"/>
          <w:kern w:val="0"/>
          <w:sz w:val="24"/>
          <w:szCs w:val="24"/>
        </w:rPr>
        <w:t xml:space="preserve">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6A5228">
        <w:rPr>
          <w:rFonts w:ascii="Times New Roman" w:eastAsia="Times New Roman" w:hAnsi="Times New Roman" w:cs="Times New Roman"/>
          <w:bCs/>
          <w:iCs/>
          <w:color w:val="auto"/>
          <w:kern w:val="0"/>
          <w:sz w:val="24"/>
          <w:szCs w:val="24"/>
        </w:rPr>
        <w:t xml:space="preserve">Знания — ценность, которая необходима не только каждому человеку, но и всему обществу. Знания — основа успешного развития человека и общества. Каждый должен </w:t>
      </w:r>
      <w:r w:rsidRPr="006A5228">
        <w:rPr>
          <w:rFonts w:ascii="Times New Roman" w:eastAsia="Times New Roman" w:hAnsi="Times New Roman" w:cs="Times New Roman"/>
          <w:bCs/>
          <w:iCs/>
          <w:color w:val="auto"/>
          <w:kern w:val="0"/>
          <w:sz w:val="24"/>
          <w:szCs w:val="24"/>
        </w:rPr>
        <w:lastRenderedPageBreak/>
        <w:t xml:space="preserve">стремиться к обогащению и расширению своих знаний. Наша </w:t>
      </w:r>
      <w:r>
        <w:rPr>
          <w:rFonts w:ascii="Times New Roman" w:eastAsia="Times New Roman" w:hAnsi="Times New Roman" w:cs="Times New Roman"/>
          <w:bCs/>
          <w:iCs/>
          <w:color w:val="auto"/>
          <w:kern w:val="0"/>
          <w:sz w:val="24"/>
          <w:szCs w:val="24"/>
        </w:rPr>
        <w:t>страна предоставляет любому ребе</w:t>
      </w:r>
      <w:r w:rsidRPr="006A5228">
        <w:rPr>
          <w:rFonts w:ascii="Times New Roman" w:eastAsia="Times New Roman" w:hAnsi="Times New Roman" w:cs="Times New Roman"/>
          <w:bCs/>
          <w:iCs/>
          <w:color w:val="auto"/>
          <w:kern w:val="0"/>
          <w:sz w:val="24"/>
          <w:szCs w:val="24"/>
        </w:rPr>
        <w:t xml:space="preserve">нку возможность с шести с половиной лет учиться в школе.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6A5228">
        <w:rPr>
          <w:rFonts w:ascii="Times New Roman" w:eastAsia="Times New Roman" w:hAnsi="Times New Roman" w:cs="Times New Roman"/>
          <w:bCs/>
          <w:iCs/>
          <w:color w:val="auto"/>
          <w:kern w:val="0"/>
          <w:sz w:val="24"/>
          <w:szCs w:val="24"/>
        </w:rPr>
        <w:t>Любовь к Родине, патриотизм — качества гражданина России. Любовь к родному краю, способност</w:t>
      </w:r>
      <w:r>
        <w:rPr>
          <w:rFonts w:ascii="Times New Roman" w:eastAsia="Times New Roman" w:hAnsi="Times New Roman" w:cs="Times New Roman"/>
          <w:bCs/>
          <w:iCs/>
          <w:color w:val="auto"/>
          <w:kern w:val="0"/>
          <w:sz w:val="24"/>
          <w:szCs w:val="24"/>
        </w:rPr>
        <w:t>ь любоваться природой, беречь ее</w:t>
      </w:r>
      <w:r w:rsidRPr="006A5228">
        <w:rPr>
          <w:rFonts w:ascii="Times New Roman" w:eastAsia="Times New Roman" w:hAnsi="Times New Roman" w:cs="Times New Roman"/>
          <w:bCs/>
          <w:iCs/>
          <w:color w:val="auto"/>
          <w:kern w:val="0"/>
          <w:sz w:val="24"/>
          <w:szCs w:val="24"/>
        </w:rPr>
        <w:t xml:space="preserve"> — часть любви к Отчизне. Труд людей в разные исторические эпохи, преемственность поколений в готовности защищать родную землю. Историческая память народа и каждого человека.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6A5228">
        <w:rPr>
          <w:rFonts w:ascii="Times New Roman" w:eastAsia="Times New Roman" w:hAnsi="Times New Roman" w:cs="Times New Roman"/>
          <w:bCs/>
          <w:iCs/>
          <w:color w:val="auto"/>
          <w:kern w:val="0"/>
          <w:sz w:val="24"/>
          <w:szCs w:val="24"/>
        </w:rPr>
        <w:t>К.</w:t>
      </w:r>
      <w:r>
        <w:rPr>
          <w:rFonts w:ascii="Times New Roman" w:eastAsia="Times New Roman" w:hAnsi="Times New Roman" w:cs="Times New Roman"/>
          <w:bCs/>
          <w:iCs/>
          <w:color w:val="auto"/>
          <w:kern w:val="0"/>
          <w:sz w:val="24"/>
          <w:szCs w:val="24"/>
        </w:rPr>
        <w:t xml:space="preserve"> Э. Циолковский — выдающийся уче</w:t>
      </w:r>
      <w:r w:rsidRPr="006A5228">
        <w:rPr>
          <w:rFonts w:ascii="Times New Roman" w:eastAsia="Times New Roman" w:hAnsi="Times New Roman" w:cs="Times New Roman"/>
          <w:bCs/>
          <w:iCs/>
          <w:color w:val="auto"/>
          <w:kern w:val="0"/>
          <w:sz w:val="24"/>
          <w:szCs w:val="24"/>
        </w:rPr>
        <w:t>ный, отк</w:t>
      </w:r>
      <w:r>
        <w:rPr>
          <w:rFonts w:ascii="Times New Roman" w:eastAsia="Times New Roman" w:hAnsi="Times New Roman" w:cs="Times New Roman"/>
          <w:bCs/>
          <w:iCs/>
          <w:color w:val="auto"/>
          <w:kern w:val="0"/>
          <w:sz w:val="24"/>
          <w:szCs w:val="24"/>
        </w:rPr>
        <w:t>рывший дорогу к космическим поле</w:t>
      </w:r>
      <w:r w:rsidRPr="006A5228">
        <w:rPr>
          <w:rFonts w:ascii="Times New Roman" w:eastAsia="Times New Roman" w:hAnsi="Times New Roman" w:cs="Times New Roman"/>
          <w:bCs/>
          <w:iCs/>
          <w:color w:val="auto"/>
          <w:kern w:val="0"/>
          <w:sz w:val="24"/>
          <w:szCs w:val="24"/>
        </w:rPr>
        <w:t xml:space="preserve">там. Преемственность поколений в научных достижениях. Страницы истории российской космонавтики. Первые космонавты. Гордость россиян за успехи страны в освоении космоса. Проявление интереса к знаниям о космосе, его изучению и космонавтам — исследователям космического пространства.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6A5228">
        <w:rPr>
          <w:rFonts w:ascii="Times New Roman" w:eastAsia="Times New Roman" w:hAnsi="Times New Roman" w:cs="Times New Roman"/>
          <w:bCs/>
          <w:iCs/>
          <w:color w:val="auto"/>
          <w:kern w:val="0"/>
          <w:sz w:val="24"/>
          <w:szCs w:val="24"/>
        </w:rPr>
        <w:t>Преемственность поколений: семейные ценности (любовь, взаимопонимание, участие в семейном хозяйстве, воспитании детей);</w:t>
      </w:r>
      <w:r w:rsidRPr="00717EDC">
        <w:t xml:space="preserve"> </w:t>
      </w:r>
      <w:r w:rsidRPr="00717EDC">
        <w:rPr>
          <w:rFonts w:ascii="Times New Roman" w:eastAsia="Times New Roman" w:hAnsi="Times New Roman" w:cs="Times New Roman"/>
          <w:bCs/>
          <w:iCs/>
          <w:color w:val="auto"/>
          <w:kern w:val="0"/>
          <w:sz w:val="24"/>
          <w:szCs w:val="24"/>
        </w:rPr>
        <w:t xml:space="preserve">традиции. Память о предшествующих поколениях семьи. Особое отношение к старшему поколению, проявление действенного уважения, внимания к бабушкам и дедушкам, забота о них.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Великие педагоги прошлого. Яснополянская школа Л. Н. Толстого.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Мужчина, отец (отчество — от слова «отец») как гражданин; мужские профессии, участие в трудовой деятельности и жизни общества. Роль отца в семье, участие в хозяйственной деятельности, досуге членов семьи, укреплении традиционных семейных ценностей. Понимание роли отца как родителя, участие в воспитании детей, отцовское влияние на сына и/или дочь. Музыка как способность человека слышать, воспроизводить, сочетать звуки. Роль музыки в жизни каждого человека: музыка сопровождает человека с рождения до конца жизни. Способность слушать, воспринимать и понимать музыку. Музыка, которую можно увидеть. Музыка, которую нужно учиться слушать.</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 Семья — дружный любящий друг друга коллектив. Поколения в семье. Семейные ценности: воспитание детей, забота о старшем поколении; традиции, совместная трудо</w:t>
      </w:r>
      <w:r>
        <w:rPr>
          <w:rFonts w:ascii="Times New Roman" w:eastAsia="Times New Roman" w:hAnsi="Times New Roman" w:cs="Times New Roman"/>
          <w:bCs/>
          <w:iCs/>
          <w:color w:val="auto"/>
          <w:kern w:val="0"/>
          <w:sz w:val="24"/>
          <w:szCs w:val="24"/>
        </w:rPr>
        <w:t>вая и досуговая деятельность. Пе</w:t>
      </w:r>
      <w:r w:rsidRPr="00717EDC">
        <w:rPr>
          <w:rFonts w:ascii="Times New Roman" w:eastAsia="Times New Roman" w:hAnsi="Times New Roman" w:cs="Times New Roman"/>
          <w:bCs/>
          <w:iCs/>
          <w:color w:val="auto"/>
          <w:kern w:val="0"/>
          <w:sz w:val="24"/>
          <w:szCs w:val="24"/>
        </w:rPr>
        <w:t>тр и Феврония Муромские —символ любви и взаимопонимания в семейной жизни.</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 Рождение праздника День народного единства. Проявление любви к Родине: объединение людей в те времена, когда Родина нуждается в защите. Чувство гордости за подвиги граждан земли Русской в 1612 году и граждан нашей страны в Великой Отечественной войне. Минин и Пожарский — герои, создавшие народное ополчение для борьбы с иноземными захватчиками. </w:t>
      </w:r>
      <w:r>
        <w:rPr>
          <w:rFonts w:ascii="Times New Roman" w:eastAsia="Times New Roman" w:hAnsi="Times New Roman" w:cs="Times New Roman"/>
          <w:bCs/>
          <w:iCs/>
          <w:color w:val="auto"/>
          <w:kern w:val="0"/>
          <w:sz w:val="24"/>
          <w:szCs w:val="24"/>
        </w:rPr>
        <w:t xml:space="preserve">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Каждое поколение связано с предыдущими и последующими общей культурой, историей, средой обитания. Связь (преемственность) поколений — основа развития общества и каждого человека. Патриотизм — чувство, которое есть у каждого поколения. 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Мать, мама — главные в жизни человека слова.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Мать — хозяйка в доме, хранительница семейного очага, воспитательница детей. </w:t>
      </w:r>
      <w:r>
        <w:rPr>
          <w:rFonts w:ascii="Times New Roman" w:eastAsia="Times New Roman" w:hAnsi="Times New Roman" w:cs="Times New Roman"/>
          <w:bCs/>
          <w:iCs/>
          <w:color w:val="auto"/>
          <w:kern w:val="0"/>
          <w:sz w:val="24"/>
          <w:szCs w:val="24"/>
        </w:rPr>
        <w:t>С первых дней жизни рядом с ребе</w:t>
      </w:r>
      <w:r w:rsidRPr="00717EDC">
        <w:rPr>
          <w:rFonts w:ascii="Times New Roman" w:eastAsia="Times New Roman" w:hAnsi="Times New Roman" w:cs="Times New Roman"/>
          <w:bCs/>
          <w:iCs/>
          <w:color w:val="auto"/>
          <w:kern w:val="0"/>
          <w:sz w:val="24"/>
          <w:szCs w:val="24"/>
        </w:rPr>
        <w:t>нк</w:t>
      </w:r>
      <w:r>
        <w:rPr>
          <w:rFonts w:ascii="Times New Roman" w:eastAsia="Times New Roman" w:hAnsi="Times New Roman" w:cs="Times New Roman"/>
          <w:bCs/>
          <w:iCs/>
          <w:color w:val="auto"/>
          <w:kern w:val="0"/>
          <w:sz w:val="24"/>
          <w:szCs w:val="24"/>
        </w:rPr>
        <w:t>ом все</w:t>
      </w:r>
      <w:r w:rsidRPr="00717EDC">
        <w:rPr>
          <w:rFonts w:ascii="Times New Roman" w:eastAsia="Times New Roman" w:hAnsi="Times New Roman" w:cs="Times New Roman"/>
          <w:bCs/>
          <w:iCs/>
          <w:color w:val="auto"/>
          <w:kern w:val="0"/>
          <w:sz w:val="24"/>
          <w:szCs w:val="24"/>
        </w:rPr>
        <w:t xml:space="preserve"> время </w:t>
      </w:r>
      <w:r>
        <w:rPr>
          <w:rFonts w:ascii="Times New Roman" w:eastAsia="Times New Roman" w:hAnsi="Times New Roman" w:cs="Times New Roman"/>
          <w:bCs/>
          <w:iCs/>
          <w:color w:val="auto"/>
          <w:kern w:val="0"/>
          <w:sz w:val="24"/>
          <w:szCs w:val="24"/>
        </w:rPr>
        <w:t>присутствует мама — человек, чье сердце бье</w:t>
      </w:r>
      <w:r w:rsidRPr="00717EDC">
        <w:rPr>
          <w:rFonts w:ascii="Times New Roman" w:eastAsia="Times New Roman" w:hAnsi="Times New Roman" w:cs="Times New Roman"/>
          <w:bCs/>
          <w:iCs/>
          <w:color w:val="auto"/>
          <w:kern w:val="0"/>
          <w:sz w:val="24"/>
          <w:szCs w:val="24"/>
        </w:rPr>
        <w:t xml:space="preserve">тся чаще и сильнее, чем у других людей.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Символы современной </w:t>
      </w:r>
      <w:r>
        <w:rPr>
          <w:rFonts w:ascii="Times New Roman" w:eastAsia="Times New Roman" w:hAnsi="Times New Roman" w:cs="Times New Roman"/>
          <w:bCs/>
          <w:iCs/>
          <w:color w:val="auto"/>
          <w:kern w:val="0"/>
          <w:sz w:val="24"/>
          <w:szCs w:val="24"/>
        </w:rPr>
        <w:t>России: название, описание. О че</w:t>
      </w:r>
      <w:r w:rsidRPr="00717EDC">
        <w:rPr>
          <w:rFonts w:ascii="Times New Roman" w:eastAsia="Times New Roman" w:hAnsi="Times New Roman" w:cs="Times New Roman"/>
          <w:bCs/>
          <w:iCs/>
          <w:color w:val="auto"/>
          <w:kern w:val="0"/>
          <w:sz w:val="24"/>
          <w:szCs w:val="24"/>
        </w:rPr>
        <w:t xml:space="preserve">м могут рассказать символы. Их значение и назначение в жизни государства. Уважение к государственной символике России — обязанность гражданина. Правила поведения человека при исполнении гимна, при поднятии флага.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Кто такой доброволец? Деятельность добровольцев как социальное служение в военное и мирное время: примеры из истории и современной жизни. Качества людей, которых </w:t>
      </w:r>
      <w:r w:rsidRPr="00717EDC">
        <w:rPr>
          <w:rFonts w:ascii="Times New Roman" w:eastAsia="Times New Roman" w:hAnsi="Times New Roman" w:cs="Times New Roman"/>
          <w:bCs/>
          <w:iCs/>
          <w:color w:val="auto"/>
          <w:kern w:val="0"/>
          <w:sz w:val="24"/>
          <w:szCs w:val="24"/>
        </w:rPr>
        <w:lastRenderedPageBreak/>
        <w:t>называют добровольцами: милосердие,</w:t>
      </w: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гуманность, доброта. Как я могу проявить добрые чувства к другим людям?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свободу</w:t>
      </w:r>
      <w:r>
        <w:rPr>
          <w:rFonts w:ascii="Times New Roman" w:eastAsia="Times New Roman" w:hAnsi="Times New Roman" w:cs="Times New Roman"/>
          <w:bCs/>
          <w:iCs/>
          <w:color w:val="auto"/>
          <w:kern w:val="0"/>
          <w:sz w:val="24"/>
          <w:szCs w:val="24"/>
        </w:rPr>
        <w:t>, благополучие Родины, защита ее</w:t>
      </w:r>
      <w:r w:rsidRPr="00717EDC">
        <w:rPr>
          <w:rFonts w:ascii="Times New Roman" w:eastAsia="Times New Roman" w:hAnsi="Times New Roman" w:cs="Times New Roman"/>
          <w:bCs/>
          <w:iCs/>
          <w:color w:val="auto"/>
          <w:kern w:val="0"/>
          <w:sz w:val="24"/>
          <w:szCs w:val="24"/>
        </w:rPr>
        <w:t xml:space="preserve"> от иноземных врагов.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Конституция Российской Федерации — главный закон государства. Что такое права и об</w:t>
      </w:r>
      <w:r>
        <w:rPr>
          <w:rFonts w:ascii="Times New Roman" w:eastAsia="Times New Roman" w:hAnsi="Times New Roman" w:cs="Times New Roman"/>
          <w:bCs/>
          <w:iCs/>
          <w:color w:val="auto"/>
          <w:kern w:val="0"/>
          <w:sz w:val="24"/>
          <w:szCs w:val="24"/>
        </w:rPr>
        <w:t>язанности гражданина. Права ребе</w:t>
      </w:r>
      <w:r w:rsidRPr="00717EDC">
        <w:rPr>
          <w:rFonts w:ascii="Times New Roman" w:eastAsia="Times New Roman" w:hAnsi="Times New Roman" w:cs="Times New Roman"/>
          <w:bCs/>
          <w:iCs/>
          <w:color w:val="auto"/>
          <w:kern w:val="0"/>
          <w:sz w:val="24"/>
          <w:szCs w:val="24"/>
        </w:rPr>
        <w:t xml:space="preserve">нка в России. Примеры выполнения обязанностей членами общества.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История праздника Рождества Христова. Рождественские традиции в России.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Новый год — замечательный семейный праздник. История возникновения новогоднего праздника в России. Традиции </w:t>
      </w:r>
      <w:r>
        <w:rPr>
          <w:rFonts w:ascii="Times New Roman" w:eastAsia="Times New Roman" w:hAnsi="Times New Roman" w:cs="Times New Roman"/>
          <w:bCs/>
          <w:iCs/>
          <w:color w:val="auto"/>
          <w:kern w:val="0"/>
          <w:sz w:val="24"/>
          <w:szCs w:val="24"/>
        </w:rPr>
        <w:t>встречи Нового года: украшение е</w:t>
      </w:r>
      <w:r w:rsidRPr="00717EDC">
        <w:rPr>
          <w:rFonts w:ascii="Times New Roman" w:eastAsia="Times New Roman" w:hAnsi="Times New Roman" w:cs="Times New Roman"/>
          <w:bCs/>
          <w:iCs/>
          <w:color w:val="auto"/>
          <w:kern w:val="0"/>
          <w:sz w:val="24"/>
          <w:szCs w:val="24"/>
        </w:rPr>
        <w:t>лки, подарки, за</w:t>
      </w:r>
      <w:r>
        <w:rPr>
          <w:rFonts w:ascii="Times New Roman" w:eastAsia="Times New Roman" w:hAnsi="Times New Roman" w:cs="Times New Roman"/>
          <w:bCs/>
          <w:iCs/>
          <w:color w:val="auto"/>
          <w:kern w:val="0"/>
          <w:sz w:val="24"/>
          <w:szCs w:val="24"/>
        </w:rPr>
        <w:t>гадывание заветных желаний. О чем люди разных време</w:t>
      </w:r>
      <w:r w:rsidRPr="00717EDC">
        <w:rPr>
          <w:rFonts w:ascii="Times New Roman" w:eastAsia="Times New Roman" w:hAnsi="Times New Roman" w:cs="Times New Roman"/>
          <w:bCs/>
          <w:iCs/>
          <w:color w:val="auto"/>
          <w:kern w:val="0"/>
          <w:sz w:val="24"/>
          <w:szCs w:val="24"/>
        </w:rPr>
        <w:t xml:space="preserve">н мечтали в Новый год.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Что такое </w:t>
      </w:r>
      <w:r>
        <w:rPr>
          <w:rFonts w:ascii="Times New Roman" w:eastAsia="Times New Roman" w:hAnsi="Times New Roman" w:cs="Times New Roman"/>
          <w:bCs/>
          <w:iCs/>
          <w:color w:val="auto"/>
          <w:kern w:val="0"/>
          <w:sz w:val="24"/>
          <w:szCs w:val="24"/>
        </w:rPr>
        <w:t>виртуальный мир и кто его создае</w:t>
      </w:r>
      <w:r w:rsidRPr="00717EDC">
        <w:rPr>
          <w:rFonts w:ascii="Times New Roman" w:eastAsia="Times New Roman" w:hAnsi="Times New Roman" w:cs="Times New Roman"/>
          <w:bCs/>
          <w:iCs/>
          <w:color w:val="auto"/>
          <w:kern w:val="0"/>
          <w:sz w:val="24"/>
          <w:szCs w:val="24"/>
        </w:rPr>
        <w:t xml:space="preserve">т? Плюсы и минусы виртуального мира. Правила безопасного пользования интернет-ресурсами.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Блокада Ленинграда: как она началась и сколько длилась. Ленинградский ломтик хлеба... Дневник</w:t>
      </w:r>
      <w:r>
        <w:rPr>
          <w:rFonts w:ascii="Times New Roman" w:eastAsia="Times New Roman" w:hAnsi="Times New Roman" w:cs="Times New Roman"/>
          <w:bCs/>
          <w:iCs/>
          <w:color w:val="auto"/>
          <w:kern w:val="0"/>
          <w:sz w:val="24"/>
          <w:szCs w:val="24"/>
        </w:rPr>
        <w:t xml:space="preserve"> Тани Савичевой. Как жили и о че</w:t>
      </w:r>
      <w:r w:rsidRPr="00717EDC">
        <w:rPr>
          <w:rFonts w:ascii="Times New Roman" w:eastAsia="Times New Roman" w:hAnsi="Times New Roman" w:cs="Times New Roman"/>
          <w:bCs/>
          <w:iCs/>
          <w:color w:val="auto"/>
          <w:kern w:val="0"/>
          <w:sz w:val="24"/>
          <w:szCs w:val="24"/>
        </w:rPr>
        <w:t xml:space="preserve">м мечтали дети блокадного города. Дорога жизни. Ленинград и ленинградцы выжили и победили.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Первые театры в России. К. С. Станиславский — великий деятель театрального искусства: яркие страницы жизни и деятельности. С чего начинается театр? Кто самый главный в театре. Школьный и классный театр.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Наука: научные открытия позволяют улучшать жизнь людей, обеспечивают прогресс общества. Науку делают</w:t>
      </w:r>
      <w:r>
        <w:rPr>
          <w:rFonts w:ascii="Times New Roman" w:eastAsia="Times New Roman" w:hAnsi="Times New Roman" w:cs="Times New Roman"/>
          <w:bCs/>
          <w:iCs/>
          <w:color w:val="auto"/>
          <w:kern w:val="0"/>
          <w:sz w:val="24"/>
          <w:szCs w:val="24"/>
        </w:rPr>
        <w:t xml:space="preserve"> талантливые, творческие, увлече</w:t>
      </w:r>
      <w:r w:rsidRPr="00717EDC">
        <w:rPr>
          <w:rFonts w:ascii="Times New Roman" w:eastAsia="Times New Roman" w:hAnsi="Times New Roman" w:cs="Times New Roman"/>
          <w:bCs/>
          <w:iCs/>
          <w:color w:val="auto"/>
          <w:kern w:val="0"/>
          <w:sz w:val="24"/>
          <w:szCs w:val="24"/>
        </w:rPr>
        <w:t>нные люди.</w:t>
      </w:r>
      <w:r>
        <w:rPr>
          <w:rFonts w:ascii="Times New Roman" w:eastAsia="Times New Roman" w:hAnsi="Times New Roman" w:cs="Times New Roman"/>
          <w:bCs/>
          <w:iCs/>
          <w:color w:val="auto"/>
          <w:kern w:val="0"/>
          <w:sz w:val="24"/>
          <w:szCs w:val="24"/>
        </w:rPr>
        <w:t xml:space="preserve"> Научные открытия российских уче</w:t>
      </w:r>
      <w:r w:rsidRPr="00717EDC">
        <w:rPr>
          <w:rFonts w:ascii="Times New Roman" w:eastAsia="Times New Roman" w:hAnsi="Times New Roman" w:cs="Times New Roman"/>
          <w:bCs/>
          <w:iCs/>
          <w:color w:val="auto"/>
          <w:kern w:val="0"/>
          <w:sz w:val="24"/>
          <w:szCs w:val="24"/>
        </w:rPr>
        <w:t>ных, без которых невозможно представить современный мир: телегра</w:t>
      </w:r>
      <w:r>
        <w:rPr>
          <w:rFonts w:ascii="Times New Roman" w:eastAsia="Times New Roman" w:hAnsi="Times New Roman" w:cs="Times New Roman"/>
          <w:bCs/>
          <w:iCs/>
          <w:color w:val="auto"/>
          <w:kern w:val="0"/>
          <w:sz w:val="24"/>
          <w:szCs w:val="24"/>
        </w:rPr>
        <w:t>ф, цветная фотография, радиоприе</w:t>
      </w:r>
      <w:r w:rsidRPr="00717EDC">
        <w:rPr>
          <w:rFonts w:ascii="Times New Roman" w:eastAsia="Times New Roman" w:hAnsi="Times New Roman" w:cs="Times New Roman"/>
          <w:bCs/>
          <w:iCs/>
          <w:color w:val="auto"/>
          <w:kern w:val="0"/>
          <w:sz w:val="24"/>
          <w:szCs w:val="24"/>
        </w:rPr>
        <w:t xml:space="preserve">мник, ранцевый парашют, наркоз, искусственное сердце.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Роль нашей страны в современном мире. Значение российской культуры для всего мира.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Защита Отечества — обязанность гражданина Российской Федерации, проявление любви к родной земле, Родине. Армия в годы войны и в мирное время: всегда есть место подвигу. Качество российского воина: смелость, героизм, самопожертвование.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Доброта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пожертвование как проявление добрых чувств в традиционных религиях.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Международный женский день — праздник благодарности и любви к женщине. Женщина в современном обществе — труженица, мать, воспитатель детей. Нет на свете профессии, которой не может научиться женщина. Великие женщины в истории России: Екатерина Великая, Е. Дашкова, Н. Суслова (первая женщина-врач). Выдающиеся женщины ХХ века, прославившие Россию: В. Терешкова, М. Раскова, Л. Павличенко, А.</w:t>
      </w: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Пахмутова, М. Плисецкая, Л. Зыкина.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Сергей Владимирович Михалков — автор гимна современной России. Правила слушания и исполнения гимна. С. В. Михалков — выдающийся поэт ХХ века, автор стихов, которые дети знали и знают наизусть. Вклад поэта в развитие детской литературы. Слушаем и читаем стихи Михалкова.</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 Крым — природная жемчужина. Разнообразие природных зон: полупустыни и солончаки; ст</w:t>
      </w:r>
      <w:r>
        <w:rPr>
          <w:rFonts w:ascii="Times New Roman" w:eastAsia="Times New Roman" w:hAnsi="Times New Roman" w:cs="Times New Roman"/>
          <w:bCs/>
          <w:iCs/>
          <w:color w:val="auto"/>
          <w:kern w:val="0"/>
          <w:sz w:val="24"/>
          <w:szCs w:val="24"/>
        </w:rPr>
        <w:t>епная зона, лесостепь, вечнозеле</w:t>
      </w:r>
      <w:r w:rsidRPr="00717EDC">
        <w:rPr>
          <w:rFonts w:ascii="Times New Roman" w:eastAsia="Times New Roman" w:hAnsi="Times New Roman" w:cs="Times New Roman"/>
          <w:bCs/>
          <w:iCs/>
          <w:color w:val="auto"/>
          <w:kern w:val="0"/>
          <w:sz w:val="24"/>
          <w:szCs w:val="24"/>
        </w:rPr>
        <w:t>ная растительность. Природные достопримечательности Крыма: Агармышский лес, гора Ак-К</w:t>
      </w:r>
      <w:r>
        <w:rPr>
          <w:rFonts w:ascii="Times New Roman" w:eastAsia="Times New Roman" w:hAnsi="Times New Roman" w:cs="Times New Roman"/>
          <w:bCs/>
          <w:iCs/>
          <w:color w:val="auto"/>
          <w:kern w:val="0"/>
          <w:sz w:val="24"/>
          <w:szCs w:val="24"/>
        </w:rPr>
        <w:t>ая (Белая скала), гора Кошка, Че</w:t>
      </w:r>
      <w:r w:rsidRPr="00717EDC">
        <w:rPr>
          <w:rFonts w:ascii="Times New Roman" w:eastAsia="Times New Roman" w:hAnsi="Times New Roman" w:cs="Times New Roman"/>
          <w:bCs/>
          <w:iCs/>
          <w:color w:val="auto"/>
          <w:kern w:val="0"/>
          <w:sz w:val="24"/>
          <w:szCs w:val="24"/>
        </w:rPr>
        <w:t xml:space="preserve">рное и Азовское моря. Симферополь — столица Республики Крым, «ворота Крыма». Ласточкино гнездо, Золотые во рота, Судакская крепость, Севастополь.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Что такое творчество? Люди творческих профессий: поэты, художники, композиторы, артисты, создатели игрушек. Примеры народных промыслов. Умеем ли мы фантазировать: сочинять сказки, конструировать города будущего, создавать узоры для тканей, посуды, расписывать игрушки. Творческая сценическая деятельность: игры, импровизация, </w:t>
      </w:r>
      <w:r w:rsidRPr="00717EDC">
        <w:rPr>
          <w:rFonts w:ascii="Times New Roman" w:eastAsia="Times New Roman" w:hAnsi="Times New Roman" w:cs="Times New Roman"/>
          <w:bCs/>
          <w:iCs/>
          <w:color w:val="auto"/>
          <w:kern w:val="0"/>
          <w:sz w:val="24"/>
          <w:szCs w:val="24"/>
        </w:rPr>
        <w:lastRenderedPageBreak/>
        <w:t xml:space="preserve">драматизация, разыгрывание сценок.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Мы первые: первый искусственный спутник Земли; Луноход-1. «О</w:t>
      </w:r>
      <w:r>
        <w:rPr>
          <w:rFonts w:ascii="Times New Roman" w:eastAsia="Times New Roman" w:hAnsi="Times New Roman" w:cs="Times New Roman"/>
          <w:bCs/>
          <w:iCs/>
          <w:color w:val="auto"/>
          <w:kern w:val="0"/>
          <w:sz w:val="24"/>
          <w:szCs w:val="24"/>
        </w:rPr>
        <w:t>н сказал: «</w:t>
      </w:r>
      <w:r w:rsidRPr="00717EDC">
        <w:rPr>
          <w:rFonts w:ascii="Times New Roman" w:eastAsia="Times New Roman" w:hAnsi="Times New Roman" w:cs="Times New Roman"/>
          <w:bCs/>
          <w:iCs/>
          <w:color w:val="auto"/>
          <w:kern w:val="0"/>
          <w:sz w:val="24"/>
          <w:szCs w:val="24"/>
        </w:rPr>
        <w:t>По</w:t>
      </w:r>
      <w:r>
        <w:rPr>
          <w:rFonts w:ascii="Times New Roman" w:eastAsia="Times New Roman" w:hAnsi="Times New Roman" w:cs="Times New Roman"/>
          <w:bCs/>
          <w:iCs/>
          <w:color w:val="auto"/>
          <w:kern w:val="0"/>
          <w:sz w:val="24"/>
          <w:szCs w:val="24"/>
        </w:rPr>
        <w:t>ехали!» — первый поле</w:t>
      </w:r>
      <w:r w:rsidRPr="00717EDC">
        <w:rPr>
          <w:rFonts w:ascii="Times New Roman" w:eastAsia="Times New Roman" w:hAnsi="Times New Roman" w:cs="Times New Roman"/>
          <w:bCs/>
          <w:iCs/>
          <w:color w:val="auto"/>
          <w:kern w:val="0"/>
          <w:sz w:val="24"/>
          <w:szCs w:val="24"/>
        </w:rPr>
        <w:t>т человека в космос; Ю. А. Гагарин — Герой Советского Союза. Первый выход в открытый космос — А. А. Леонов, дважды Герой Советск</w:t>
      </w:r>
      <w:r>
        <w:rPr>
          <w:rFonts w:ascii="Times New Roman" w:eastAsia="Times New Roman" w:hAnsi="Times New Roman" w:cs="Times New Roman"/>
          <w:bCs/>
          <w:iCs/>
          <w:color w:val="auto"/>
          <w:kern w:val="0"/>
          <w:sz w:val="24"/>
          <w:szCs w:val="24"/>
        </w:rPr>
        <w:t>ого Союза. Самый длительный поле</w:t>
      </w:r>
      <w:r w:rsidRPr="00717EDC">
        <w:rPr>
          <w:rFonts w:ascii="Times New Roman" w:eastAsia="Times New Roman" w:hAnsi="Times New Roman" w:cs="Times New Roman"/>
          <w:bCs/>
          <w:iCs/>
          <w:color w:val="auto"/>
          <w:kern w:val="0"/>
          <w:sz w:val="24"/>
          <w:szCs w:val="24"/>
        </w:rPr>
        <w:t xml:space="preserve">т в космосе — Валерий Поляков, Герой Советского Союза, Герой Российской Федерации.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Кто такие нацисты? Почему они хотели сделать все народы своими рабами? Преступления нацистов: концлагерь как места принудительной жестокой изоляции. Дети Освенцима. Как боролись с нацизмом в концлагерях советские солдаты и офицеры. 11 апреля — Международный день освобождения узников концлагерей.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Особо охраняемые территории в России — заповедники, национальные парки. Экологические тропы — что это такое? Путешествие на Камчатку (долина гейзеров), в Приокско-Террасный заповедник (дикий дом для зубров, косуль, оленей), в Большой Арктичес</w:t>
      </w:r>
      <w:r>
        <w:rPr>
          <w:rFonts w:ascii="Times New Roman" w:eastAsia="Times New Roman" w:hAnsi="Times New Roman" w:cs="Times New Roman"/>
          <w:bCs/>
          <w:iCs/>
          <w:color w:val="auto"/>
          <w:kern w:val="0"/>
          <w:sz w:val="24"/>
          <w:szCs w:val="24"/>
        </w:rPr>
        <w:t>кий заповедник, в заповедник «Че</w:t>
      </w:r>
      <w:r w:rsidRPr="00717EDC">
        <w:rPr>
          <w:rFonts w:ascii="Times New Roman" w:eastAsia="Times New Roman" w:hAnsi="Times New Roman" w:cs="Times New Roman"/>
          <w:bCs/>
          <w:iCs/>
          <w:color w:val="auto"/>
          <w:kern w:val="0"/>
          <w:sz w:val="24"/>
          <w:szCs w:val="24"/>
        </w:rPr>
        <w:t xml:space="preserve">рные земли» (сохранение сайгаков, тушканчиков, сусликов). Таймыр — родной дом северных оленей. Окский заповедник — журавлиный питомник.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Профессии прошлого и профессии будущего — что будет нужно стране, когда я вырасту? Профессии моих родителей, бабушек и дедушек. Профессиональные д</w:t>
      </w:r>
      <w:r>
        <w:rPr>
          <w:rFonts w:ascii="Times New Roman" w:eastAsia="Times New Roman" w:hAnsi="Times New Roman" w:cs="Times New Roman"/>
          <w:bCs/>
          <w:iCs/>
          <w:color w:val="auto"/>
          <w:kern w:val="0"/>
          <w:sz w:val="24"/>
          <w:szCs w:val="24"/>
        </w:rPr>
        <w:t>инастии. Зачем нужно учиться все</w:t>
      </w:r>
      <w:r w:rsidRPr="00717EDC">
        <w:rPr>
          <w:rFonts w:ascii="Times New Roman" w:eastAsia="Times New Roman" w:hAnsi="Times New Roman" w:cs="Times New Roman"/>
          <w:bCs/>
          <w:iCs/>
          <w:color w:val="auto"/>
          <w:kern w:val="0"/>
          <w:sz w:val="24"/>
          <w:szCs w:val="24"/>
        </w:rPr>
        <w:t xml:space="preserve"> время, пока работаешь?</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 xml:space="preserve"> Историческая память: мы помним подвиги наших солдат, офицеров, матросов, защитивших нашу жизнь в годы Великой Отечественной войны. Связь (преемственность) поколений: Бессмертный полк — помним, любим, гордимся. Какое чувство вело советских людей на борьбу за свободу своей Родины? Детская общественная организация — мы вместе, и мы делаем добрые дела. </w:t>
      </w:r>
    </w:p>
    <w:p w:rsidR="00771452" w:rsidRPr="00585A81"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717EDC">
        <w:rPr>
          <w:rFonts w:ascii="Times New Roman" w:eastAsia="Times New Roman" w:hAnsi="Times New Roman" w:cs="Times New Roman"/>
          <w:bCs/>
          <w:iCs/>
          <w:color w:val="auto"/>
          <w:kern w:val="0"/>
          <w:sz w:val="24"/>
          <w:szCs w:val="24"/>
        </w:rPr>
        <w:t>Друзья необходимы каждому человеку. Добрые дела, которые можно</w:t>
      </w:r>
      <w:r>
        <w:rPr>
          <w:rFonts w:ascii="Times New Roman" w:eastAsia="Times New Roman" w:hAnsi="Times New Roman" w:cs="Times New Roman"/>
          <w:bCs/>
          <w:iCs/>
          <w:color w:val="auto"/>
          <w:kern w:val="0"/>
          <w:sz w:val="24"/>
          <w:szCs w:val="24"/>
        </w:rPr>
        <w:t xml:space="preserve"> </w:t>
      </w:r>
      <w:r w:rsidRPr="00585A81">
        <w:rPr>
          <w:rFonts w:ascii="Times New Roman" w:eastAsia="Times New Roman" w:hAnsi="Times New Roman" w:cs="Times New Roman"/>
          <w:bCs/>
          <w:iCs/>
          <w:color w:val="auto"/>
          <w:kern w:val="0"/>
          <w:sz w:val="24"/>
          <w:szCs w:val="24"/>
        </w:rPr>
        <w:t xml:space="preserve">сделать вместе. Наша помощь нужна тем, кто в ней нуждается: больным, старым, слабым. Счастье каждый понимает по-своему. Но для всех счастье — мир на Земле, здоровье близких, верные друзья, благополучие страны. Бывает ли много счастья? Можно ли им поделиться? </w:t>
      </w:r>
    </w:p>
    <w:p w:rsidR="00771452" w:rsidRPr="00585A81"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85A81">
        <w:rPr>
          <w:rFonts w:ascii="Times New Roman" w:eastAsia="Times New Roman" w:hAnsi="Times New Roman" w:cs="Times New Roman"/>
          <w:bCs/>
          <w:iCs/>
          <w:color w:val="auto"/>
          <w:kern w:val="0"/>
          <w:sz w:val="24"/>
          <w:szCs w:val="24"/>
        </w:rPr>
        <w:t xml:space="preserve"> </w:t>
      </w:r>
    </w:p>
    <w:p w:rsidR="00771452" w:rsidRPr="00585A81" w:rsidRDefault="00771452" w:rsidP="00771452">
      <w:pPr>
        <w:widowControl w:val="0"/>
        <w:suppressAutoHyphens w:val="0"/>
        <w:autoSpaceDE w:val="0"/>
        <w:autoSpaceDN w:val="0"/>
        <w:spacing w:after="0" w:line="240" w:lineRule="auto"/>
        <w:ind w:right="1178"/>
        <w:jc w:val="center"/>
        <w:rPr>
          <w:rFonts w:ascii="Times New Roman" w:eastAsia="Times New Roman" w:hAnsi="Times New Roman" w:cs="Times New Roman"/>
          <w:b/>
          <w:bCs/>
          <w:iCs/>
          <w:color w:val="auto"/>
          <w:kern w:val="0"/>
          <w:sz w:val="24"/>
          <w:szCs w:val="24"/>
        </w:rPr>
      </w:pPr>
      <w:r w:rsidRPr="00585A81">
        <w:rPr>
          <w:rFonts w:ascii="Times New Roman" w:eastAsia="Times New Roman" w:hAnsi="Times New Roman" w:cs="Times New Roman"/>
          <w:b/>
          <w:bCs/>
          <w:iCs/>
          <w:color w:val="auto"/>
          <w:kern w:val="0"/>
          <w:sz w:val="24"/>
          <w:szCs w:val="24"/>
        </w:rPr>
        <w:t>Планируемые результаты</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p>
    <w:p w:rsidR="00771452" w:rsidRDefault="00771452" w:rsidP="00771452">
      <w:pPr>
        <w:widowControl w:val="0"/>
        <w:suppressAutoHyphens w:val="0"/>
        <w:autoSpaceDE w:val="0"/>
        <w:autoSpaceDN w:val="0"/>
        <w:spacing w:after="0" w:line="240" w:lineRule="auto"/>
        <w:ind w:right="1178"/>
        <w:jc w:val="center"/>
        <w:rPr>
          <w:rFonts w:ascii="Times New Roman" w:eastAsia="Times New Roman" w:hAnsi="Times New Roman" w:cs="Times New Roman"/>
          <w:bCs/>
          <w:iCs/>
          <w:color w:val="auto"/>
          <w:kern w:val="0"/>
          <w:sz w:val="24"/>
          <w:szCs w:val="24"/>
        </w:rPr>
      </w:pPr>
      <w:r w:rsidRPr="00585A81">
        <w:rPr>
          <w:rFonts w:ascii="Times New Roman" w:eastAsia="Times New Roman" w:hAnsi="Times New Roman" w:cs="Times New Roman"/>
          <w:bCs/>
          <w:iCs/>
          <w:color w:val="auto"/>
          <w:kern w:val="0"/>
          <w:sz w:val="24"/>
          <w:szCs w:val="24"/>
        </w:rPr>
        <w:t xml:space="preserve">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 </w:t>
      </w:r>
    </w:p>
    <w:p w:rsidR="00771452" w:rsidRPr="00585A81" w:rsidRDefault="00771452" w:rsidP="00771452">
      <w:pPr>
        <w:widowControl w:val="0"/>
        <w:suppressAutoHyphens w:val="0"/>
        <w:autoSpaceDE w:val="0"/>
        <w:autoSpaceDN w:val="0"/>
        <w:spacing w:after="0" w:line="240" w:lineRule="auto"/>
        <w:ind w:right="1178"/>
        <w:jc w:val="center"/>
        <w:rPr>
          <w:rFonts w:ascii="Times New Roman" w:eastAsia="Times New Roman" w:hAnsi="Times New Roman" w:cs="Times New Roman"/>
          <w:b/>
          <w:bCs/>
          <w:iCs/>
          <w:color w:val="auto"/>
          <w:kern w:val="0"/>
          <w:sz w:val="24"/>
          <w:szCs w:val="24"/>
        </w:rPr>
      </w:pPr>
      <w:r w:rsidRPr="00585A81">
        <w:rPr>
          <w:rFonts w:ascii="Times New Roman" w:eastAsia="Times New Roman" w:hAnsi="Times New Roman" w:cs="Times New Roman"/>
          <w:b/>
          <w:bCs/>
          <w:iCs/>
          <w:color w:val="auto"/>
          <w:kern w:val="0"/>
          <w:sz w:val="24"/>
          <w:szCs w:val="24"/>
        </w:rPr>
        <w:t>Личнос</w:t>
      </w:r>
      <w:r>
        <w:rPr>
          <w:rFonts w:ascii="Times New Roman" w:eastAsia="Times New Roman" w:hAnsi="Times New Roman" w:cs="Times New Roman"/>
          <w:b/>
          <w:bCs/>
          <w:iCs/>
          <w:color w:val="auto"/>
          <w:kern w:val="0"/>
          <w:sz w:val="24"/>
          <w:szCs w:val="24"/>
        </w:rPr>
        <w:t>тные результаты</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585A81">
        <w:rPr>
          <w:rFonts w:ascii="Times New Roman" w:eastAsia="Times New Roman" w:hAnsi="Times New Roman" w:cs="Times New Roman"/>
          <w:bCs/>
          <w:iCs/>
          <w:color w:val="auto"/>
          <w:kern w:val="0"/>
          <w:sz w:val="24"/>
          <w:szCs w:val="24"/>
        </w:rPr>
        <w:t>В сфере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585A81">
        <w:rPr>
          <w:rFonts w:ascii="Times New Roman" w:eastAsia="Times New Roman" w:hAnsi="Times New Roman" w:cs="Times New Roman"/>
          <w:bCs/>
          <w:iCs/>
          <w:color w:val="auto"/>
          <w:kern w:val="0"/>
          <w:sz w:val="24"/>
          <w:szCs w:val="24"/>
        </w:rPr>
        <w:t xml:space="preserve"> В сфере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585A81">
        <w:rPr>
          <w:rFonts w:ascii="Times New Roman" w:eastAsia="Times New Roman" w:hAnsi="Times New Roman" w:cs="Times New Roman"/>
          <w:bCs/>
          <w:iCs/>
          <w:color w:val="auto"/>
          <w:kern w:val="0"/>
          <w:sz w:val="24"/>
          <w:szCs w:val="24"/>
        </w:rPr>
        <w:t xml:space="preserve">В сфере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585A81">
        <w:rPr>
          <w:rFonts w:ascii="Times New Roman" w:eastAsia="Times New Roman" w:hAnsi="Times New Roman" w:cs="Times New Roman"/>
          <w:bCs/>
          <w:iCs/>
          <w:color w:val="auto"/>
          <w:kern w:val="0"/>
          <w:sz w:val="24"/>
          <w:szCs w:val="24"/>
        </w:rPr>
        <w:t xml:space="preserve">В сфере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w:t>
      </w:r>
      <w:r w:rsidRPr="00585A81">
        <w:rPr>
          <w:rFonts w:ascii="Times New Roman" w:eastAsia="Times New Roman" w:hAnsi="Times New Roman" w:cs="Times New Roman"/>
          <w:bCs/>
          <w:iCs/>
          <w:color w:val="auto"/>
          <w:kern w:val="0"/>
          <w:sz w:val="24"/>
          <w:szCs w:val="24"/>
        </w:rPr>
        <w:lastRenderedPageBreak/>
        <w:t xml:space="preserve">образа жизни в окружающей среде (в том числе информационной); бережное отношение к физическому и психическому здоровью.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585A81">
        <w:rPr>
          <w:rFonts w:ascii="Times New Roman" w:eastAsia="Times New Roman" w:hAnsi="Times New Roman" w:cs="Times New Roman"/>
          <w:bCs/>
          <w:iCs/>
          <w:color w:val="auto"/>
          <w:kern w:val="0"/>
          <w:sz w:val="24"/>
          <w:szCs w:val="24"/>
        </w:rPr>
        <w:t xml:space="preserve">В сфере трудового воспитания: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585A81">
        <w:rPr>
          <w:rFonts w:ascii="Times New Roman" w:eastAsia="Times New Roman" w:hAnsi="Times New Roman" w:cs="Times New Roman"/>
          <w:bCs/>
          <w:iCs/>
          <w:color w:val="auto"/>
          <w:kern w:val="0"/>
          <w:sz w:val="24"/>
          <w:szCs w:val="24"/>
        </w:rPr>
        <w:t xml:space="preserve">В сфере экологического воспитания: бережное отношение к природе; неприятие действий, приносящих ей вред.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585A81">
        <w:rPr>
          <w:rFonts w:ascii="Times New Roman" w:eastAsia="Times New Roman" w:hAnsi="Times New Roman" w:cs="Times New Roman"/>
          <w:bCs/>
          <w:iCs/>
          <w:color w:val="auto"/>
          <w:kern w:val="0"/>
          <w:sz w:val="24"/>
          <w:szCs w:val="24"/>
        </w:rPr>
        <w:t xml:space="preserve">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w:t>
      </w:r>
    </w:p>
    <w:p w:rsidR="00771452" w:rsidRPr="00585A81" w:rsidRDefault="00771452" w:rsidP="00771452">
      <w:pPr>
        <w:widowControl w:val="0"/>
        <w:suppressAutoHyphens w:val="0"/>
        <w:autoSpaceDE w:val="0"/>
        <w:autoSpaceDN w:val="0"/>
        <w:spacing w:after="0" w:line="240" w:lineRule="auto"/>
        <w:ind w:right="1178"/>
        <w:jc w:val="center"/>
        <w:rPr>
          <w:rFonts w:ascii="Times New Roman" w:eastAsia="Times New Roman" w:hAnsi="Times New Roman" w:cs="Times New Roman"/>
          <w:b/>
          <w:bCs/>
          <w:iCs/>
          <w:color w:val="auto"/>
          <w:kern w:val="0"/>
          <w:sz w:val="24"/>
          <w:szCs w:val="24"/>
        </w:rPr>
      </w:pPr>
      <w:r w:rsidRPr="00585A81">
        <w:rPr>
          <w:rFonts w:ascii="Times New Roman" w:eastAsia="Times New Roman" w:hAnsi="Times New Roman" w:cs="Times New Roman"/>
          <w:b/>
          <w:bCs/>
          <w:iCs/>
          <w:color w:val="auto"/>
          <w:kern w:val="0"/>
          <w:sz w:val="24"/>
          <w:szCs w:val="24"/>
        </w:rPr>
        <w:t>Метапредметные результаты</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 xml:space="preserve">  </w:t>
      </w:r>
      <w:r w:rsidRPr="00585A81">
        <w:rPr>
          <w:rFonts w:ascii="Times New Roman" w:eastAsia="Times New Roman" w:hAnsi="Times New Roman" w:cs="Times New Roman"/>
          <w:bCs/>
          <w:iCs/>
          <w:color w:val="auto"/>
          <w:kern w:val="0"/>
          <w:sz w:val="24"/>
          <w:szCs w:val="24"/>
        </w:rPr>
        <w:t>В сфере овладения универсальными учебными познавательными действиями:</w:t>
      </w:r>
      <w:r>
        <w:rPr>
          <w:rFonts w:ascii="Times New Roman" w:eastAsia="Times New Roman" w:hAnsi="Times New Roman" w:cs="Times New Roman"/>
          <w:bCs/>
          <w:iCs/>
          <w:color w:val="auto"/>
          <w:kern w:val="0"/>
          <w:sz w:val="24"/>
          <w:szCs w:val="24"/>
        </w:rPr>
        <w:t xml:space="preserve">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w:t>
      </w:r>
      <w:r w:rsidRPr="00585A81">
        <w:rPr>
          <w:rFonts w:ascii="Times New Roman" w:eastAsia="Times New Roman" w:hAnsi="Times New Roman" w:cs="Times New Roman" w:hint="eastAsia"/>
          <w:bCs/>
          <w:iCs/>
          <w:color w:val="auto"/>
          <w:kern w:val="0"/>
          <w:sz w:val="24"/>
          <w:szCs w:val="24"/>
        </w:rPr>
        <w:t>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w:t>
      </w:r>
      <w:r>
        <w:rPr>
          <w:rFonts w:ascii="Times New Roman" w:eastAsia="Times New Roman" w:hAnsi="Times New Roman" w:cs="Times New Roman" w:hint="eastAsia"/>
          <w:bCs/>
          <w:iCs/>
          <w:color w:val="auto"/>
          <w:kern w:val="0"/>
          <w:sz w:val="24"/>
          <w:szCs w:val="24"/>
        </w:rPr>
        <w:t>ты;</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w:t>
      </w:r>
      <w:r w:rsidRPr="00585A81">
        <w:rPr>
          <w:rFonts w:ascii="Times New Roman" w:eastAsia="Times New Roman" w:hAnsi="Times New Roman" w:cs="Times New Roman" w:hint="eastAsia"/>
          <w:bCs/>
          <w:iCs/>
          <w:color w:val="auto"/>
          <w:kern w:val="0"/>
          <w:sz w:val="24"/>
          <w:szCs w:val="24"/>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hint="eastAsia"/>
          <w:bCs/>
          <w:iCs/>
          <w:color w:val="auto"/>
          <w:kern w:val="0"/>
          <w:sz w:val="24"/>
          <w:szCs w:val="24"/>
        </w:rPr>
        <w:t xml:space="preserve"> -</w:t>
      </w:r>
      <w:r w:rsidRPr="00585A81">
        <w:rPr>
          <w:rFonts w:ascii="Times New Roman" w:eastAsia="Times New Roman" w:hAnsi="Times New Roman" w:cs="Times New Roman" w:hint="eastAsia"/>
          <w:bCs/>
          <w:iCs/>
          <w:color w:val="auto"/>
          <w:kern w:val="0"/>
          <w:sz w:val="24"/>
          <w:szCs w:val="24"/>
        </w:rPr>
        <w:t xml:space="preserve"> выявлять недостаток информации для решения учебной (практической) задачи на основе предложенного алгоритма; устанавливать причинно</w:t>
      </w:r>
      <w:r>
        <w:rPr>
          <w:rFonts w:ascii="Times New Roman" w:eastAsia="Times New Roman" w:hAnsi="Times New Roman" w:cs="Times New Roman"/>
          <w:bCs/>
          <w:iCs/>
          <w:color w:val="auto"/>
          <w:kern w:val="0"/>
          <w:sz w:val="24"/>
          <w:szCs w:val="24"/>
        </w:rPr>
        <w:t>-</w:t>
      </w:r>
      <w:r w:rsidRPr="00585A81">
        <w:rPr>
          <w:rFonts w:ascii="Times New Roman" w:eastAsia="Times New Roman" w:hAnsi="Times New Roman" w:cs="Times New Roman" w:hint="eastAsia"/>
          <w:bCs/>
          <w:iCs/>
          <w:color w:val="auto"/>
          <w:kern w:val="0"/>
          <w:sz w:val="24"/>
          <w:szCs w:val="24"/>
        </w:rPr>
        <w:t xml:space="preserve">следственные связи в ситуациях, поддающихся непосредственному наблюдению или знакомых по опыту, делать выводы;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w:t>
      </w:r>
      <w:r w:rsidRPr="00585A81">
        <w:rPr>
          <w:rFonts w:ascii="Times New Roman" w:eastAsia="Times New Roman" w:hAnsi="Times New Roman" w:cs="Times New Roman" w:hint="eastAsia"/>
          <w:bCs/>
          <w:iCs/>
          <w:color w:val="auto"/>
          <w:kern w:val="0"/>
          <w:sz w:val="24"/>
          <w:szCs w:val="24"/>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w:t>
      </w:r>
      <w:r w:rsidRPr="00585A81">
        <w:rPr>
          <w:rFonts w:ascii="Times New Roman" w:eastAsia="Times New Roman" w:hAnsi="Times New Roman" w:cs="Times New Roman" w:hint="eastAsia"/>
          <w:bCs/>
          <w:iCs/>
          <w:color w:val="auto"/>
          <w:kern w:val="0"/>
          <w:sz w:val="24"/>
          <w:szCs w:val="24"/>
        </w:rPr>
        <w:t xml:space="preserve"> формулировать выводы и подкреплять их доказательствами на осн</w:t>
      </w:r>
      <w:r>
        <w:rPr>
          <w:rFonts w:ascii="Times New Roman" w:eastAsia="Times New Roman" w:hAnsi="Times New Roman" w:cs="Times New Roman"/>
          <w:bCs/>
          <w:iCs/>
          <w:color w:val="auto"/>
          <w:kern w:val="0"/>
          <w:sz w:val="24"/>
          <w:szCs w:val="24"/>
        </w:rPr>
        <w:t>ове результатов проведе</w:t>
      </w:r>
      <w:r w:rsidRPr="00585A81">
        <w:rPr>
          <w:rFonts w:ascii="Times New Roman" w:eastAsia="Times New Roman" w:hAnsi="Times New Roman" w:cs="Times New Roman"/>
          <w:bCs/>
          <w:iCs/>
          <w:color w:val="auto"/>
          <w:kern w:val="0"/>
          <w:sz w:val="24"/>
          <w:szCs w:val="24"/>
        </w:rPr>
        <w:t xml:space="preserve">нного наблюдения (опыта, измерения, классификации, сравнения, исследования);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w:t>
      </w:r>
      <w:r w:rsidRPr="00585A81">
        <w:rPr>
          <w:rFonts w:ascii="Times New Roman" w:eastAsia="Times New Roman" w:hAnsi="Times New Roman" w:cs="Times New Roman"/>
          <w:bCs/>
          <w:iCs/>
          <w:color w:val="auto"/>
          <w:kern w:val="0"/>
          <w:sz w:val="24"/>
          <w:szCs w:val="24"/>
        </w:rPr>
        <w:t xml:space="preserve"> прогнозировать возможное развитие процессов, событий и их последствия в аналогичных или сходных ситуациях; выбирать источник получения информации; </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Cs/>
          <w:iCs/>
          <w:color w:val="auto"/>
          <w:kern w:val="0"/>
          <w:sz w:val="24"/>
          <w:szCs w:val="24"/>
        </w:rPr>
        <w:t>-</w:t>
      </w:r>
      <w:r w:rsidRPr="00585A81">
        <w:rPr>
          <w:rFonts w:ascii="Times New Roman" w:eastAsia="Times New Roman" w:hAnsi="Times New Roman" w:cs="Times New Roman"/>
          <w:bCs/>
          <w:iCs/>
          <w:color w:val="auto"/>
          <w:kern w:val="0"/>
          <w:sz w:val="24"/>
          <w:szCs w:val="24"/>
        </w:rPr>
        <w:t xml:space="preserve"> согла</w:t>
      </w:r>
      <w:r w:rsidRPr="00585A81">
        <w:rPr>
          <w:rFonts w:ascii="Times New Roman" w:eastAsia="Times New Roman" w:hAnsi="Times New Roman" w:cs="Times New Roman" w:hint="eastAsia"/>
          <w:bCs/>
          <w:iCs/>
          <w:color w:val="auto"/>
          <w:kern w:val="0"/>
          <w:sz w:val="24"/>
          <w:szCs w:val="24"/>
        </w:rPr>
        <w:t>сно</w:t>
      </w:r>
      <w:r w:rsidRPr="00585A81">
        <w:rPr>
          <w:rFonts w:ascii="Times New Roman" w:eastAsia="Times New Roman" w:hAnsi="Times New Roman" w:cs="Times New Roman"/>
          <w:bCs/>
          <w:iCs/>
          <w:color w:val="auto"/>
          <w:kern w:val="0"/>
          <w:sz w:val="24"/>
          <w:szCs w:val="24"/>
        </w:rPr>
        <w:t xml:space="preserve"> заданному алгоритму находить в предложенном источнике информацию, представленную в явном виде;</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85A81">
        <w:rPr>
          <w:rFonts w:ascii="Times New Roman" w:eastAsia="Times New Roman" w:hAnsi="Times New Roman" w:cs="Times New Roman"/>
          <w:bCs/>
          <w:iCs/>
          <w:color w:val="auto"/>
          <w:kern w:val="0"/>
          <w:sz w:val="24"/>
          <w:szCs w:val="24"/>
        </w:rPr>
        <w:t xml:space="preserve"> </w:t>
      </w:r>
      <w:r>
        <w:rPr>
          <w:rFonts w:ascii="Times New Roman" w:eastAsia="Times New Roman" w:hAnsi="Times New Roman" w:cs="Times New Roman" w:hint="eastAsia"/>
          <w:bCs/>
          <w:iCs/>
          <w:color w:val="auto"/>
          <w:kern w:val="0"/>
          <w:sz w:val="24"/>
          <w:szCs w:val="24"/>
        </w:rPr>
        <w:t>-</w:t>
      </w:r>
      <w:r w:rsidRPr="00585A81">
        <w:rPr>
          <w:rFonts w:ascii="Times New Roman" w:eastAsia="Times New Roman" w:hAnsi="Times New Roman" w:cs="Times New Roman"/>
          <w:bCs/>
          <w:iCs/>
          <w:color w:val="auto"/>
          <w:kern w:val="0"/>
          <w:sz w:val="24"/>
          <w:szCs w:val="24"/>
        </w:rPr>
        <w:t xml:space="preserve"> распознавать достоверную и недостоверную информацию самостоятельно или на основании предложенного педа</w:t>
      </w:r>
      <w:r>
        <w:rPr>
          <w:rFonts w:ascii="Times New Roman" w:eastAsia="Times New Roman" w:hAnsi="Times New Roman" w:cs="Times New Roman"/>
          <w:bCs/>
          <w:iCs/>
          <w:color w:val="auto"/>
          <w:kern w:val="0"/>
          <w:sz w:val="24"/>
          <w:szCs w:val="24"/>
        </w:rPr>
        <w:t>гогическим работником способа ее</w:t>
      </w:r>
      <w:r w:rsidRPr="00585A81">
        <w:rPr>
          <w:rFonts w:ascii="Times New Roman" w:eastAsia="Times New Roman" w:hAnsi="Times New Roman" w:cs="Times New Roman"/>
          <w:bCs/>
          <w:iCs/>
          <w:color w:val="auto"/>
          <w:kern w:val="0"/>
          <w:sz w:val="24"/>
          <w:szCs w:val="24"/>
        </w:rPr>
        <w:t xml:space="preserve"> проверки; соблюдать </w:t>
      </w:r>
      <w:r w:rsidRPr="00585A81">
        <w:rPr>
          <w:rFonts w:ascii="Times New Roman" w:eastAsia="Times New Roman" w:hAnsi="Times New Roman" w:cs="Times New Roman" w:hint="eastAsia"/>
          <w:bCs/>
          <w:iCs/>
          <w:color w:val="auto"/>
          <w:kern w:val="0"/>
          <w:sz w:val="24"/>
          <w:szCs w:val="24"/>
        </w:rPr>
        <w:t>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hint="eastAsia"/>
          <w:bCs/>
          <w:iCs/>
          <w:color w:val="auto"/>
          <w:kern w:val="0"/>
          <w:sz w:val="24"/>
          <w:szCs w:val="24"/>
        </w:rPr>
        <w:t xml:space="preserve"> -</w:t>
      </w:r>
      <w:r w:rsidRPr="00585A81">
        <w:rPr>
          <w:rFonts w:ascii="Times New Roman" w:eastAsia="Times New Roman" w:hAnsi="Times New Roman" w:cs="Times New Roman" w:hint="eastAsia"/>
          <w:bCs/>
          <w:iCs/>
          <w:color w:val="auto"/>
          <w:kern w:val="0"/>
          <w:sz w:val="24"/>
          <w:szCs w:val="24"/>
        </w:rPr>
        <w:t xml:space="preserve"> анализировать и создавать текстовую, графическую, звуковую, видеоинформацию</w:t>
      </w:r>
      <w:r w:rsidRPr="00585A81">
        <w:rPr>
          <w:rFonts w:ascii="Times New Roman" w:eastAsia="Times New Roman" w:hAnsi="Times New Roman" w:cs="Times New Roman"/>
          <w:bCs/>
          <w:iCs/>
          <w:color w:val="auto"/>
          <w:kern w:val="0"/>
          <w:sz w:val="24"/>
          <w:szCs w:val="24"/>
        </w:rPr>
        <w:t xml:space="preserve"> в соответствии с учебной задачей.</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p>
    <w:p w:rsidR="00771452" w:rsidRPr="00576F7C" w:rsidRDefault="00B3404B" w:rsidP="00771452">
      <w:pPr>
        <w:pStyle w:val="af2"/>
        <w:widowControl w:val="0"/>
        <w:autoSpaceDE w:val="0"/>
        <w:autoSpaceDN w:val="0"/>
        <w:spacing w:line="240" w:lineRule="auto"/>
        <w:ind w:left="1265" w:right="1178"/>
        <w:rPr>
          <w:b/>
          <w:bCs/>
          <w:iCs/>
        </w:rPr>
      </w:pPr>
      <w:r>
        <w:rPr>
          <w:b/>
          <w:bCs/>
          <w:iCs/>
        </w:rPr>
        <w:t>2</w:t>
      </w:r>
      <w:r w:rsidR="00771452">
        <w:rPr>
          <w:b/>
          <w:bCs/>
          <w:iCs/>
        </w:rPr>
        <w:t>.</w:t>
      </w:r>
      <w:r>
        <w:rPr>
          <w:b/>
          <w:bCs/>
          <w:iCs/>
        </w:rPr>
        <w:t>1. 13</w:t>
      </w:r>
      <w:r w:rsidR="00771452" w:rsidRPr="00576F7C">
        <w:rPr>
          <w:b/>
          <w:bCs/>
          <w:iCs/>
        </w:rPr>
        <w:t>. Рабочая программа   учебного курса ненецкого языка</w:t>
      </w: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p>
    <w:p w:rsidR="00771452" w:rsidRPr="006A5228"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p>
    <w:p w:rsidR="00771452" w:rsidRPr="00576F7C" w:rsidRDefault="00771452" w:rsidP="00771452">
      <w:pPr>
        <w:widowControl w:val="0"/>
        <w:suppressAutoHyphens w:val="0"/>
        <w:autoSpaceDE w:val="0"/>
        <w:autoSpaceDN w:val="0"/>
        <w:spacing w:after="0" w:line="240" w:lineRule="auto"/>
        <w:ind w:right="1178"/>
        <w:jc w:val="center"/>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
          <w:bCs/>
          <w:iCs/>
          <w:color w:val="auto"/>
          <w:kern w:val="0"/>
          <w:sz w:val="24"/>
          <w:szCs w:val="24"/>
        </w:rPr>
        <w:t>Пояснительная записка.</w:t>
      </w:r>
    </w:p>
    <w:p w:rsidR="00771452" w:rsidRPr="00576F7C"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
          <w:bCs/>
          <w:iCs/>
          <w:color w:val="auto"/>
          <w:kern w:val="0"/>
          <w:sz w:val="24"/>
          <w:szCs w:val="24"/>
        </w:rPr>
        <w:t>        </w:t>
      </w:r>
      <w:r w:rsidRPr="00576F7C">
        <w:rPr>
          <w:rFonts w:ascii="Times New Roman" w:eastAsia="Times New Roman" w:hAnsi="Times New Roman" w:cs="Times New Roman"/>
          <w:bCs/>
          <w:iCs/>
          <w:color w:val="auto"/>
          <w:kern w:val="0"/>
          <w:sz w:val="24"/>
          <w:szCs w:val="24"/>
        </w:rPr>
        <w:t>Рабочая программа составлена на основе примерной</w:t>
      </w:r>
      <w:r w:rsidRPr="00576F7C">
        <w:rPr>
          <w:rFonts w:ascii="Times New Roman" w:eastAsia="Times New Roman" w:hAnsi="Times New Roman" w:cs="Times New Roman"/>
          <w:b/>
          <w:bCs/>
          <w:iCs/>
          <w:color w:val="auto"/>
          <w:kern w:val="0"/>
          <w:sz w:val="24"/>
          <w:szCs w:val="24"/>
        </w:rPr>
        <w:t> </w:t>
      </w:r>
      <w:r w:rsidRPr="00576F7C">
        <w:rPr>
          <w:rFonts w:ascii="Times New Roman" w:eastAsia="Times New Roman" w:hAnsi="Times New Roman" w:cs="Times New Roman"/>
          <w:bCs/>
          <w:iCs/>
          <w:color w:val="auto"/>
          <w:kern w:val="0"/>
          <w:sz w:val="24"/>
          <w:szCs w:val="24"/>
        </w:rPr>
        <w:t>программы учебного предмета «Ненецкий язык (родной): 1—4 классы. — СПб: филиал изд-ва «Просвещение», 2017.</w:t>
      </w:r>
    </w:p>
    <w:p w:rsidR="00771452" w:rsidRPr="00576F7C"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   </w:t>
      </w:r>
      <w:r w:rsidRPr="00576F7C">
        <w:rPr>
          <w:rFonts w:ascii="Times New Roman" w:eastAsia="Times New Roman" w:hAnsi="Times New Roman" w:cs="Times New Roman"/>
          <w:b/>
          <w:bCs/>
          <w:iCs/>
          <w:color w:val="auto"/>
          <w:kern w:val="0"/>
          <w:sz w:val="24"/>
          <w:szCs w:val="24"/>
        </w:rPr>
        <w:t>Планируемые результаты освоения учебного предмета</w:t>
      </w:r>
    </w:p>
    <w:p w:rsidR="00771452" w:rsidRPr="00576F7C"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
          <w:bCs/>
          <w:iCs/>
          <w:color w:val="auto"/>
          <w:kern w:val="0"/>
          <w:sz w:val="24"/>
          <w:szCs w:val="24"/>
        </w:rPr>
        <w:t>Личностные результаты:</w:t>
      </w:r>
    </w:p>
    <w:p w:rsidR="00771452" w:rsidRPr="00576F7C" w:rsidRDefault="00771452" w:rsidP="006D609B">
      <w:pPr>
        <w:widowControl w:val="0"/>
        <w:numPr>
          <w:ilvl w:val="0"/>
          <w:numId w:val="34"/>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осознание своей этнической и национальной принадлежности;</w:t>
      </w:r>
    </w:p>
    <w:p w:rsidR="00771452" w:rsidRPr="00576F7C" w:rsidRDefault="00771452" w:rsidP="006D609B">
      <w:pPr>
        <w:widowControl w:val="0"/>
        <w:numPr>
          <w:ilvl w:val="0"/>
          <w:numId w:val="34"/>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развитие чувства любви и гордости к Родине, его народу, истории, культуре;</w:t>
      </w:r>
    </w:p>
    <w:p w:rsidR="00771452" w:rsidRPr="00576F7C" w:rsidRDefault="00771452" w:rsidP="006D609B">
      <w:pPr>
        <w:widowControl w:val="0"/>
        <w:numPr>
          <w:ilvl w:val="0"/>
          <w:numId w:val="34"/>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развитие чувства любви и уважения к родному (ненецкому) языку как великому ценностному достоянию ненецкого народа; осознание себя носителем этого языка;</w:t>
      </w:r>
    </w:p>
    <w:p w:rsidR="00771452" w:rsidRPr="00576F7C" w:rsidRDefault="00771452" w:rsidP="006D609B">
      <w:pPr>
        <w:widowControl w:val="0"/>
        <w:numPr>
          <w:ilvl w:val="0"/>
          <w:numId w:val="34"/>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становление внутренней позиции школьника на уровне положительного отношения к школе, изучению родного (ненецкого) языка, понимания необходимости учения;</w:t>
      </w:r>
    </w:p>
    <w:p w:rsidR="00771452" w:rsidRPr="00576F7C" w:rsidRDefault="00771452" w:rsidP="006D609B">
      <w:pPr>
        <w:widowControl w:val="0"/>
        <w:numPr>
          <w:ilvl w:val="0"/>
          <w:numId w:val="34"/>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lastRenderedPageBreak/>
        <w:t>становление элементов коммуникативного, социального и учебно-познавательного мотивов изучения родного (ненецкого) языка;</w:t>
      </w:r>
    </w:p>
    <w:p w:rsidR="00771452" w:rsidRPr="00576F7C" w:rsidRDefault="00771452" w:rsidP="006D609B">
      <w:pPr>
        <w:widowControl w:val="0"/>
        <w:numPr>
          <w:ilvl w:val="0"/>
          <w:numId w:val="34"/>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771452" w:rsidRPr="00576F7C" w:rsidRDefault="00771452" w:rsidP="006D609B">
      <w:pPr>
        <w:widowControl w:val="0"/>
        <w:numPr>
          <w:ilvl w:val="0"/>
          <w:numId w:val="35"/>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развитие этических чувств (доброжелательность, сочувствие, сопереживание, отзывчивость, совесть и др.);</w:t>
      </w:r>
    </w:p>
    <w:p w:rsidR="00771452" w:rsidRPr="00576F7C" w:rsidRDefault="00771452" w:rsidP="006D609B">
      <w:pPr>
        <w:widowControl w:val="0"/>
        <w:numPr>
          <w:ilvl w:val="0"/>
          <w:numId w:val="35"/>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осознавать свои эмоции и чувства, контролировать их; 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771452" w:rsidRPr="00576F7C" w:rsidRDefault="00771452" w:rsidP="006D609B">
      <w:pPr>
        <w:widowControl w:val="0"/>
        <w:numPr>
          <w:ilvl w:val="0"/>
          <w:numId w:val="35"/>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771452" w:rsidRPr="00576F7C"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
          <w:bCs/>
          <w:iCs/>
          <w:color w:val="auto"/>
          <w:kern w:val="0"/>
          <w:sz w:val="24"/>
          <w:szCs w:val="24"/>
        </w:rPr>
        <w:t>Метапредметные результаты</w:t>
      </w:r>
      <w:r w:rsidRPr="00576F7C">
        <w:rPr>
          <w:rFonts w:ascii="Times New Roman" w:eastAsia="Times New Roman" w:hAnsi="Times New Roman" w:cs="Times New Roman"/>
          <w:bCs/>
          <w:iCs/>
          <w:color w:val="auto"/>
          <w:kern w:val="0"/>
          <w:sz w:val="24"/>
          <w:szCs w:val="24"/>
        </w:rPr>
        <w:t>:</w:t>
      </w:r>
    </w:p>
    <w:p w:rsidR="00771452" w:rsidRPr="00576F7C" w:rsidRDefault="00771452" w:rsidP="006D609B">
      <w:pPr>
        <w:widowControl w:val="0"/>
        <w:numPr>
          <w:ilvl w:val="0"/>
          <w:numId w:val="36"/>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освоение приёмов поиска нужной информации;</w:t>
      </w:r>
    </w:p>
    <w:p w:rsidR="00771452" w:rsidRPr="00576F7C" w:rsidRDefault="00771452" w:rsidP="006D609B">
      <w:pPr>
        <w:widowControl w:val="0"/>
        <w:numPr>
          <w:ilvl w:val="0"/>
          <w:numId w:val="36"/>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овладение алгоритмами основных учебных действий по анализу и интерпретации лексики ненецкого языка, умением высказывать и пояснять свою точку зрения;</w:t>
      </w:r>
    </w:p>
    <w:p w:rsidR="00771452" w:rsidRPr="00576F7C" w:rsidRDefault="00771452" w:rsidP="006D609B">
      <w:pPr>
        <w:widowControl w:val="0"/>
        <w:numPr>
          <w:ilvl w:val="0"/>
          <w:numId w:val="36"/>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освоение правил и способов взаимодействия с окружающим миром;</w:t>
      </w:r>
    </w:p>
    <w:p w:rsidR="00771452" w:rsidRPr="00576F7C" w:rsidRDefault="00771452" w:rsidP="006D609B">
      <w:pPr>
        <w:widowControl w:val="0"/>
        <w:numPr>
          <w:ilvl w:val="0"/>
          <w:numId w:val="36"/>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формирование представлений о правилах поведения и нормах поведения, принятых в обществе;</w:t>
      </w:r>
    </w:p>
    <w:p w:rsidR="00771452" w:rsidRPr="00576F7C" w:rsidRDefault="00771452" w:rsidP="006D609B">
      <w:pPr>
        <w:widowControl w:val="0"/>
        <w:numPr>
          <w:ilvl w:val="0"/>
          <w:numId w:val="36"/>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овладение основами коммуникативной деятельности, осознание на практическом уровне значимости работы в группе и освоение правил групповой работы.</w:t>
      </w:r>
    </w:p>
    <w:p w:rsidR="00771452" w:rsidRPr="00576F7C"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
          <w:bCs/>
          <w:iCs/>
          <w:color w:val="auto"/>
          <w:kern w:val="0"/>
          <w:sz w:val="24"/>
          <w:szCs w:val="24"/>
        </w:rPr>
        <w:t>Предметные результаты</w:t>
      </w:r>
      <w:r w:rsidRPr="00576F7C">
        <w:rPr>
          <w:rFonts w:ascii="Times New Roman" w:eastAsia="Times New Roman" w:hAnsi="Times New Roman" w:cs="Times New Roman"/>
          <w:bCs/>
          <w:iCs/>
          <w:color w:val="auto"/>
          <w:kern w:val="0"/>
          <w:sz w:val="24"/>
          <w:szCs w:val="24"/>
        </w:rPr>
        <w:t> обучающихся 1</w:t>
      </w:r>
      <w:r w:rsidRPr="00576F7C">
        <w:rPr>
          <w:rFonts w:ascii="Times New Roman" w:eastAsia="Times New Roman" w:hAnsi="Times New Roman" w:cs="Times New Roman"/>
          <w:b/>
          <w:bCs/>
          <w:iCs/>
          <w:color w:val="auto"/>
          <w:kern w:val="0"/>
          <w:sz w:val="24"/>
          <w:szCs w:val="24"/>
        </w:rPr>
        <w:t>-4 </w:t>
      </w:r>
      <w:r w:rsidRPr="00576F7C">
        <w:rPr>
          <w:rFonts w:ascii="Times New Roman" w:eastAsia="Times New Roman" w:hAnsi="Times New Roman" w:cs="Times New Roman"/>
          <w:bCs/>
          <w:iCs/>
          <w:color w:val="auto"/>
          <w:kern w:val="0"/>
          <w:sz w:val="24"/>
          <w:szCs w:val="24"/>
        </w:rPr>
        <w:t>классов состоят в следующем:</w:t>
      </w:r>
    </w:p>
    <w:p w:rsidR="00771452" w:rsidRPr="00576F7C" w:rsidRDefault="00771452" w:rsidP="006D609B">
      <w:pPr>
        <w:widowControl w:val="0"/>
        <w:numPr>
          <w:ilvl w:val="0"/>
          <w:numId w:val="37"/>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формирование необходимого уровня ученической компетентности;</w:t>
      </w:r>
    </w:p>
    <w:p w:rsidR="00771452" w:rsidRPr="00576F7C" w:rsidRDefault="00771452" w:rsidP="006D609B">
      <w:pPr>
        <w:widowControl w:val="0"/>
        <w:numPr>
          <w:ilvl w:val="0"/>
          <w:numId w:val="37"/>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овладение родным языком, изучение теории и усвоение практической речи через изучение этнокультурных традиций ненецкого этноса;</w:t>
      </w:r>
    </w:p>
    <w:p w:rsidR="00771452" w:rsidRPr="00576F7C" w:rsidRDefault="00771452" w:rsidP="006D609B">
      <w:pPr>
        <w:widowControl w:val="0"/>
        <w:numPr>
          <w:ilvl w:val="0"/>
          <w:numId w:val="37"/>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овладение элементарными приёмами интерпретации, анализа, преобразования, научно-познавательных и учебных текстов;</w:t>
      </w:r>
    </w:p>
    <w:p w:rsidR="00771452" w:rsidRPr="00576F7C" w:rsidRDefault="00771452" w:rsidP="006D609B">
      <w:pPr>
        <w:widowControl w:val="0"/>
        <w:numPr>
          <w:ilvl w:val="0"/>
          <w:numId w:val="37"/>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умение самостоятельно выбирать интересующую ученика литературу;</w:t>
      </w:r>
    </w:p>
    <w:p w:rsidR="00771452" w:rsidRPr="00576F7C" w:rsidRDefault="00771452" w:rsidP="006D609B">
      <w:pPr>
        <w:widowControl w:val="0"/>
        <w:numPr>
          <w:ilvl w:val="0"/>
          <w:numId w:val="37"/>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умение пользоваться словарями и справочной литературой;</w:t>
      </w:r>
    </w:p>
    <w:p w:rsidR="00771452" w:rsidRPr="00576F7C" w:rsidRDefault="00771452" w:rsidP="006D609B">
      <w:pPr>
        <w:widowControl w:val="0"/>
        <w:numPr>
          <w:ilvl w:val="0"/>
          <w:numId w:val="37"/>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осознание себя как грамотного ученика, способного к творческой деятельности;</w:t>
      </w:r>
    </w:p>
    <w:p w:rsidR="00771452" w:rsidRPr="00576F7C" w:rsidRDefault="00771452" w:rsidP="006D609B">
      <w:pPr>
        <w:widowControl w:val="0"/>
        <w:numPr>
          <w:ilvl w:val="0"/>
          <w:numId w:val="37"/>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умение м использовать метод перевода (диалектные или междиалектные переводы, а также переводы на другие языки), переводы с одного языка на другие.</w:t>
      </w:r>
    </w:p>
    <w:p w:rsidR="00771452" w:rsidRPr="00576F7C"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
          <w:bCs/>
          <w:iCs/>
          <w:color w:val="auto"/>
          <w:kern w:val="0"/>
          <w:sz w:val="24"/>
          <w:szCs w:val="24"/>
        </w:rPr>
        <w:t>Общие предметные результаты освоения программы</w:t>
      </w:r>
    </w:p>
    <w:p w:rsidR="00771452" w:rsidRPr="00576F7C" w:rsidRDefault="00771452" w:rsidP="006D609B">
      <w:pPr>
        <w:widowControl w:val="0"/>
        <w:numPr>
          <w:ilvl w:val="0"/>
          <w:numId w:val="3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771452" w:rsidRPr="00576F7C" w:rsidRDefault="00771452" w:rsidP="006D609B">
      <w:pPr>
        <w:widowControl w:val="0"/>
        <w:numPr>
          <w:ilvl w:val="0"/>
          <w:numId w:val="3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формирование позитивного эмоционально-оценочного отношения к родному (ненецкому) языку, понимание значимости хорошего владения родным (ненецким) языком, стремления к его грамотному использованию;</w:t>
      </w:r>
    </w:p>
    <w:p w:rsidR="00771452" w:rsidRPr="00576F7C" w:rsidRDefault="00771452" w:rsidP="006D609B">
      <w:pPr>
        <w:widowControl w:val="0"/>
        <w:numPr>
          <w:ilvl w:val="0"/>
          <w:numId w:val="3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771452" w:rsidRPr="00576F7C" w:rsidRDefault="00771452" w:rsidP="006D609B">
      <w:pPr>
        <w:widowControl w:val="0"/>
        <w:numPr>
          <w:ilvl w:val="0"/>
          <w:numId w:val="3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771452" w:rsidRPr="00576F7C" w:rsidRDefault="00771452" w:rsidP="006D609B">
      <w:pPr>
        <w:widowControl w:val="0"/>
        <w:numPr>
          <w:ilvl w:val="0"/>
          <w:numId w:val="3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овладение изучаемыми нормами родного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rsidR="00771452" w:rsidRPr="00576F7C" w:rsidRDefault="00771452" w:rsidP="006D609B">
      <w:pPr>
        <w:widowControl w:val="0"/>
        <w:numPr>
          <w:ilvl w:val="0"/>
          <w:numId w:val="3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 xml:space="preserve">овладение основными понятиями и правилами (в объёме изучаемого курса) из </w:t>
      </w:r>
      <w:r w:rsidRPr="00576F7C">
        <w:rPr>
          <w:rFonts w:ascii="Times New Roman" w:eastAsia="Times New Roman" w:hAnsi="Times New Roman" w:cs="Times New Roman"/>
          <w:bCs/>
          <w:iCs/>
          <w:color w:val="auto"/>
          <w:kern w:val="0"/>
          <w:sz w:val="24"/>
          <w:szCs w:val="24"/>
        </w:rPr>
        <w:lastRenderedPageBreak/>
        <w:t>области фонетики, графики, лексики, морфемики,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
    <w:p w:rsidR="00771452" w:rsidRDefault="00771452" w:rsidP="006D609B">
      <w:pPr>
        <w:widowControl w:val="0"/>
        <w:numPr>
          <w:ilvl w:val="0"/>
          <w:numId w:val="38"/>
        </w:numPr>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r w:rsidRPr="00576F7C">
        <w:rPr>
          <w:rFonts w:ascii="Times New Roman" w:eastAsia="Times New Roman" w:hAnsi="Times New Roman" w:cs="Times New Roman"/>
          <w:bCs/>
          <w:iCs/>
          <w:color w:val="auto"/>
          <w:kern w:val="0"/>
          <w:sz w:val="24"/>
          <w:szCs w:val="24"/>
        </w:rPr>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771452" w:rsidRDefault="00771452" w:rsidP="00771452">
      <w:pPr>
        <w:widowControl w:val="0"/>
        <w:suppressAutoHyphens w:val="0"/>
        <w:autoSpaceDE w:val="0"/>
        <w:autoSpaceDN w:val="0"/>
        <w:spacing w:after="0" w:line="240" w:lineRule="auto"/>
        <w:ind w:left="360" w:right="1178"/>
        <w:rPr>
          <w:rFonts w:ascii="Times New Roman" w:eastAsia="Times New Roman" w:hAnsi="Times New Roman" w:cs="Times New Roman"/>
          <w:bCs/>
          <w:iCs/>
          <w:color w:val="auto"/>
          <w:kern w:val="0"/>
          <w:sz w:val="24"/>
          <w:szCs w:val="24"/>
        </w:rPr>
      </w:pPr>
    </w:p>
    <w:p w:rsidR="00771452" w:rsidRPr="00B5255E" w:rsidRDefault="00B3404B" w:rsidP="00771452">
      <w:pPr>
        <w:rPr>
          <w:rFonts w:ascii="Times New Roman" w:hAnsi="Times New Roman" w:cs="Times New Roman"/>
          <w:b/>
          <w:sz w:val="24"/>
          <w:szCs w:val="24"/>
        </w:rPr>
      </w:pPr>
      <w:r>
        <w:rPr>
          <w:rFonts w:ascii="Times New Roman" w:eastAsia="Times New Roman" w:hAnsi="Times New Roman" w:cs="Times New Roman"/>
          <w:b/>
          <w:bCs/>
          <w:iCs/>
          <w:color w:val="auto"/>
          <w:kern w:val="0"/>
          <w:sz w:val="24"/>
          <w:szCs w:val="24"/>
        </w:rPr>
        <w:t>2.1.14</w:t>
      </w:r>
      <w:r w:rsidR="00771452" w:rsidRPr="00B5255E">
        <w:rPr>
          <w:rFonts w:ascii="Times New Roman" w:eastAsia="Times New Roman" w:hAnsi="Times New Roman" w:cs="Times New Roman"/>
          <w:b/>
          <w:bCs/>
          <w:iCs/>
          <w:color w:val="auto"/>
          <w:kern w:val="0"/>
          <w:sz w:val="24"/>
          <w:szCs w:val="24"/>
        </w:rPr>
        <w:t>.</w:t>
      </w:r>
      <w:r w:rsidR="00771452">
        <w:rPr>
          <w:rFonts w:ascii="Times New Roman" w:eastAsia="Times New Roman" w:hAnsi="Times New Roman" w:cs="Times New Roman"/>
          <w:b/>
          <w:bCs/>
          <w:iCs/>
          <w:color w:val="auto"/>
          <w:kern w:val="0"/>
          <w:sz w:val="24"/>
          <w:szCs w:val="24"/>
        </w:rPr>
        <w:t xml:space="preserve"> </w:t>
      </w:r>
      <w:r w:rsidR="00771452" w:rsidRPr="00B5255E">
        <w:rPr>
          <w:rFonts w:ascii="Times New Roman" w:hAnsi="Times New Roman" w:cs="Times New Roman"/>
          <w:b/>
          <w:sz w:val="24"/>
          <w:szCs w:val="24"/>
        </w:rPr>
        <w:t xml:space="preserve">Рабочая программа учебного курса по внеурочной деятельности </w:t>
      </w:r>
    </w:p>
    <w:p w:rsidR="00771452" w:rsidRPr="00B5255E" w:rsidRDefault="00771452" w:rsidP="00771452">
      <w:pPr>
        <w:jc w:val="center"/>
        <w:rPr>
          <w:rFonts w:ascii="Times New Roman" w:hAnsi="Times New Roman" w:cs="Times New Roman"/>
          <w:b/>
          <w:sz w:val="24"/>
          <w:szCs w:val="24"/>
        </w:rPr>
      </w:pPr>
      <w:r w:rsidRPr="00B5255E">
        <w:rPr>
          <w:rFonts w:ascii="Times New Roman" w:hAnsi="Times New Roman" w:cs="Times New Roman"/>
          <w:b/>
          <w:sz w:val="24"/>
          <w:szCs w:val="24"/>
        </w:rPr>
        <w:t>«Читательская грамотность»</w:t>
      </w:r>
    </w:p>
    <w:p w:rsidR="00771452" w:rsidRPr="00B5255E" w:rsidRDefault="00771452" w:rsidP="00771452">
      <w:pPr>
        <w:spacing w:after="0"/>
        <w:rPr>
          <w:rFonts w:ascii="Times New Roman" w:hAnsi="Times New Roman" w:cs="Times New Roman"/>
          <w:b/>
          <w:bCs/>
          <w:sz w:val="24"/>
          <w:szCs w:val="24"/>
        </w:rPr>
      </w:pPr>
      <w:r w:rsidRPr="00B5255E">
        <w:rPr>
          <w:rFonts w:ascii="Times New Roman" w:hAnsi="Times New Roman" w:cs="Times New Roman"/>
          <w:b/>
          <w:bCs/>
          <w:sz w:val="24"/>
          <w:szCs w:val="24"/>
        </w:rPr>
        <w:t>Пояснительная записка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xml:space="preserve">     Программа курса внеурочной деятельности для 1 - 4 классов «Читательская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xml:space="preserve">      Программа «Читательская грамотность» составлена на основе авторского курса программы «Функциональная грамотность» для 1-4 классов (авторы-составители М.В. Буряк, С.А. Шейкина).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xml:space="preserve">     Программа «Читательская грамотность» учитывает возрастные, общеучебные и психологические особенности младшего школьника.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 xml:space="preserve">   Целью изучения курса </w:t>
      </w:r>
      <w:r w:rsidRPr="00B5255E">
        <w:rPr>
          <w:rFonts w:ascii="Times New Roman" w:hAnsi="Times New Roman" w:cs="Times New Roman"/>
          <w:sz w:val="24"/>
          <w:szCs w:val="24"/>
        </w:rPr>
        <w:t>«Читательская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
    <w:p w:rsidR="00771452" w:rsidRPr="00B5255E" w:rsidRDefault="00771452" w:rsidP="00771452">
      <w:pPr>
        <w:spacing w:after="0"/>
        <w:rPr>
          <w:rFonts w:ascii="Times New Roman" w:hAnsi="Times New Roman" w:cs="Times New Roman"/>
          <w:b/>
          <w:bCs/>
          <w:sz w:val="24"/>
          <w:szCs w:val="24"/>
        </w:rPr>
      </w:pPr>
      <w:r w:rsidRPr="00B5255E">
        <w:rPr>
          <w:rFonts w:ascii="Times New Roman" w:hAnsi="Times New Roman" w:cs="Times New Roman"/>
          <w:b/>
          <w:bCs/>
          <w:sz w:val="24"/>
          <w:szCs w:val="24"/>
        </w:rPr>
        <w:t>Для достижения этой цели предполагается решение следующих задач:</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формировать умение читать тексты с использованием трёх этапов работы с текстом;</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совершенствовать культуру чтения, интерес и мотивацию к чтению книг;</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учить находить и извлекать информацию из различных текстов;</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учить применять извлеченную из текста информацию для решения разного рода проблем;</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развивать у детей способность самостоятельного мышления в процессе обсуждения прочитанного;</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обеспечить усвоение ряда понятий технологии: «прогнозирование», «диалог с автором», «комментированное чтение» и др.;</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воспитывать в детях любовь к добру, к благородным, бескорыстным поступкам, к природе, науке и искусству;</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учить детей уважать всякий честный труд, талант, гений;</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поселить в детях сознание солидарности каждого отдельного человека с родиной, человечеством и желание быть им полезным.</w:t>
      </w:r>
      <w:r w:rsidRPr="00B5255E">
        <w:rPr>
          <w:rFonts w:ascii="Times New Roman" w:hAnsi="Times New Roman" w:cs="Times New Roman"/>
          <w:sz w:val="24"/>
          <w:szCs w:val="24"/>
        </w:rPr>
        <w:cr/>
        <w:t xml:space="preserve"> Программа курса внеурочной деятельности «Читательская грамотность» предназначена для реализации в 1 классе начальной школы и рассчитана на 33 часа (1 час в неделю).</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Учитель может варьировать, чередовать последовательность проведения занятий по своему усмотрению.</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lastRenderedPageBreak/>
        <w:t>Для повышения мотивации изучения курса и с учетом возрастных особенностей второклассников для занятий используются сюжеты художественных и научно-познавательных текстов.</w:t>
      </w:r>
      <w:r w:rsidRPr="00661BFC">
        <w:rPr>
          <w:rFonts w:ascii="Times New Roman" w:hAnsi="Times New Roman" w:cs="Times New Roman"/>
          <w:sz w:val="24"/>
          <w:szCs w:val="24"/>
        </w:rPr>
        <w:t xml:space="preserve"> </w:t>
      </w:r>
      <w:r w:rsidRPr="00B5255E">
        <w:rPr>
          <w:rFonts w:ascii="Times New Roman" w:hAnsi="Times New Roman" w:cs="Times New Roman"/>
          <w:sz w:val="24"/>
          <w:szCs w:val="24"/>
        </w:rPr>
        <w:t>Формы организации занятий:</w:t>
      </w:r>
    </w:p>
    <w:p w:rsidR="00771452" w:rsidRPr="00B5255E" w:rsidRDefault="00771452" w:rsidP="006D609B">
      <w:pPr>
        <w:numPr>
          <w:ilvl w:val="0"/>
          <w:numId w:val="40"/>
        </w:numPr>
        <w:spacing w:after="0"/>
        <w:rPr>
          <w:rFonts w:ascii="Times New Roman" w:hAnsi="Times New Roman" w:cs="Times New Roman"/>
          <w:sz w:val="24"/>
          <w:szCs w:val="24"/>
        </w:rPr>
      </w:pPr>
      <w:r w:rsidRPr="00B5255E">
        <w:rPr>
          <w:rFonts w:ascii="Times New Roman" w:hAnsi="Times New Roman" w:cs="Times New Roman"/>
          <w:sz w:val="24"/>
          <w:szCs w:val="24"/>
        </w:rPr>
        <w:t>Предметные недели;</w:t>
      </w:r>
    </w:p>
    <w:p w:rsidR="00771452" w:rsidRPr="00B5255E" w:rsidRDefault="00771452" w:rsidP="006D609B">
      <w:pPr>
        <w:numPr>
          <w:ilvl w:val="0"/>
          <w:numId w:val="40"/>
        </w:numPr>
        <w:spacing w:after="0"/>
        <w:rPr>
          <w:rFonts w:ascii="Times New Roman" w:hAnsi="Times New Roman" w:cs="Times New Roman"/>
          <w:sz w:val="24"/>
          <w:szCs w:val="24"/>
        </w:rPr>
      </w:pPr>
      <w:r w:rsidRPr="00B5255E">
        <w:rPr>
          <w:rFonts w:ascii="Times New Roman" w:hAnsi="Times New Roman" w:cs="Times New Roman"/>
          <w:sz w:val="24"/>
          <w:szCs w:val="24"/>
        </w:rPr>
        <w:t>Библиотечные уроки;</w:t>
      </w:r>
    </w:p>
    <w:p w:rsidR="00771452" w:rsidRPr="00B5255E" w:rsidRDefault="00771452" w:rsidP="006D609B">
      <w:pPr>
        <w:numPr>
          <w:ilvl w:val="0"/>
          <w:numId w:val="40"/>
        </w:numPr>
        <w:spacing w:after="0"/>
        <w:rPr>
          <w:rFonts w:ascii="Times New Roman" w:hAnsi="Times New Roman" w:cs="Times New Roman"/>
          <w:sz w:val="24"/>
          <w:szCs w:val="24"/>
        </w:rPr>
      </w:pPr>
      <w:r w:rsidRPr="00B5255E">
        <w:rPr>
          <w:rFonts w:ascii="Times New Roman" w:hAnsi="Times New Roman" w:cs="Times New Roman"/>
          <w:sz w:val="24"/>
          <w:szCs w:val="24"/>
        </w:rPr>
        <w:t>Деловые беседы;</w:t>
      </w:r>
    </w:p>
    <w:p w:rsidR="00771452" w:rsidRPr="00B5255E" w:rsidRDefault="00771452" w:rsidP="006D609B">
      <w:pPr>
        <w:numPr>
          <w:ilvl w:val="0"/>
          <w:numId w:val="40"/>
        </w:numPr>
        <w:spacing w:after="0"/>
        <w:rPr>
          <w:rFonts w:ascii="Times New Roman" w:hAnsi="Times New Roman" w:cs="Times New Roman"/>
          <w:sz w:val="24"/>
          <w:szCs w:val="24"/>
        </w:rPr>
      </w:pPr>
      <w:r w:rsidRPr="00B5255E">
        <w:rPr>
          <w:rFonts w:ascii="Times New Roman" w:hAnsi="Times New Roman" w:cs="Times New Roman"/>
          <w:sz w:val="24"/>
          <w:szCs w:val="24"/>
        </w:rPr>
        <w:t>Участие в научно-исследовательских дискуссиях;</w:t>
      </w:r>
    </w:p>
    <w:p w:rsidR="00771452" w:rsidRPr="00B5255E" w:rsidRDefault="00771452" w:rsidP="006D609B">
      <w:pPr>
        <w:numPr>
          <w:ilvl w:val="0"/>
          <w:numId w:val="40"/>
        </w:numPr>
        <w:spacing w:after="0"/>
        <w:rPr>
          <w:rFonts w:ascii="Times New Roman" w:hAnsi="Times New Roman" w:cs="Times New Roman"/>
          <w:sz w:val="24"/>
          <w:szCs w:val="24"/>
        </w:rPr>
      </w:pPr>
      <w:r w:rsidRPr="00B5255E">
        <w:rPr>
          <w:rFonts w:ascii="Times New Roman" w:hAnsi="Times New Roman" w:cs="Times New Roman"/>
          <w:sz w:val="24"/>
          <w:szCs w:val="24"/>
        </w:rPr>
        <w:t>Практические упражнения</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Содержание программы</w:t>
      </w:r>
    </w:p>
    <w:p w:rsidR="00771452" w:rsidRPr="00B5255E" w:rsidRDefault="00771452" w:rsidP="00771452">
      <w:pPr>
        <w:spacing w:after="0"/>
        <w:rPr>
          <w:rFonts w:ascii="Times New Roman" w:hAnsi="Times New Roman" w:cs="Times New Roman"/>
          <w:b/>
          <w:bCs/>
          <w:sz w:val="24"/>
          <w:szCs w:val="24"/>
        </w:rPr>
      </w:pPr>
      <w:r w:rsidRPr="00B5255E">
        <w:rPr>
          <w:rFonts w:ascii="Times New Roman" w:hAnsi="Times New Roman" w:cs="Times New Roman"/>
          <w:b/>
          <w:bCs/>
          <w:sz w:val="24"/>
          <w:szCs w:val="24"/>
        </w:rPr>
        <w:t>1 класс</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Cs/>
          <w:sz w:val="24"/>
          <w:szCs w:val="24"/>
        </w:rPr>
        <w:t>А</w:t>
      </w:r>
      <w:r w:rsidRPr="00B5255E">
        <w:rPr>
          <w:rFonts w:ascii="Times New Roman" w:hAnsi="Times New Roman" w:cs="Times New Roman"/>
          <w:sz w:val="24"/>
          <w:szCs w:val="24"/>
        </w:rPr>
        <w:t>нализ текстов авторских и русских народных сказок, составление характеристики героев прочитанных произведений, деление текстов на части, составление картинного плана, ответы по содержанию прочитанных произведений, эмоциональная и личностная оценка прочитанного.</w:t>
      </w:r>
    </w:p>
    <w:p w:rsidR="00771452" w:rsidRPr="00B5255E" w:rsidRDefault="00771452" w:rsidP="00771452">
      <w:pPr>
        <w:spacing w:after="0"/>
        <w:rPr>
          <w:rFonts w:ascii="Times New Roman" w:hAnsi="Times New Roman" w:cs="Times New Roman"/>
          <w:b/>
          <w:bCs/>
          <w:sz w:val="24"/>
          <w:szCs w:val="24"/>
        </w:rPr>
      </w:pPr>
      <w:r w:rsidRPr="00B5255E">
        <w:rPr>
          <w:rFonts w:ascii="Times New Roman" w:hAnsi="Times New Roman" w:cs="Times New Roman"/>
          <w:b/>
          <w:bCs/>
          <w:sz w:val="24"/>
          <w:szCs w:val="24"/>
        </w:rPr>
        <w:t>2 класс</w:t>
      </w:r>
    </w:p>
    <w:p w:rsidR="00771452" w:rsidRDefault="00771452" w:rsidP="00771452">
      <w:pPr>
        <w:spacing w:after="0"/>
        <w:rPr>
          <w:rFonts w:ascii="Times New Roman" w:hAnsi="Times New Roman" w:cs="Times New Roman"/>
          <w:sz w:val="24"/>
          <w:szCs w:val="24"/>
        </w:rPr>
      </w:pPr>
      <w:r w:rsidRPr="00B5255E">
        <w:rPr>
          <w:rFonts w:ascii="Times New Roman" w:hAnsi="Times New Roman" w:cs="Times New Roman"/>
          <w:bCs/>
          <w:sz w:val="24"/>
          <w:szCs w:val="24"/>
        </w:rPr>
        <w:t>По</w:t>
      </w:r>
      <w:r w:rsidRPr="00B5255E">
        <w:rPr>
          <w:rFonts w:ascii="Times New Roman" w:hAnsi="Times New Roman" w:cs="Times New Roman"/>
          <w:sz w:val="24"/>
          <w:szCs w:val="24"/>
        </w:rPr>
        <w:t>нятия «художественный» и «научно-познавательный»; жанровое сходство и различия художественных и научно-познавательных текстов; составление характеристики героев прочитанных произведений; деление текстов на части, составление плана; ответы по содержанию прочитанных произведений, эмоциональная и личностная оценка прочитанного;</w:t>
      </w:r>
    </w:p>
    <w:p w:rsidR="00771452" w:rsidRPr="00661BFC"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 xml:space="preserve"> 3 класс</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Научно-познавательные тексты; основная мысль текста, тема текста, деление текста на части, составление плана текста; ответы на вопросы по содержанию прочитанного текста, лексическое значение слов; личностная оценка прочитанного.</w:t>
      </w:r>
    </w:p>
    <w:p w:rsidR="00771452" w:rsidRPr="00B5255E" w:rsidRDefault="00771452" w:rsidP="00771452">
      <w:pPr>
        <w:spacing w:after="0"/>
        <w:rPr>
          <w:rFonts w:ascii="Times New Roman" w:hAnsi="Times New Roman" w:cs="Times New Roman"/>
          <w:b/>
          <w:bCs/>
          <w:sz w:val="24"/>
          <w:szCs w:val="24"/>
        </w:rPr>
      </w:pPr>
      <w:r w:rsidRPr="00B5255E">
        <w:rPr>
          <w:rFonts w:ascii="Times New Roman" w:hAnsi="Times New Roman" w:cs="Times New Roman"/>
          <w:b/>
          <w:bCs/>
          <w:sz w:val="24"/>
          <w:szCs w:val="24"/>
        </w:rPr>
        <w:t>4 класс</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bCs/>
          <w:i/>
          <w:sz w:val="24"/>
          <w:szCs w:val="24"/>
        </w:rPr>
        <w:t xml:space="preserve">         </w:t>
      </w:r>
      <w:r w:rsidRPr="00B5255E">
        <w:rPr>
          <w:rFonts w:ascii="Times New Roman" w:hAnsi="Times New Roman" w:cs="Times New Roman"/>
          <w:sz w:val="24"/>
          <w:szCs w:val="24"/>
        </w:rPr>
        <w:t>Научно-познавательные тексты; основная мысль текста, тема текста, деление текста на части, составление плана текста; ответы на вопросы по содержанию прочитанного текста, лексическое значение слов; личностная оценка прочитанного.</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bCs/>
          <w:iCs/>
          <w:sz w:val="24"/>
          <w:szCs w:val="24"/>
        </w:rPr>
        <w:t>Планируемые р</w:t>
      </w:r>
      <w:r w:rsidRPr="00B5255E">
        <w:rPr>
          <w:rFonts w:ascii="Times New Roman" w:hAnsi="Times New Roman" w:cs="Times New Roman"/>
          <w:b/>
          <w:sz w:val="24"/>
          <w:szCs w:val="24"/>
        </w:rPr>
        <w:t xml:space="preserve">езультаты освоения курса </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Программа обеспечивает достижение младшими школьниками следующих личностных, метапредметных результатов.</w:t>
      </w:r>
    </w:p>
    <w:p w:rsidR="00771452" w:rsidRPr="00B5255E" w:rsidRDefault="00771452" w:rsidP="00771452">
      <w:pPr>
        <w:spacing w:after="0"/>
        <w:rPr>
          <w:rFonts w:ascii="Times New Roman" w:hAnsi="Times New Roman" w:cs="Times New Roman"/>
          <w:b/>
          <w:sz w:val="24"/>
          <w:szCs w:val="24"/>
        </w:rPr>
      </w:pP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Личностные результаты изучения курса: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осознавать себя как члена семьи, общества и государства;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осознавать личную ответственность за свои поступки;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развивать самостоятельность в поиске решения различных речевых задач;</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формировать духовные и эстетические потребности;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сознательно расширять свой личный читательский опыт;</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–находить в прочитанных текстах общее с русской культурой, осознавать общность нравственных ценностей;</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уметь пользоваться предлагаемыми учителем формами самооценки 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взаимооценки;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уметь сотрудничать со взрослыми и сверстниками в разных игровых и реальных ситуациях;</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–уметь переносить примеры ответственного и самостоятельного поведения в свой личный жизненный опыт, объяснять необходимость использования готовой модели поведения для своего самосовершенствования.</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lastRenderedPageBreak/>
        <w:t xml:space="preserve"> </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 xml:space="preserve">Метапредметные результаты изучения курса: </w:t>
      </w:r>
    </w:p>
    <w:p w:rsidR="00771452" w:rsidRPr="00B5255E" w:rsidRDefault="00771452" w:rsidP="00771452">
      <w:pPr>
        <w:spacing w:after="0"/>
        <w:rPr>
          <w:rFonts w:ascii="Times New Roman" w:hAnsi="Times New Roman" w:cs="Times New Roman"/>
          <w:i/>
          <w:sz w:val="24"/>
          <w:szCs w:val="24"/>
        </w:rPr>
      </w:pPr>
      <w:r w:rsidRPr="00B5255E">
        <w:rPr>
          <w:rFonts w:ascii="Times New Roman" w:hAnsi="Times New Roman" w:cs="Times New Roman"/>
          <w:i/>
          <w:sz w:val="24"/>
          <w:szCs w:val="24"/>
        </w:rPr>
        <w:t>Познавательные: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xml:space="preserve">– осваивать способы решения проблем творческого и поискового характера: работа над проектами и исследования; </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использовать различные способы поиска, сбора, обработки, анализа и представления информации;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xml:space="preserve">–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использовать знаково-символические средства, в том числе моделирование;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ориентироваться в своей системе знаний: отличать новое от уже известного;</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делать предварительный отбор источников информации: ориентироваться в потоке информации;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добывать новые знания: находить ответы на вопросы, используя учебные пособия, свой жизненный опыт и информацию, полученную от окружающих;</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перерабатывать полученную информацию: сравнивать и группировать объекты;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преобразовывать информацию из одной формы в другую.</w:t>
      </w:r>
    </w:p>
    <w:p w:rsidR="00771452" w:rsidRPr="00B5255E" w:rsidRDefault="00771452" w:rsidP="00771452">
      <w:pPr>
        <w:spacing w:after="0"/>
        <w:rPr>
          <w:rFonts w:ascii="Times New Roman" w:hAnsi="Times New Roman" w:cs="Times New Roman"/>
          <w:i/>
          <w:sz w:val="24"/>
          <w:szCs w:val="24"/>
        </w:rPr>
      </w:pPr>
      <w:r w:rsidRPr="00B5255E">
        <w:rPr>
          <w:rFonts w:ascii="Times New Roman" w:hAnsi="Times New Roman" w:cs="Times New Roman"/>
          <w:i/>
          <w:sz w:val="24"/>
          <w:szCs w:val="24"/>
        </w:rPr>
        <w:t>Регулятивные: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xml:space="preserve">– проявлять познавательную и творческую инициативу; </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принимать и сохранять учебную цель и задачу;</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планировать ее реализацию, в том числе во внутреннем плане;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контролировать и оценивать свои действия, вносить соответствующие коррективы в их выполнение;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уметь отличать правильно выполненное задание от неверного;</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оценивать правильность выполнения действий: знакомство с критериями оценивания, самооценка и взаимооценка.</w:t>
      </w:r>
    </w:p>
    <w:p w:rsidR="00771452" w:rsidRPr="00B5255E" w:rsidRDefault="00771452" w:rsidP="00771452">
      <w:pPr>
        <w:spacing w:after="0"/>
        <w:rPr>
          <w:rFonts w:ascii="Times New Roman" w:hAnsi="Times New Roman" w:cs="Times New Roman"/>
          <w:i/>
          <w:sz w:val="24"/>
          <w:szCs w:val="24"/>
        </w:rPr>
      </w:pPr>
      <w:r w:rsidRPr="00B5255E">
        <w:rPr>
          <w:rFonts w:ascii="Times New Roman" w:hAnsi="Times New Roman" w:cs="Times New Roman"/>
          <w:i/>
          <w:sz w:val="24"/>
          <w:szCs w:val="24"/>
        </w:rPr>
        <w:t>Коммуникативные: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доносить свою позицию до других: оформлять свою мысль в устной и письменной речи (на уровне одного предложения или небольшого текста);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слушать и понимать речь других;</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совместно договариваться о правилах работы в группе;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учиться выполнять различные роли в группе (лидера, исполнителя, критика).</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Предметные результаты изучения курса: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понимание основных фактов, основной идеи текста, поиск в тексте информации, представленной в различном виде, формулирование прямых выводов и заключений на основе имеющейся в тексте информации;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интерпретацию и обобщение информации, представленной в тексте, формулирование на ее основе сложных выводов и оценочных суждений;</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использование информации из текста для различных целей;</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способность различать тексты различных жанров и типов;</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умение находить необходимую информацию в прочитанных текстах;</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умение задавать вопросы по содержанию прочитанных текстов;</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lastRenderedPageBreak/>
        <w:t>– умение составлять речевое высказывание в устной и письменной форме в соответствии с поставленной учебной задачей;</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способность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Оценка достижения планируемых результатов</w:t>
      </w:r>
    </w:p>
    <w:p w:rsidR="00771452" w:rsidRPr="00B5255E" w:rsidRDefault="00771452" w:rsidP="00771452">
      <w:pPr>
        <w:spacing w:after="0"/>
        <w:rPr>
          <w:rFonts w:ascii="Times New Roman" w:hAnsi="Times New Roman" w:cs="Times New Roman"/>
          <w:bCs/>
          <w:sz w:val="24"/>
          <w:szCs w:val="24"/>
        </w:rPr>
      </w:pPr>
      <w:r w:rsidRPr="00B5255E">
        <w:rPr>
          <w:rFonts w:ascii="Times New Roman" w:hAnsi="Times New Roman" w:cs="Times New Roman"/>
          <w:bCs/>
          <w:sz w:val="24"/>
          <w:szCs w:val="24"/>
        </w:rPr>
        <w:t>Обучение ведется на безотметочной основе.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Для оценки эффективности занятий можно использовать следующие показатели:</w:t>
      </w:r>
    </w:p>
    <w:p w:rsidR="00771452" w:rsidRPr="00B5255E" w:rsidRDefault="00771452" w:rsidP="006D609B">
      <w:pPr>
        <w:numPr>
          <w:ilvl w:val="0"/>
          <w:numId w:val="39"/>
        </w:numPr>
        <w:spacing w:after="0"/>
        <w:rPr>
          <w:rFonts w:ascii="Times New Roman" w:hAnsi="Times New Roman" w:cs="Times New Roman"/>
          <w:sz w:val="24"/>
          <w:szCs w:val="24"/>
        </w:rPr>
      </w:pPr>
      <w:r w:rsidRPr="00B5255E">
        <w:rPr>
          <w:rFonts w:ascii="Times New Roman" w:hAnsi="Times New Roman" w:cs="Times New Roman"/>
          <w:sz w:val="24"/>
          <w:szCs w:val="24"/>
        </w:rPr>
        <w:t>степень помощи, которую оказывает учитель учащимся при выполнении заданий;</w:t>
      </w:r>
    </w:p>
    <w:p w:rsidR="00771452" w:rsidRPr="00B5255E" w:rsidRDefault="00771452" w:rsidP="006D609B">
      <w:pPr>
        <w:numPr>
          <w:ilvl w:val="0"/>
          <w:numId w:val="39"/>
        </w:numPr>
        <w:spacing w:after="0"/>
        <w:rPr>
          <w:rFonts w:ascii="Times New Roman" w:hAnsi="Times New Roman" w:cs="Times New Roman"/>
          <w:sz w:val="24"/>
          <w:szCs w:val="24"/>
        </w:rPr>
      </w:pPr>
      <w:r w:rsidRPr="00B5255E">
        <w:rPr>
          <w:rFonts w:ascii="Times New Roman" w:hAnsi="Times New Roman" w:cs="Times New Roman"/>
          <w:sz w:val="24"/>
          <w:szCs w:val="24"/>
        </w:rPr>
        <w:t>поведение детей на занятиях: живость, активность, заинтересованность обеспечивают положительные результаты;</w:t>
      </w:r>
    </w:p>
    <w:p w:rsidR="00771452" w:rsidRPr="00B5255E" w:rsidRDefault="00771452" w:rsidP="006D609B">
      <w:pPr>
        <w:numPr>
          <w:ilvl w:val="0"/>
          <w:numId w:val="39"/>
        </w:numPr>
        <w:spacing w:after="0"/>
        <w:rPr>
          <w:rFonts w:ascii="Times New Roman" w:hAnsi="Times New Roman" w:cs="Times New Roman"/>
          <w:sz w:val="24"/>
          <w:szCs w:val="24"/>
        </w:rPr>
      </w:pPr>
      <w:r w:rsidRPr="00B5255E">
        <w:rPr>
          <w:rFonts w:ascii="Times New Roman" w:hAnsi="Times New Roman" w:cs="Times New Roman"/>
          <w:sz w:val="24"/>
          <w:szCs w:val="24"/>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771452" w:rsidRPr="00B5255E" w:rsidRDefault="00771452" w:rsidP="006D609B">
      <w:pPr>
        <w:numPr>
          <w:ilvl w:val="0"/>
          <w:numId w:val="39"/>
        </w:numPr>
        <w:spacing w:after="0"/>
        <w:rPr>
          <w:rFonts w:ascii="Times New Roman" w:hAnsi="Times New Roman" w:cs="Times New Roman"/>
          <w:sz w:val="24"/>
          <w:szCs w:val="24"/>
        </w:rPr>
      </w:pPr>
      <w:r w:rsidRPr="00B5255E">
        <w:rPr>
          <w:rFonts w:ascii="Times New Roman" w:hAnsi="Times New Roman" w:cs="Times New Roman"/>
          <w:sz w:val="24"/>
          <w:szCs w:val="24"/>
        </w:rPr>
        <w:t>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 xml:space="preserve">                              </w:t>
      </w:r>
      <w:r w:rsidRPr="00B5255E">
        <w:rPr>
          <w:rFonts w:ascii="Times New Roman" w:hAnsi="Times New Roman" w:cs="Times New Roman"/>
          <w:b/>
          <w:sz w:val="24"/>
          <w:szCs w:val="24"/>
        </w:rPr>
        <w:t>Результаты освоения курса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Программа обеспечивает достижение младшими школьниками следующих личностных, метапредметных результатов.</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Личностные результаты изучения курса: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осознавать себя как члена семьи, общества и государства;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осознавать личную ответственность за свои поступки;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развивать самостоятельность в поиске решения различных речевых задач;</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формировать духовные и эстетические потребности;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сознательно расширять свой личный читательский опыт;</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–находить в прочитанных текстах общее с русской культурой, осознавать общность нравственных ценностей;</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уметь пользоваться предлагаемыми учителем формами самооценки 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взаимооценки;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уметь сотрудничать со взрослыми и сверстниками в разных игровых и реальных ситуациях;</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–уметь переносить примеры ответственного и самостоятельного поведения в свой личный жизненный опыт, объяснять необходимость использования готовой модели поведения для своего самосовершенствования.</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 xml:space="preserve">Метапредметные результаты изучения курса: </w:t>
      </w:r>
    </w:p>
    <w:p w:rsidR="00771452" w:rsidRPr="00B5255E" w:rsidRDefault="00771452" w:rsidP="00771452">
      <w:pPr>
        <w:spacing w:after="0"/>
        <w:rPr>
          <w:rFonts w:ascii="Times New Roman" w:hAnsi="Times New Roman" w:cs="Times New Roman"/>
          <w:i/>
          <w:sz w:val="24"/>
          <w:szCs w:val="24"/>
        </w:rPr>
      </w:pPr>
      <w:r w:rsidRPr="00B5255E">
        <w:rPr>
          <w:rFonts w:ascii="Times New Roman" w:hAnsi="Times New Roman" w:cs="Times New Roman"/>
          <w:i/>
          <w:sz w:val="24"/>
          <w:szCs w:val="24"/>
        </w:rPr>
        <w:t>Познавательные: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xml:space="preserve">– осваивать способы решения проблем творческого и поискового характера: работа над проектами и исследования; </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использовать различные способы поиска, сбора, обработки, анализа и представления информации;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xml:space="preserve">–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использовать знаково-символические средства, в том числе моделирование;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ориентироваться в своей системе знаний: отличать новое от уже известного;</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делать предварительный отбор источников информации: ориентироваться в потоке информации;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добывать новые знания: находить ответы на вопросы, используя учебные пособия, свой жизненный опыт и информацию, полученную от окружающих;</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перерабатывать полученную информацию: сравнивать и группировать объекты;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lastRenderedPageBreak/>
        <w:t>– преобразовывать информацию из одной формы в другую.</w:t>
      </w:r>
    </w:p>
    <w:p w:rsidR="00771452" w:rsidRPr="00B5255E" w:rsidRDefault="00771452" w:rsidP="00771452">
      <w:pPr>
        <w:spacing w:after="0"/>
        <w:rPr>
          <w:rFonts w:ascii="Times New Roman" w:hAnsi="Times New Roman" w:cs="Times New Roman"/>
          <w:i/>
          <w:sz w:val="24"/>
          <w:szCs w:val="24"/>
        </w:rPr>
      </w:pPr>
      <w:r w:rsidRPr="00B5255E">
        <w:rPr>
          <w:rFonts w:ascii="Times New Roman" w:hAnsi="Times New Roman" w:cs="Times New Roman"/>
          <w:i/>
          <w:sz w:val="24"/>
          <w:szCs w:val="24"/>
        </w:rPr>
        <w:t>Регулятивные: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xml:space="preserve">– проявлять познавательную и творческую инициативу; </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принимать и сохранять учебную цель и задачу;</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планировать ее реализацию, в том числе во внутреннем плане;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контролировать и оценивать свои действия, вносить соответствующие коррективы в их выполнение;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уметь отличать правильно выполненное задание от неверного;</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оценивать правильность выполнения действий: знакомство с критериями оценивания, самооценка и взаимооценка.</w:t>
      </w:r>
    </w:p>
    <w:p w:rsidR="00771452" w:rsidRPr="00B5255E" w:rsidRDefault="00771452" w:rsidP="00771452">
      <w:pPr>
        <w:spacing w:after="0"/>
        <w:rPr>
          <w:rFonts w:ascii="Times New Roman" w:hAnsi="Times New Roman" w:cs="Times New Roman"/>
          <w:i/>
          <w:sz w:val="24"/>
          <w:szCs w:val="24"/>
        </w:rPr>
      </w:pPr>
      <w:r w:rsidRPr="00B5255E">
        <w:rPr>
          <w:rFonts w:ascii="Times New Roman" w:hAnsi="Times New Roman" w:cs="Times New Roman"/>
          <w:i/>
          <w:sz w:val="24"/>
          <w:szCs w:val="24"/>
        </w:rPr>
        <w:t>Коммуникативные: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доносить свою позицию до других: оформлять свою мысль в устной и письменной речи (на уровне одного предложения или небольшого текста);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слушать и понимать речь других;</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совместно договариваться о правилах работы в группе;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учиться выполнять различные роли в группе (лидера, исполнителя, критика).</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Предметные результаты изучения курса: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понимание основных фактов, основной идеи текста, поиск в тексте информации, представленной в различном виде, формулирование прямых выводов и заключений на основе имеющейся в тексте информации;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интерпретацию и обобщение информации, представленной в тексте, формулирование на ее основе сложных выводов и оценочных суждений;</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использование информации из текста для различных целей;</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способность различать тексты различных жанров и типов;</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умение находить необходимую информацию в прочитанных текстах;</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умение задавать вопросы по содержанию прочитанных текстов;</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умение составлять речевое высказывание в устной и письменной форме в соответствии с поставленной учебной задачей;</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способность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ab/>
        <w:t>Содержание программы</w:t>
      </w:r>
    </w:p>
    <w:p w:rsidR="00771452" w:rsidRPr="00B5255E" w:rsidRDefault="00771452" w:rsidP="00771452">
      <w:pPr>
        <w:spacing w:after="0"/>
        <w:rPr>
          <w:rFonts w:ascii="Times New Roman" w:hAnsi="Times New Roman" w:cs="Times New Roman"/>
          <w:b/>
          <w:sz w:val="24"/>
          <w:szCs w:val="24"/>
          <w:u w:val="single"/>
        </w:rPr>
      </w:pPr>
      <w:r w:rsidRPr="00B5255E">
        <w:rPr>
          <w:rFonts w:ascii="Times New Roman" w:hAnsi="Times New Roman" w:cs="Times New Roman"/>
          <w:b/>
          <w:sz w:val="24"/>
          <w:szCs w:val="24"/>
          <w:u w:val="single"/>
        </w:rPr>
        <w:t>1 класс (17 часов)</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1.Рыба-стрелок</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Характеристика героя.</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2. Когда обедает крокодил</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Логический вывод.</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3. Теплолюбивые кошки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Логический вывод. Составление вопросов к тексту.</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4. Как видят змеи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Составление вопросов к тексту. Пересказ текста.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lastRenderedPageBreak/>
        <w:t>Занятие 5. Зачем слону хобот</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xml:space="preserve">Анализ содержания текста. Характеристика героя. Пересказ текста. </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6. Удивительные киты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Поиск информации в справочниках и энциклопедиях.</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7.Зачем сове пушистые перья</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Характеристика героя. Восстановление деформированного текста.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8. Зимние грибы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Поиск информации в справочниках и энциклопедиях. Логический вывод.</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9.Почему так говорят?</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Составление вопросов к тексту. Логический вывод. Выборочное чтение.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10.Виталий Бианки. Лис и мышонок</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Содержание сказки. Жанр произведения. Качество: осторожность, предусмотрительность. Дополнение текста. Пересказ сказки.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11.Русская народная сказка. Мороз и заяц</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сказки. Жанр произведения. Характеристика героев. Качество: выносливость, упорство. Наблюдение над синонимами. Толкование значений устойчивых выражений. Истинность и ложность высказываний.</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12.Владимир Сутеев. Живые грибы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Содержание сказки. Жанр произведения. Характеристика героев. Качество: трудолюбие. Дополнение предложений с опорой на текст. Пересказ сказки.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13.Геннадий Цыферов. Петушок и солнышко</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сказки. Жанр произведения. Характеристика героев. Качество: вежливость, умение признавать свои ошибки. Последовательность событий.</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14.Михаил Пляцковский. Урок дружбы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сказки. Жанр произведения. Характеристика героев. Дружба, жадность. Составление плана. Продолжение сказки.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15.Грузинская сказка. Лев и заяц</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сказки. Жанр произведения. Характеристика героев. Качество: смекалка, находчивость, хитрость, глупость. Наблюдение за антонимами. Объяснение смысла пословиц.</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16.Русская народная сказка. Как лиса училась летать</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сказки. Жанр произведения. Характеристика героев. Качество: смекалка, находчивость, хитрость, глупость. Составление вопросов к тексту.</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17.Евгений Пермяк. Четыре брата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сказки. Жанр произведения. Семейные ценности. Образные выражения. Сравнение смысла пословиц с содержанием сказки.</w:t>
      </w:r>
    </w:p>
    <w:p w:rsidR="00771452" w:rsidRPr="00B5255E" w:rsidRDefault="00771452" w:rsidP="00771452">
      <w:pPr>
        <w:spacing w:after="0"/>
        <w:rPr>
          <w:rFonts w:ascii="Times New Roman" w:hAnsi="Times New Roman" w:cs="Times New Roman"/>
          <w:sz w:val="24"/>
          <w:szCs w:val="24"/>
        </w:rPr>
      </w:pPr>
    </w:p>
    <w:p w:rsidR="00771452" w:rsidRPr="00B5255E" w:rsidRDefault="00771452" w:rsidP="00771452">
      <w:pPr>
        <w:spacing w:after="0"/>
        <w:rPr>
          <w:rFonts w:ascii="Times New Roman" w:hAnsi="Times New Roman" w:cs="Times New Roman"/>
          <w:b/>
          <w:sz w:val="24"/>
          <w:szCs w:val="24"/>
          <w:u w:val="single"/>
        </w:rPr>
      </w:pPr>
    </w:p>
    <w:p w:rsidR="00771452" w:rsidRPr="00B5255E" w:rsidRDefault="00771452" w:rsidP="00771452">
      <w:pPr>
        <w:spacing w:after="0"/>
        <w:rPr>
          <w:rFonts w:ascii="Times New Roman" w:hAnsi="Times New Roman" w:cs="Times New Roman"/>
          <w:b/>
          <w:sz w:val="24"/>
          <w:szCs w:val="24"/>
          <w:u w:val="single"/>
        </w:rPr>
      </w:pPr>
      <w:r w:rsidRPr="00B5255E">
        <w:rPr>
          <w:rFonts w:ascii="Times New Roman" w:hAnsi="Times New Roman" w:cs="Times New Roman"/>
          <w:b/>
          <w:sz w:val="24"/>
          <w:szCs w:val="24"/>
          <w:u w:val="single"/>
        </w:rPr>
        <w:t>2 класс (17 часов)</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1.Михаил Пришвин. Беличья память</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Различия научно-познавательного и художественного текстов. Жанр текста, тема, характеристика героев.</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2. И. Соколов-Микитов. В берлоге</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Отличия художественного, научно-познавательного и газетного стилей. Жанр текста, тема, характеристика героев. Толкование значения слов. Составление вопросов к тексту.</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lastRenderedPageBreak/>
        <w:t>Занятие 3. Лев Толстой. Зайцы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Сравнение научно-познавательного и художественного текстов. Жанр текста, тема, характеристика героев. Сравнение авторского текста и текста из энциклопедии, общее и различное.</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4.Николай Сладков. Весёлая игра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научно-познавательного текста. Тип, тема, персонажи текста. Толкование значения слов. Истинность и ложность утверждений. Составление инструкций.</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5. Обыкновенные кроты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научно-познавательного текста. Тип текста. Толкование значения слов. Работа с синонимами. Составление вопросов к тексту.</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6. Эдуард Шим. Тяжкий труд</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Тип текста. Толкование значения слов.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7.Полевойхомяк</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Описание героя. Подборка сравнений. Составление плана при подготовке к сообщению.</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8. Про бобров</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 xml:space="preserve">Анализ содержания текста. Тип и тема текста. Толкование значения слов. Сравнение текстов. </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9. Мастер пейзажа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Тип текста. Толкование значения слов. Художественные средства выразительности.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10. Берёза</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Тип текста. Деление теста на части. Составление плана.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11. Праздник весны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Тип текста. Эпитеты и сравнения.</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12. Ромашка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Тип текста. Художественные средства выразительности.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13. Байкал</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Тип текста. Подбор заголовка. Толкование значения слов. Художественные средства выразительности.</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14. Таёжный ветер</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Тип текста. Подбор заголовка. Деление теста на части. Составление плана.</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15. Море</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Тип текста. Толкование значения слов. Художественные средства выразительности.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16. Золотая осень</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Тип текста. Толкование значения слов. Художественные средства выразительности.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17. В лесу</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Тип текста. Подбор заголовка. Определение персонажей. Деление теста на части. Составление плана.</w:t>
      </w:r>
    </w:p>
    <w:p w:rsidR="00771452" w:rsidRPr="00B5255E" w:rsidRDefault="00771452" w:rsidP="00771452">
      <w:pPr>
        <w:spacing w:after="0"/>
        <w:rPr>
          <w:rFonts w:ascii="Times New Roman" w:hAnsi="Times New Roman" w:cs="Times New Roman"/>
          <w:b/>
          <w:sz w:val="24"/>
          <w:szCs w:val="24"/>
        </w:rPr>
      </w:pPr>
    </w:p>
    <w:p w:rsidR="00771452" w:rsidRPr="00B5255E" w:rsidRDefault="00771452" w:rsidP="00771452">
      <w:pPr>
        <w:spacing w:after="0"/>
        <w:rPr>
          <w:rFonts w:ascii="Times New Roman" w:hAnsi="Times New Roman" w:cs="Times New Roman"/>
          <w:b/>
          <w:sz w:val="24"/>
          <w:szCs w:val="24"/>
          <w:u w:val="single"/>
        </w:rPr>
      </w:pPr>
      <w:r w:rsidRPr="00B5255E">
        <w:rPr>
          <w:rFonts w:ascii="Times New Roman" w:hAnsi="Times New Roman" w:cs="Times New Roman"/>
          <w:b/>
          <w:sz w:val="24"/>
          <w:szCs w:val="24"/>
          <w:u w:val="single"/>
        </w:rPr>
        <w:lastRenderedPageBreak/>
        <w:t>3 класс (17 часов)</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 Про дождевого червяка</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Тип текста. Выбор утверждений, соответствующих тексту. Составление вопросов к тексту.</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2. Кальций</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Тип текста. Толкование значения слов. Выбор утверждений, соответствующих тексту.</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3. Сколько весит облако?</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Тип и главная мысль текста. Толкование значения слов. Дополнение плана текста. Составление вопросов к тексту.</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4. Хлеб – всему голова</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Тип и главная мысль текста. Толкование значения слов. Составление вопросов к тексту.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5. Про мел</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Тип и главная мысль текста. Толкование значения слов. Составление плана текста.</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6. Про мыло</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Тип и тема текста. Толкование значения слов.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7. История свечи</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Тип и тема текста. Составление вопросов к тексту.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8. Магнит</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Тип и тема текста. Поиск отличий между предметами с помощью текста.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9. На берегу моря</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Подбор заголовка. Тип, тема, главная мысль текста. Характеристика героев. Пересказ текста.</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10. Ландыш</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Подбор заголовка. Тип, тема, главная мысль текста. Поиск отличий между предметами с помощью текста.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11. В лесу будь другом</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Подбор заголовка. Тип, тема, главная мысль текста. Характеристика героя. Толкование словосочетаний.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12. Лесной доктор</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Подбор заголовка. Тип, тема, главная мысль текста. Характеристика героев. Толкование значения слов.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13. Берегите птиц и зверей</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xml:space="preserve">Анализ содержания текста. Подбор заголовка. Тип, тема, главная мысль текста. Характеристика героев. Толкование значения слов. </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14. У какой птицы гнездо самое лучшее</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xml:space="preserve">Анализ содержания текста. Подбор заголовка. Тип, тема, главная мысль текста. Деление текста на части. Составление плана. </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15. Как появились столовые приборы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lastRenderedPageBreak/>
        <w:t>Анализ содержания текста. Тип, тема, главная мысль текста. Толкование значения слов. Пересказ текста.</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16. Понимают ли животные друг друга?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Подбор заголовка. Тип, тема, главная мысль текста. Толкование значения слов.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17. Театр – это праздник</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Подбор заголовка. Тип, тема, главная мысль текста. Толкование значения слов.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p>
    <w:p w:rsidR="00771452" w:rsidRPr="00B5255E" w:rsidRDefault="00771452" w:rsidP="00771452">
      <w:pPr>
        <w:spacing w:after="0"/>
        <w:rPr>
          <w:rFonts w:ascii="Times New Roman" w:hAnsi="Times New Roman" w:cs="Times New Roman"/>
          <w:b/>
          <w:sz w:val="24"/>
          <w:szCs w:val="24"/>
          <w:u w:val="single"/>
        </w:rPr>
      </w:pPr>
      <w:r w:rsidRPr="00B5255E">
        <w:rPr>
          <w:rFonts w:ascii="Times New Roman" w:hAnsi="Times New Roman" w:cs="Times New Roman"/>
          <w:b/>
          <w:sz w:val="24"/>
          <w:szCs w:val="24"/>
          <w:u w:val="single"/>
        </w:rPr>
        <w:t>4 класс (17 часов)</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 Старинная женская одежда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научно-познавательного текста. Тип, тема, главная мысль текста. Толкование значения слов. Составление плана в виде вопросов.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2. Старинные женские головные уборы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научно-познавательного текста. Тип, тема, главная мысль текста. Толкование значения слов. Составление плана.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3. Старинная мужская одежда</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научно-познавательного текста. Тип, тема, главная мысль текста. Толкование значения слов. Составление плана.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4. Старинные мужские головные уборы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научно-познавательного текста. Тип, тема, главная мысль текста. Толкование значения слов. Составление плана.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5. Жилище крестьянской семьи на Руси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научно-познавательного текста. Тип, тема, главная мысль текста. Толкование значения слов. Пересказ текста.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Занятия 6. Внутреннее убранство русской избы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научно-познавательного текста. Тип, тема, главная мысль текста. Толкование значения слов. Сравнение описания предметов с их рисунками. Описание назначения предметов. Составление обобщающего плана.</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Занятия 7. Предметы обихода русской избы</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научно-познавательного текста. Тип, тема, главная мысль текста. Толкование значения слов. Сравнение описания предметов с их рисунками. Описание назначения предметов. Составление обобщающего плана.</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8. История посуды на Руси</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научно-познавательного текста. Тип, тема, главная мысль текста. Толкование значения слов. Дополнение текста по заданному условию.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 xml:space="preserve">Занятие 9. Какие деньги были раньше в России </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научно-познавательного текста. Тип, тема, главная мысль текста. Толкование значения слов. Составление плана.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10. Береги эту красоту!</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 xml:space="preserve">Анализ содержания текста. Тип, тема, главная мысль текста. Толкование значения слов. Эпитеты и олицетворения. Деление текста на части. Составление плана. </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lastRenderedPageBreak/>
        <w:t>Занятие 11. Спор деревьев</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sz w:val="24"/>
          <w:szCs w:val="24"/>
        </w:rPr>
        <w:t>Анализ содержания текста. Подбор заголовка. Тип, тема, главная мысль текста. Характеристика героев. Толкование значения слов. Деление текста на части. Составление плана. Поиск информации в справочниках и энциклопедиях.</w:t>
      </w:r>
    </w:p>
    <w:p w:rsidR="00771452" w:rsidRPr="00B5255E" w:rsidRDefault="00771452" w:rsidP="00771452">
      <w:pPr>
        <w:spacing w:after="0"/>
        <w:rPr>
          <w:rFonts w:ascii="Times New Roman" w:hAnsi="Times New Roman" w:cs="Times New Roman"/>
          <w:sz w:val="24"/>
          <w:szCs w:val="24"/>
        </w:rPr>
      </w:pPr>
      <w:r w:rsidRPr="00B5255E">
        <w:rPr>
          <w:rFonts w:ascii="Times New Roman" w:hAnsi="Times New Roman" w:cs="Times New Roman"/>
          <w:b/>
          <w:sz w:val="24"/>
          <w:szCs w:val="24"/>
        </w:rPr>
        <w:t>Занятие 12.Тяжкий труд</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Подбор заголовка. Тип, тема, главная мысль текста. Толкование значения слов. Подбор синонимов. Составление плана.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13.К людям за помощью</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Подбор заголовка. Тип, тема, главная мысль текста. Характеристика героев. Толкование значения слов. Пересказ текста.</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14.Гордый и могучий красавец</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Подбор заголовка. Тип, тема, главная мысль текста. Толкование значения слов.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15. Как деревья засыпают на зиму</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Подбор заголовка. Тип, тема, главная мысль текста. Толкование значения слов. Эпитеты и олицетворения. Подбор синонимов.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16. Дельфинья дружба</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Подбор заголовка. Тип, тема, главная мысль текста. Толкование значения слов. Эпитеты. Подбор синонимов. Пересказ текста. Поиск информации в справочниках и энциклопедиях.</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b/>
          <w:sz w:val="24"/>
          <w:szCs w:val="24"/>
        </w:rPr>
        <w:t>Занятие 17. Мир музыки</w:t>
      </w:r>
    </w:p>
    <w:p w:rsidR="00771452" w:rsidRPr="00B5255E" w:rsidRDefault="00771452" w:rsidP="00771452">
      <w:pPr>
        <w:spacing w:after="0"/>
        <w:rPr>
          <w:rFonts w:ascii="Times New Roman" w:hAnsi="Times New Roman" w:cs="Times New Roman"/>
          <w:b/>
          <w:sz w:val="24"/>
          <w:szCs w:val="24"/>
        </w:rPr>
      </w:pPr>
      <w:r w:rsidRPr="00B5255E">
        <w:rPr>
          <w:rFonts w:ascii="Times New Roman" w:hAnsi="Times New Roman" w:cs="Times New Roman"/>
          <w:sz w:val="24"/>
          <w:szCs w:val="24"/>
        </w:rPr>
        <w:t>Анализ содержания текста. Подбор заголовка. Тип, тема, главная мысль текста. Толкование значения выражений. Эпитеты. Поиск информации в справочниках и энциклопедиях.</w:t>
      </w:r>
    </w:p>
    <w:p w:rsidR="00771452" w:rsidRDefault="00771452" w:rsidP="00771452">
      <w:pPr>
        <w:rPr>
          <w:rFonts w:ascii="Times New Roman" w:hAnsi="Times New Roman" w:cs="Times New Roman"/>
          <w:sz w:val="24"/>
          <w:szCs w:val="24"/>
        </w:rPr>
      </w:pPr>
      <w:r w:rsidRPr="00B5255E">
        <w:rPr>
          <w:rFonts w:ascii="Times New Roman" w:hAnsi="Times New Roman" w:cs="Times New Roman"/>
          <w:sz w:val="24"/>
          <w:szCs w:val="24"/>
        </w:rPr>
        <w:t>В 3-4 классе начальной школы проводятся занятия с использованием сюжетов художественных и научно-познавательных текстов.</w:t>
      </w:r>
    </w:p>
    <w:p w:rsidR="00491BB0" w:rsidRPr="00500300" w:rsidRDefault="00B3404B" w:rsidP="00491BB0">
      <w:pPr>
        <w:ind w:left="1440"/>
        <w:rPr>
          <w:rFonts w:ascii="Times New Roman" w:hAnsi="Times New Roman" w:cs="Times New Roman"/>
          <w:b/>
          <w:sz w:val="28"/>
          <w:szCs w:val="28"/>
        </w:rPr>
      </w:pPr>
      <w:r w:rsidRPr="00500300">
        <w:rPr>
          <w:rFonts w:ascii="Times New Roman" w:hAnsi="Times New Roman" w:cs="Times New Roman"/>
          <w:b/>
          <w:sz w:val="28"/>
          <w:szCs w:val="28"/>
        </w:rPr>
        <w:t>2.1.15</w:t>
      </w:r>
      <w:r w:rsidR="00491BB0" w:rsidRPr="00500300">
        <w:rPr>
          <w:rFonts w:ascii="Times New Roman" w:hAnsi="Times New Roman" w:cs="Times New Roman"/>
          <w:b/>
          <w:sz w:val="28"/>
          <w:szCs w:val="28"/>
        </w:rPr>
        <w:t>.Рабочая программа курса внеурочной деятельности «Орлята России»</w:t>
      </w:r>
    </w:p>
    <w:p w:rsidR="00B3404B" w:rsidRPr="00B3404B" w:rsidRDefault="00B3404B" w:rsidP="00B3404B">
      <w:pPr>
        <w:widowControl w:val="0"/>
        <w:suppressAutoHyphens w:val="0"/>
        <w:autoSpaceDE w:val="0"/>
        <w:autoSpaceDN w:val="0"/>
        <w:spacing w:before="3" w:after="0" w:line="240" w:lineRule="auto"/>
        <w:ind w:right="386"/>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 xml:space="preserve">  Программа внеурочной деятельности «Орлята России» составлена в соответствии 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Примерной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рабочей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программой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учебного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курса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«Орлята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России»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авторы-составители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Волкова Н.А., Китаева А.Ю., Сокольских А.А., Телешева О.Ю., Тимофеева И.П., Шатунова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Т.И., Шевердина О.В., под общей редакцией Джеуса А.В., Сайфутдиновой Л.Р., Спириной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Л.В. – Краснодар: Изд-во Новация, 2022г, учебно-методическим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комплексом Программы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развития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социальной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активности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обучающихся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начальных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классов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«Орлята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России»,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разработанным</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ФГБОУ Всероссийским детским</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центром</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«Орленок».</w:t>
      </w:r>
    </w:p>
    <w:p w:rsidR="00B3404B" w:rsidRPr="00B3404B" w:rsidRDefault="00B3404B" w:rsidP="00B3404B">
      <w:pPr>
        <w:widowControl w:val="0"/>
        <w:suppressAutoHyphens w:val="0"/>
        <w:autoSpaceDE w:val="0"/>
        <w:autoSpaceDN w:val="0"/>
        <w:spacing w:before="1" w:after="0" w:line="240" w:lineRule="auto"/>
        <w:ind w:right="379"/>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 xml:space="preserve">  Рабочая программа по учебному курсу «Орлята России» в начальной школе для 1- 4</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spacing w:val="-1"/>
          <w:kern w:val="0"/>
          <w:sz w:val="24"/>
          <w:szCs w:val="24"/>
        </w:rPr>
        <w:t>классов</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spacing w:val="-1"/>
          <w:kern w:val="0"/>
          <w:sz w:val="24"/>
          <w:szCs w:val="24"/>
        </w:rPr>
        <w:t>составлена</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основании</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федерального</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государственного</w:t>
      </w:r>
      <w:r w:rsidRPr="00B3404B">
        <w:rPr>
          <w:rFonts w:ascii="Times New Roman" w:eastAsia="Times New Roman" w:hAnsi="Times New Roman" w:cs="Times New Roman"/>
          <w:color w:val="auto"/>
          <w:spacing w:val="34"/>
          <w:kern w:val="0"/>
          <w:sz w:val="24"/>
          <w:szCs w:val="24"/>
        </w:rPr>
        <w:t xml:space="preserve"> </w:t>
      </w:r>
      <w:r w:rsidRPr="00B3404B">
        <w:rPr>
          <w:rFonts w:ascii="Times New Roman" w:eastAsia="Times New Roman" w:hAnsi="Times New Roman" w:cs="Times New Roman"/>
          <w:color w:val="auto"/>
          <w:kern w:val="0"/>
          <w:sz w:val="24"/>
          <w:szCs w:val="24"/>
        </w:rPr>
        <w:t>образовательного</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стандарта</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начального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общего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образования,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учетом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учебно-методическим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комплексом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Программы</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развития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социальной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активности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обучающихся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начальных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классов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«Орлята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России»,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разработанным ФГБОУ Всероссийским детским центром «Орленок» (авторы- составители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Волкова Н.А., Китаева А.Ю., Сокольских А.А., Телешева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Тимофеева И.П., Шатунова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Т.И., Шевердина О.В., под общей редакцией Джеуса А.В., Сайфутдиновой Л.Р., Спириной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Л.В. – Краснодар: Изд-во Новация, 2022г.) и с учетом программы воспитанияи основываются</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российских базовых национальных ценностях.</w:t>
      </w:r>
    </w:p>
    <w:p w:rsidR="00B3404B" w:rsidRPr="00B3404B" w:rsidRDefault="00B3404B" w:rsidP="00B3404B">
      <w:pPr>
        <w:widowControl w:val="0"/>
        <w:suppressAutoHyphens w:val="0"/>
        <w:autoSpaceDE w:val="0"/>
        <w:autoSpaceDN w:val="0"/>
        <w:spacing w:after="0" w:line="272" w:lineRule="exact"/>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Цель</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курса:</w:t>
      </w:r>
    </w:p>
    <w:p w:rsidR="00B3404B" w:rsidRPr="00B3404B" w:rsidRDefault="00B3404B" w:rsidP="00B3404B">
      <w:pPr>
        <w:widowControl w:val="0"/>
        <w:tabs>
          <w:tab w:val="left" w:pos="2780"/>
          <w:tab w:val="left" w:pos="3884"/>
          <w:tab w:val="left" w:pos="4241"/>
          <w:tab w:val="left" w:pos="5636"/>
          <w:tab w:val="left" w:pos="5816"/>
          <w:tab w:val="left" w:pos="7283"/>
          <w:tab w:val="left" w:pos="7737"/>
          <w:tab w:val="left" w:pos="10060"/>
        </w:tabs>
        <w:suppressAutoHyphens w:val="0"/>
        <w:autoSpaceDE w:val="0"/>
        <w:autoSpaceDN w:val="0"/>
        <w:spacing w:before="2" w:after="0" w:line="240" w:lineRule="auto"/>
        <w:ind w:right="380"/>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spacing w:val="-1"/>
          <w:kern w:val="0"/>
          <w:sz w:val="24"/>
          <w:szCs w:val="24"/>
        </w:rPr>
        <w:t>- формирование</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у</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ребёнка</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младшего</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школьного</w:t>
      </w:r>
      <w:r w:rsidRPr="00B3404B">
        <w:rPr>
          <w:rFonts w:ascii="Times New Roman" w:eastAsia="Times New Roman" w:hAnsi="Times New Roman" w:cs="Times New Roman"/>
          <w:color w:val="auto"/>
          <w:spacing w:val="34"/>
          <w:kern w:val="0"/>
          <w:sz w:val="24"/>
          <w:szCs w:val="24"/>
        </w:rPr>
        <w:t xml:space="preserve"> </w:t>
      </w:r>
      <w:r w:rsidRPr="00B3404B">
        <w:rPr>
          <w:rFonts w:ascii="Times New Roman" w:eastAsia="Times New Roman" w:hAnsi="Times New Roman" w:cs="Times New Roman"/>
          <w:color w:val="auto"/>
          <w:kern w:val="0"/>
          <w:sz w:val="24"/>
          <w:szCs w:val="24"/>
        </w:rPr>
        <w:t>возраста</w:t>
      </w:r>
      <w:r w:rsidRPr="00B3404B">
        <w:rPr>
          <w:rFonts w:ascii="Times New Roman" w:eastAsia="Times New Roman" w:hAnsi="Times New Roman" w:cs="Times New Roman"/>
          <w:color w:val="auto"/>
          <w:spacing w:val="34"/>
          <w:kern w:val="0"/>
          <w:sz w:val="24"/>
          <w:szCs w:val="24"/>
        </w:rPr>
        <w:t xml:space="preserve"> </w:t>
      </w:r>
      <w:r w:rsidRPr="00B3404B">
        <w:rPr>
          <w:rFonts w:ascii="Times New Roman" w:eastAsia="Times New Roman" w:hAnsi="Times New Roman" w:cs="Times New Roman"/>
          <w:color w:val="auto"/>
          <w:kern w:val="0"/>
          <w:sz w:val="24"/>
          <w:szCs w:val="24"/>
        </w:rPr>
        <w:t>социально ценностных</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знаний,</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отношений</w:t>
      </w:r>
      <w:r w:rsidRPr="00B3404B">
        <w:rPr>
          <w:rFonts w:ascii="Times New Roman" w:eastAsia="Times New Roman" w:hAnsi="Times New Roman" w:cs="Times New Roman"/>
          <w:color w:val="auto"/>
          <w:spacing w:val="109"/>
          <w:kern w:val="0"/>
          <w:sz w:val="24"/>
          <w:szCs w:val="24"/>
        </w:rPr>
        <w:t xml:space="preserve"> </w:t>
      </w:r>
      <w:r>
        <w:rPr>
          <w:rFonts w:ascii="Times New Roman" w:eastAsia="Times New Roman" w:hAnsi="Times New Roman" w:cs="Times New Roman"/>
          <w:color w:val="auto"/>
          <w:kern w:val="0"/>
          <w:sz w:val="24"/>
          <w:szCs w:val="24"/>
        </w:rPr>
        <w:lastRenderedPageBreak/>
        <w:t xml:space="preserve">и опыта </w:t>
      </w:r>
      <w:r w:rsidRPr="00B3404B">
        <w:rPr>
          <w:rFonts w:ascii="Times New Roman" w:eastAsia="Times New Roman" w:hAnsi="Times New Roman" w:cs="Times New Roman"/>
          <w:color w:val="auto"/>
          <w:kern w:val="0"/>
          <w:sz w:val="24"/>
          <w:szCs w:val="24"/>
        </w:rPr>
        <w:t>позитивного преобразования</w:t>
      </w:r>
      <w:r w:rsidRPr="00B3404B">
        <w:rPr>
          <w:rFonts w:ascii="Times New Roman" w:eastAsia="Times New Roman" w:hAnsi="Times New Roman" w:cs="Times New Roman"/>
          <w:color w:val="auto"/>
          <w:kern w:val="0"/>
          <w:sz w:val="24"/>
          <w:szCs w:val="24"/>
        </w:rPr>
        <w:tab/>
        <w:t>социального</w:t>
      </w:r>
      <w:r w:rsidRPr="00B3404B">
        <w:rPr>
          <w:rFonts w:ascii="Times New Roman" w:eastAsia="Times New Roman" w:hAnsi="Times New Roman" w:cs="Times New Roman"/>
          <w:color w:val="auto"/>
          <w:spacing w:val="113"/>
          <w:kern w:val="0"/>
          <w:sz w:val="24"/>
          <w:szCs w:val="24"/>
        </w:rPr>
        <w:t xml:space="preserve"> </w:t>
      </w:r>
      <w:r>
        <w:rPr>
          <w:rFonts w:ascii="Times New Roman" w:eastAsia="Times New Roman" w:hAnsi="Times New Roman" w:cs="Times New Roman"/>
          <w:color w:val="auto"/>
          <w:kern w:val="0"/>
          <w:sz w:val="24"/>
          <w:szCs w:val="24"/>
        </w:rPr>
        <w:t xml:space="preserve">мира </w:t>
      </w:r>
      <w:r w:rsidRPr="00B3404B">
        <w:rPr>
          <w:rFonts w:ascii="Times New Roman" w:eastAsia="Times New Roman" w:hAnsi="Times New Roman" w:cs="Times New Roman"/>
          <w:color w:val="auto"/>
          <w:kern w:val="0"/>
          <w:sz w:val="24"/>
          <w:szCs w:val="24"/>
        </w:rPr>
        <w:t xml:space="preserve">на </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 xml:space="preserve">основе </w:t>
      </w:r>
      <w:r>
        <w:rPr>
          <w:rFonts w:ascii="Times New Roman" w:eastAsia="Times New Roman" w:hAnsi="Times New Roman" w:cs="Times New Roman"/>
          <w:color w:val="auto"/>
          <w:kern w:val="0"/>
          <w:sz w:val="24"/>
          <w:szCs w:val="24"/>
        </w:rPr>
        <w:t xml:space="preserve">российских </w:t>
      </w:r>
      <w:r w:rsidRPr="00B3404B">
        <w:rPr>
          <w:rFonts w:ascii="Times New Roman" w:eastAsia="Times New Roman" w:hAnsi="Times New Roman" w:cs="Times New Roman"/>
          <w:color w:val="auto"/>
          <w:kern w:val="0"/>
          <w:sz w:val="24"/>
          <w:szCs w:val="24"/>
        </w:rPr>
        <w:t>базовых</w:t>
      </w:r>
      <w:r>
        <w:rPr>
          <w:rFonts w:ascii="Times New Roman" w:eastAsia="Times New Roman" w:hAnsi="Times New Roman" w:cs="Times New Roman"/>
          <w:color w:val="auto"/>
          <w:kern w:val="0"/>
          <w:sz w:val="24"/>
          <w:szCs w:val="24"/>
        </w:rPr>
        <w:t xml:space="preserve"> национальных </w:t>
      </w:r>
      <w:r w:rsidRPr="00B3404B">
        <w:rPr>
          <w:rFonts w:ascii="Times New Roman" w:eastAsia="Times New Roman" w:hAnsi="Times New Roman" w:cs="Times New Roman"/>
          <w:color w:val="auto"/>
          <w:kern w:val="0"/>
          <w:sz w:val="24"/>
          <w:szCs w:val="24"/>
        </w:rPr>
        <w:t>ценностей,</w:t>
      </w:r>
      <w:r w:rsidRPr="00B3404B">
        <w:rPr>
          <w:rFonts w:ascii="Times New Roman" w:eastAsia="Times New Roman" w:hAnsi="Times New Roman" w:cs="Times New Roman"/>
          <w:color w:val="auto"/>
          <w:kern w:val="0"/>
          <w:sz w:val="24"/>
          <w:szCs w:val="24"/>
        </w:rPr>
        <w:tab/>
        <w:t>накопленных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предыдущими</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поколениями,</w:t>
      </w:r>
      <w:r w:rsidRPr="00B3404B">
        <w:rPr>
          <w:rFonts w:ascii="Times New Roman" w:eastAsia="Times New Roman" w:hAnsi="Times New Roman" w:cs="Times New Roman"/>
          <w:color w:val="auto"/>
          <w:spacing w:val="49"/>
          <w:kern w:val="0"/>
          <w:sz w:val="24"/>
          <w:szCs w:val="24"/>
        </w:rPr>
        <w:t xml:space="preserve"> </w:t>
      </w:r>
      <w:r w:rsidRPr="00B3404B">
        <w:rPr>
          <w:rFonts w:ascii="Times New Roman" w:eastAsia="Times New Roman" w:hAnsi="Times New Roman" w:cs="Times New Roman"/>
          <w:color w:val="auto"/>
          <w:kern w:val="0"/>
          <w:sz w:val="24"/>
          <w:szCs w:val="24"/>
        </w:rPr>
        <w:t>воспитание</w:t>
      </w:r>
      <w:r w:rsidRPr="00B3404B">
        <w:rPr>
          <w:rFonts w:ascii="Times New Roman" w:eastAsia="Times New Roman" w:hAnsi="Times New Roman" w:cs="Times New Roman"/>
          <w:color w:val="auto"/>
          <w:spacing w:val="48"/>
          <w:kern w:val="0"/>
          <w:sz w:val="24"/>
          <w:szCs w:val="24"/>
        </w:rPr>
        <w:t xml:space="preserve"> </w:t>
      </w:r>
      <w:r w:rsidRPr="00B3404B">
        <w:rPr>
          <w:rFonts w:ascii="Times New Roman" w:eastAsia="Times New Roman" w:hAnsi="Times New Roman" w:cs="Times New Roman"/>
          <w:color w:val="auto"/>
          <w:kern w:val="0"/>
          <w:sz w:val="24"/>
          <w:szCs w:val="24"/>
        </w:rPr>
        <w:t>культуры</w:t>
      </w:r>
      <w:r w:rsidRPr="00B3404B">
        <w:rPr>
          <w:rFonts w:ascii="Times New Roman" w:eastAsia="Times New Roman" w:hAnsi="Times New Roman" w:cs="Times New Roman"/>
          <w:color w:val="auto"/>
          <w:spacing w:val="48"/>
          <w:kern w:val="0"/>
          <w:sz w:val="24"/>
          <w:szCs w:val="24"/>
        </w:rPr>
        <w:t xml:space="preserve"> </w:t>
      </w:r>
      <w:r w:rsidRPr="00B3404B">
        <w:rPr>
          <w:rFonts w:ascii="Times New Roman" w:eastAsia="Times New Roman" w:hAnsi="Times New Roman" w:cs="Times New Roman"/>
          <w:color w:val="auto"/>
          <w:kern w:val="0"/>
          <w:sz w:val="24"/>
          <w:szCs w:val="24"/>
        </w:rPr>
        <w:t>общения,</w:t>
      </w:r>
      <w:r w:rsidRPr="00B3404B">
        <w:rPr>
          <w:rFonts w:ascii="Times New Roman" w:eastAsia="Times New Roman" w:hAnsi="Times New Roman" w:cs="Times New Roman"/>
          <w:color w:val="auto"/>
          <w:spacing w:val="49"/>
          <w:kern w:val="0"/>
          <w:sz w:val="24"/>
          <w:szCs w:val="24"/>
        </w:rPr>
        <w:t xml:space="preserve"> </w:t>
      </w:r>
      <w:r w:rsidRPr="00B3404B">
        <w:rPr>
          <w:rFonts w:ascii="Times New Roman" w:eastAsia="Times New Roman" w:hAnsi="Times New Roman" w:cs="Times New Roman"/>
          <w:color w:val="auto"/>
          <w:kern w:val="0"/>
          <w:sz w:val="24"/>
          <w:szCs w:val="24"/>
        </w:rPr>
        <w:t>воспитание</w:t>
      </w:r>
      <w:r w:rsidRPr="00B3404B">
        <w:rPr>
          <w:rFonts w:ascii="Times New Roman" w:eastAsia="Times New Roman" w:hAnsi="Times New Roman" w:cs="Times New Roman"/>
          <w:color w:val="auto"/>
          <w:spacing w:val="48"/>
          <w:kern w:val="0"/>
          <w:sz w:val="24"/>
          <w:szCs w:val="24"/>
        </w:rPr>
        <w:t xml:space="preserve"> </w:t>
      </w:r>
      <w:r w:rsidRPr="00B3404B">
        <w:rPr>
          <w:rFonts w:ascii="Times New Roman" w:eastAsia="Times New Roman" w:hAnsi="Times New Roman" w:cs="Times New Roman"/>
          <w:color w:val="auto"/>
          <w:kern w:val="0"/>
          <w:sz w:val="24"/>
          <w:szCs w:val="24"/>
        </w:rPr>
        <w:t>любви</w:t>
      </w:r>
      <w:r w:rsidRPr="00B3404B">
        <w:rPr>
          <w:rFonts w:ascii="Times New Roman" w:eastAsia="Times New Roman" w:hAnsi="Times New Roman" w:cs="Times New Roman"/>
          <w:color w:val="auto"/>
          <w:spacing w:val="49"/>
          <w:kern w:val="0"/>
          <w:sz w:val="24"/>
          <w:szCs w:val="24"/>
        </w:rPr>
        <w:t xml:space="preserve"> </w:t>
      </w:r>
      <w:r w:rsidRPr="00B3404B">
        <w:rPr>
          <w:rFonts w:ascii="Times New Roman" w:eastAsia="Times New Roman" w:hAnsi="Times New Roman" w:cs="Times New Roman"/>
          <w:color w:val="auto"/>
          <w:kern w:val="0"/>
          <w:sz w:val="24"/>
          <w:szCs w:val="24"/>
        </w:rPr>
        <w:t>к</w:t>
      </w:r>
      <w:r>
        <w:rPr>
          <w:rFonts w:ascii="Times New Roman" w:eastAsia="Times New Roman" w:hAnsi="Times New Roman" w:cs="Times New Roman"/>
          <w:color w:val="auto"/>
          <w:kern w:val="0"/>
          <w:sz w:val="24"/>
          <w:szCs w:val="24"/>
        </w:rPr>
        <w:t xml:space="preserve"> своему</w:t>
      </w:r>
      <w:r>
        <w:rPr>
          <w:rFonts w:ascii="Times New Roman" w:eastAsia="Times New Roman" w:hAnsi="Times New Roman" w:cs="Times New Roman"/>
          <w:color w:val="auto"/>
          <w:kern w:val="0"/>
          <w:sz w:val="24"/>
          <w:szCs w:val="24"/>
        </w:rPr>
        <w:tab/>
        <w:t>Отечеству,</w:t>
      </w:r>
      <w:r>
        <w:rPr>
          <w:rFonts w:ascii="Times New Roman" w:eastAsia="Times New Roman" w:hAnsi="Times New Roman" w:cs="Times New Roman"/>
          <w:color w:val="auto"/>
          <w:kern w:val="0"/>
          <w:sz w:val="24"/>
          <w:szCs w:val="24"/>
        </w:rPr>
        <w:tab/>
        <w:t>его истории,</w:t>
      </w:r>
      <w:r>
        <w:rPr>
          <w:rFonts w:ascii="Times New Roman" w:eastAsia="Times New Roman" w:hAnsi="Times New Roman" w:cs="Times New Roman"/>
          <w:color w:val="auto"/>
          <w:kern w:val="0"/>
          <w:sz w:val="24"/>
          <w:szCs w:val="24"/>
        </w:rPr>
        <w:tab/>
        <w:t xml:space="preserve">культуре, природе, развитие самостоятельности </w:t>
      </w:r>
      <w:r w:rsidRPr="00B3404B">
        <w:rPr>
          <w:rFonts w:ascii="Times New Roman" w:eastAsia="Times New Roman" w:hAnsi="Times New Roman" w:cs="Times New Roman"/>
          <w:color w:val="auto"/>
          <w:kern w:val="0"/>
          <w:sz w:val="24"/>
          <w:szCs w:val="24"/>
        </w:rPr>
        <w:t>и</w:t>
      </w: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ответственности.</w:t>
      </w:r>
    </w:p>
    <w:p w:rsidR="00B3404B" w:rsidRPr="00B3404B" w:rsidRDefault="00B3404B" w:rsidP="00B3404B">
      <w:pPr>
        <w:widowControl w:val="0"/>
        <w:suppressAutoHyphens w:val="0"/>
        <w:autoSpaceDE w:val="0"/>
        <w:autoSpaceDN w:val="0"/>
        <w:spacing w:after="0" w:line="240" w:lineRule="auto"/>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Задачи</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курса:</w:t>
      </w:r>
    </w:p>
    <w:p w:rsidR="00B3404B" w:rsidRPr="00B3404B" w:rsidRDefault="00B3404B" w:rsidP="00B3404B">
      <w:pPr>
        <w:widowControl w:val="0"/>
        <w:suppressAutoHyphens w:val="0"/>
        <w:autoSpaceDE w:val="0"/>
        <w:autoSpaceDN w:val="0"/>
        <w:spacing w:before="1" w:after="0" w:line="240" w:lineRule="auto"/>
        <w:ind w:right="381"/>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Воспитывать</w:t>
      </w:r>
      <w:r w:rsidRPr="00B3404B">
        <w:rPr>
          <w:rFonts w:ascii="Times New Roman" w:eastAsia="Times New Roman" w:hAnsi="Times New Roman" w:cs="Times New Roman"/>
          <w:color w:val="auto"/>
          <w:spacing w:val="27"/>
          <w:kern w:val="0"/>
          <w:sz w:val="24"/>
          <w:szCs w:val="24"/>
        </w:rPr>
        <w:t xml:space="preserve"> </w:t>
      </w:r>
      <w:r w:rsidRPr="00B3404B">
        <w:rPr>
          <w:rFonts w:ascii="Times New Roman" w:eastAsia="Times New Roman" w:hAnsi="Times New Roman" w:cs="Times New Roman"/>
          <w:color w:val="auto"/>
          <w:kern w:val="0"/>
          <w:sz w:val="24"/>
          <w:szCs w:val="24"/>
        </w:rPr>
        <w:t>любовь</w:t>
      </w:r>
      <w:r w:rsidRPr="00B3404B">
        <w:rPr>
          <w:rFonts w:ascii="Times New Roman" w:eastAsia="Times New Roman" w:hAnsi="Times New Roman" w:cs="Times New Roman"/>
          <w:color w:val="auto"/>
          <w:spacing w:val="22"/>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25"/>
          <w:kern w:val="0"/>
          <w:sz w:val="24"/>
          <w:szCs w:val="24"/>
        </w:rPr>
        <w:t xml:space="preserve"> </w:t>
      </w:r>
      <w:r w:rsidRPr="00B3404B">
        <w:rPr>
          <w:rFonts w:ascii="Times New Roman" w:eastAsia="Times New Roman" w:hAnsi="Times New Roman" w:cs="Times New Roman"/>
          <w:color w:val="auto"/>
          <w:kern w:val="0"/>
          <w:sz w:val="24"/>
          <w:szCs w:val="24"/>
        </w:rPr>
        <w:t>уважение</w:t>
      </w:r>
      <w:r w:rsidRPr="00B3404B">
        <w:rPr>
          <w:rFonts w:ascii="Times New Roman" w:eastAsia="Times New Roman" w:hAnsi="Times New Roman" w:cs="Times New Roman"/>
          <w:color w:val="auto"/>
          <w:spacing w:val="24"/>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25"/>
          <w:kern w:val="0"/>
          <w:sz w:val="24"/>
          <w:szCs w:val="24"/>
        </w:rPr>
        <w:t xml:space="preserve"> </w:t>
      </w:r>
      <w:r w:rsidRPr="00B3404B">
        <w:rPr>
          <w:rFonts w:ascii="Times New Roman" w:eastAsia="Times New Roman" w:hAnsi="Times New Roman" w:cs="Times New Roman"/>
          <w:color w:val="auto"/>
          <w:kern w:val="0"/>
          <w:sz w:val="24"/>
          <w:szCs w:val="24"/>
        </w:rPr>
        <w:t>своей</w:t>
      </w:r>
      <w:r w:rsidRPr="00B3404B">
        <w:rPr>
          <w:rFonts w:ascii="Times New Roman" w:eastAsia="Times New Roman" w:hAnsi="Times New Roman" w:cs="Times New Roman"/>
          <w:color w:val="auto"/>
          <w:spacing w:val="25"/>
          <w:kern w:val="0"/>
          <w:sz w:val="24"/>
          <w:szCs w:val="24"/>
        </w:rPr>
        <w:t xml:space="preserve"> </w:t>
      </w:r>
      <w:r w:rsidRPr="00B3404B">
        <w:rPr>
          <w:rFonts w:ascii="Times New Roman" w:eastAsia="Times New Roman" w:hAnsi="Times New Roman" w:cs="Times New Roman"/>
          <w:color w:val="auto"/>
          <w:kern w:val="0"/>
          <w:sz w:val="24"/>
          <w:szCs w:val="24"/>
        </w:rPr>
        <w:t>семье,</w:t>
      </w:r>
      <w:r w:rsidRPr="00B3404B">
        <w:rPr>
          <w:rFonts w:ascii="Times New Roman" w:eastAsia="Times New Roman" w:hAnsi="Times New Roman" w:cs="Times New Roman"/>
          <w:color w:val="auto"/>
          <w:spacing w:val="24"/>
          <w:kern w:val="0"/>
          <w:sz w:val="24"/>
          <w:szCs w:val="24"/>
        </w:rPr>
        <w:t xml:space="preserve"> </w:t>
      </w:r>
      <w:r w:rsidRPr="00B3404B">
        <w:rPr>
          <w:rFonts w:ascii="Times New Roman" w:eastAsia="Times New Roman" w:hAnsi="Times New Roman" w:cs="Times New Roman"/>
          <w:color w:val="auto"/>
          <w:kern w:val="0"/>
          <w:sz w:val="24"/>
          <w:szCs w:val="24"/>
        </w:rPr>
        <w:t>своему</w:t>
      </w:r>
      <w:r w:rsidRPr="00B3404B">
        <w:rPr>
          <w:rFonts w:ascii="Times New Roman" w:eastAsia="Times New Roman" w:hAnsi="Times New Roman" w:cs="Times New Roman"/>
          <w:color w:val="auto"/>
          <w:spacing w:val="25"/>
          <w:kern w:val="0"/>
          <w:sz w:val="24"/>
          <w:szCs w:val="24"/>
        </w:rPr>
        <w:t xml:space="preserve"> </w:t>
      </w:r>
      <w:r w:rsidRPr="00B3404B">
        <w:rPr>
          <w:rFonts w:ascii="Times New Roman" w:eastAsia="Times New Roman" w:hAnsi="Times New Roman" w:cs="Times New Roman"/>
          <w:color w:val="auto"/>
          <w:kern w:val="0"/>
          <w:sz w:val="24"/>
          <w:szCs w:val="24"/>
        </w:rPr>
        <w:t>народу,</w:t>
      </w:r>
      <w:r w:rsidRPr="00B3404B">
        <w:rPr>
          <w:rFonts w:ascii="Times New Roman" w:eastAsia="Times New Roman" w:hAnsi="Times New Roman" w:cs="Times New Roman"/>
          <w:color w:val="auto"/>
          <w:spacing w:val="27"/>
          <w:kern w:val="0"/>
          <w:sz w:val="24"/>
          <w:szCs w:val="24"/>
        </w:rPr>
        <w:t xml:space="preserve"> </w:t>
      </w:r>
      <w:r w:rsidRPr="00B3404B">
        <w:rPr>
          <w:rFonts w:ascii="Times New Roman" w:eastAsia="Times New Roman" w:hAnsi="Times New Roman" w:cs="Times New Roman"/>
          <w:color w:val="auto"/>
          <w:kern w:val="0"/>
          <w:sz w:val="24"/>
          <w:szCs w:val="24"/>
        </w:rPr>
        <w:t>малой</w:t>
      </w:r>
      <w:r w:rsidRPr="00B3404B">
        <w:rPr>
          <w:rFonts w:ascii="Times New Roman" w:eastAsia="Times New Roman" w:hAnsi="Times New Roman" w:cs="Times New Roman"/>
          <w:color w:val="auto"/>
          <w:spacing w:val="25"/>
          <w:kern w:val="0"/>
          <w:sz w:val="24"/>
          <w:szCs w:val="24"/>
        </w:rPr>
        <w:t xml:space="preserve"> </w:t>
      </w:r>
      <w:r w:rsidRPr="00B3404B">
        <w:rPr>
          <w:rFonts w:ascii="Times New Roman" w:eastAsia="Times New Roman" w:hAnsi="Times New Roman" w:cs="Times New Roman"/>
          <w:color w:val="auto"/>
          <w:kern w:val="0"/>
          <w:sz w:val="24"/>
          <w:szCs w:val="24"/>
        </w:rPr>
        <w:t>Родине,</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общности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граждан</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нашей страны, России.</w:t>
      </w:r>
    </w:p>
    <w:p w:rsidR="00B3404B" w:rsidRPr="00B3404B" w:rsidRDefault="00B3404B" w:rsidP="00B3404B">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Воспитывать</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уважение</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духовно-нравственной</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культуре</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своей</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семьи,</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своего</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народа,</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семейным</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учётом</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национальной,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религиозной</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принадлежности.</w:t>
      </w:r>
    </w:p>
    <w:p w:rsidR="00B3404B" w:rsidRPr="00B3404B" w:rsidRDefault="00B3404B" w:rsidP="00B3404B">
      <w:pPr>
        <w:widowControl w:val="0"/>
        <w:suppressAutoHyphens w:val="0"/>
        <w:autoSpaceDE w:val="0"/>
        <w:autoSpaceDN w:val="0"/>
        <w:spacing w:after="0" w:line="240" w:lineRule="auto"/>
        <w:ind w:right="1810"/>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Формировать лидерские качества и умение работать в команде.</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Развивать</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творческие</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способности</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и эстетический</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вкус.</w:t>
      </w:r>
    </w:p>
    <w:p w:rsidR="00B3404B" w:rsidRPr="00B3404B" w:rsidRDefault="00B3404B" w:rsidP="00B3404B">
      <w:pPr>
        <w:widowControl w:val="0"/>
        <w:suppressAutoHyphens w:val="0"/>
        <w:autoSpaceDE w:val="0"/>
        <w:autoSpaceDN w:val="0"/>
        <w:spacing w:after="0" w:line="240" w:lineRule="auto"/>
        <w:ind w:right="400"/>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Воспитывать ценностное отношение к здоровому образу жизни, прививать интерес 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физической культуре.</w:t>
      </w:r>
    </w:p>
    <w:p w:rsidR="00B3404B" w:rsidRPr="00B3404B" w:rsidRDefault="00B3404B" w:rsidP="00B3404B">
      <w:pPr>
        <w:widowControl w:val="0"/>
        <w:suppressAutoHyphens w:val="0"/>
        <w:autoSpaceDE w:val="0"/>
        <w:autoSpaceDN w:val="0"/>
        <w:spacing w:after="0" w:line="240" w:lineRule="auto"/>
        <w:ind w:right="39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Воспитывать уважение к труду, людям труда. Формировать значимость и потребность</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безвозмездной деятельности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ради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других людей.</w:t>
      </w:r>
    </w:p>
    <w:p w:rsidR="00B3404B" w:rsidRPr="00B3404B" w:rsidRDefault="00B3404B" w:rsidP="00B3404B">
      <w:pPr>
        <w:widowControl w:val="0"/>
        <w:suppressAutoHyphens w:val="0"/>
        <w:autoSpaceDE w:val="0"/>
        <w:autoSpaceDN w:val="0"/>
        <w:spacing w:after="0" w:line="240" w:lineRule="auto"/>
        <w:ind w:right="39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Содействовать воспитанию экологической культуры и ответственного отношения 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окружающему</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миру.</w:t>
      </w:r>
    </w:p>
    <w:p w:rsidR="00B3404B" w:rsidRPr="00B3404B" w:rsidRDefault="00B3404B" w:rsidP="00B3404B">
      <w:pPr>
        <w:widowControl w:val="0"/>
        <w:suppressAutoHyphens w:val="0"/>
        <w:autoSpaceDE w:val="0"/>
        <w:autoSpaceDN w:val="0"/>
        <w:spacing w:after="0" w:line="240" w:lineRule="auto"/>
        <w:ind w:right="386"/>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Формировать ценностное отношение к</w:t>
      </w:r>
      <w:r w:rsidRPr="00B3404B">
        <w:rPr>
          <w:rFonts w:ascii="Times New Roman" w:eastAsia="Times New Roman" w:hAnsi="Times New Roman" w:cs="Times New Roman"/>
          <w:color w:val="auto"/>
          <w:spacing w:val="60"/>
          <w:kern w:val="0"/>
          <w:sz w:val="24"/>
          <w:szCs w:val="24"/>
        </w:rPr>
        <w:t xml:space="preserve"> </w:t>
      </w:r>
      <w:r w:rsidRPr="00B3404B">
        <w:rPr>
          <w:rFonts w:ascii="Times New Roman" w:eastAsia="Times New Roman" w:hAnsi="Times New Roman" w:cs="Times New Roman"/>
          <w:color w:val="auto"/>
          <w:kern w:val="0"/>
          <w:sz w:val="24"/>
          <w:szCs w:val="24"/>
        </w:rPr>
        <w:t>знаниям через</w:t>
      </w:r>
      <w:r w:rsidRPr="00B3404B">
        <w:rPr>
          <w:rFonts w:ascii="Times New Roman" w:eastAsia="Times New Roman" w:hAnsi="Times New Roman" w:cs="Times New Roman"/>
          <w:color w:val="auto"/>
          <w:spacing w:val="60"/>
          <w:kern w:val="0"/>
          <w:sz w:val="24"/>
          <w:szCs w:val="24"/>
        </w:rPr>
        <w:t xml:space="preserve"> </w:t>
      </w:r>
      <w:r w:rsidRPr="00B3404B">
        <w:rPr>
          <w:rFonts w:ascii="Times New Roman" w:eastAsia="Times New Roman" w:hAnsi="Times New Roman" w:cs="Times New Roman"/>
          <w:color w:val="auto"/>
          <w:kern w:val="0"/>
          <w:sz w:val="24"/>
          <w:szCs w:val="24"/>
        </w:rPr>
        <w:t>интеллектуальную, поисковую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 исследовательскую деятельность.</w:t>
      </w:r>
    </w:p>
    <w:p w:rsidR="00B3404B" w:rsidRPr="00B3404B" w:rsidRDefault="00B3404B" w:rsidP="00B3404B">
      <w:pPr>
        <w:widowControl w:val="0"/>
        <w:suppressAutoHyphens w:val="0"/>
        <w:autoSpaceDE w:val="0"/>
        <w:autoSpaceDN w:val="0"/>
        <w:spacing w:before="73" w:after="0" w:line="240" w:lineRule="auto"/>
        <w:ind w:right="40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преподавании</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курса</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«Орлята</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России»</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используются</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разнообразные</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методы</w:t>
      </w:r>
      <w:r w:rsidRPr="00B3404B">
        <w:rPr>
          <w:rFonts w:ascii="Times New Roman" w:eastAsia="Times New Roman" w:hAnsi="Times New Roman" w:cs="Times New Roman"/>
          <w:color w:val="auto"/>
          <w:spacing w:val="37"/>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формы</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обучения. Формами организации занятий могут быть занятие-игра, беседа, конкурс, квест,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пешеходная прогулка, экскурсия. Обучающиеся выполняют различные творческие</w:t>
      </w: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задания 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задания исследовательского характера. Проводятся дидактические, развивающие и ролевые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игры,</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учебные</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диалоги.</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Занятия</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могут</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проводиться</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не</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только</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классе,</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но</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улице,</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парке,</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в музее. Большое значение для достижения планируемых результатов имеет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организация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проектной</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деятельности</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учащихся,</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которая</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предусмотрена</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разделах</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программы.</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Реализация</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программы</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«Орлята</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России»</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детей</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со</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2</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по</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4</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классы</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начинается</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спервой</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четверти</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учебного</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года.</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Каждый</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трек</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состоит</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из</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9</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занятий,</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два</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из</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которых</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предполагают</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«свободное</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творчество</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учителя»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рамках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или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заданными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целевыми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установками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сохранения смыслов Программы. В зависимости от того, являлся ли уже класс участником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программы «Орлята России» в предыдущем учебном году или только вступает в Программу,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учитель</w:t>
      </w:r>
      <w:r w:rsidRPr="00B3404B">
        <w:rPr>
          <w:rFonts w:ascii="Times New Roman" w:eastAsia="Times New Roman" w:hAnsi="Times New Roman" w:cs="Times New Roman"/>
          <w:color w:val="auto"/>
          <w:spacing w:val="26"/>
          <w:kern w:val="0"/>
          <w:sz w:val="24"/>
          <w:szCs w:val="24"/>
        </w:rPr>
        <w:t xml:space="preserve"> </w:t>
      </w:r>
      <w:r w:rsidRPr="00B3404B">
        <w:rPr>
          <w:rFonts w:ascii="Times New Roman" w:eastAsia="Times New Roman" w:hAnsi="Times New Roman" w:cs="Times New Roman"/>
          <w:color w:val="auto"/>
          <w:kern w:val="0"/>
          <w:sz w:val="24"/>
          <w:szCs w:val="24"/>
        </w:rPr>
        <w:t>выбирает</w:t>
      </w:r>
      <w:r w:rsidRPr="00B3404B">
        <w:rPr>
          <w:rFonts w:ascii="Times New Roman" w:eastAsia="Times New Roman" w:hAnsi="Times New Roman" w:cs="Times New Roman"/>
          <w:color w:val="auto"/>
          <w:spacing w:val="29"/>
          <w:kern w:val="0"/>
          <w:sz w:val="24"/>
          <w:szCs w:val="24"/>
        </w:rPr>
        <w:t xml:space="preserve"> </w:t>
      </w:r>
      <w:r w:rsidRPr="00B3404B">
        <w:rPr>
          <w:rFonts w:ascii="Times New Roman" w:eastAsia="Times New Roman" w:hAnsi="Times New Roman" w:cs="Times New Roman"/>
          <w:color w:val="auto"/>
          <w:kern w:val="0"/>
          <w:sz w:val="24"/>
          <w:szCs w:val="24"/>
        </w:rPr>
        <w:t>тот</w:t>
      </w:r>
      <w:r w:rsidRPr="00B3404B">
        <w:rPr>
          <w:rFonts w:ascii="Times New Roman" w:eastAsia="Times New Roman" w:hAnsi="Times New Roman" w:cs="Times New Roman"/>
          <w:color w:val="auto"/>
          <w:spacing w:val="26"/>
          <w:kern w:val="0"/>
          <w:sz w:val="24"/>
          <w:szCs w:val="24"/>
        </w:rPr>
        <w:t xml:space="preserve"> </w:t>
      </w:r>
      <w:r w:rsidRPr="00B3404B">
        <w:rPr>
          <w:rFonts w:ascii="Times New Roman" w:eastAsia="Times New Roman" w:hAnsi="Times New Roman" w:cs="Times New Roman"/>
          <w:color w:val="auto"/>
          <w:kern w:val="0"/>
          <w:sz w:val="24"/>
          <w:szCs w:val="24"/>
        </w:rPr>
        <w:t>вводный</w:t>
      </w:r>
      <w:r w:rsidRPr="00B3404B">
        <w:rPr>
          <w:rFonts w:ascii="Times New Roman" w:eastAsia="Times New Roman" w:hAnsi="Times New Roman" w:cs="Times New Roman"/>
          <w:color w:val="auto"/>
          <w:spacing w:val="32"/>
          <w:kern w:val="0"/>
          <w:sz w:val="24"/>
          <w:szCs w:val="24"/>
        </w:rPr>
        <w:t xml:space="preserve"> </w:t>
      </w:r>
      <w:r w:rsidRPr="00B3404B">
        <w:rPr>
          <w:rFonts w:ascii="Times New Roman" w:eastAsia="Times New Roman" w:hAnsi="Times New Roman" w:cs="Times New Roman"/>
          <w:color w:val="auto"/>
          <w:kern w:val="0"/>
          <w:sz w:val="24"/>
          <w:szCs w:val="24"/>
        </w:rPr>
        <w:t>«Орлятский</w:t>
      </w:r>
      <w:r w:rsidRPr="00B3404B">
        <w:rPr>
          <w:rFonts w:ascii="Times New Roman" w:eastAsia="Times New Roman" w:hAnsi="Times New Roman" w:cs="Times New Roman"/>
          <w:color w:val="auto"/>
          <w:spacing w:val="33"/>
          <w:kern w:val="0"/>
          <w:sz w:val="24"/>
          <w:szCs w:val="24"/>
        </w:rPr>
        <w:t xml:space="preserve"> </w:t>
      </w:r>
      <w:r w:rsidRPr="00B3404B">
        <w:rPr>
          <w:rFonts w:ascii="Times New Roman" w:eastAsia="Times New Roman" w:hAnsi="Times New Roman" w:cs="Times New Roman"/>
          <w:color w:val="auto"/>
          <w:kern w:val="0"/>
          <w:sz w:val="24"/>
          <w:szCs w:val="24"/>
        </w:rPr>
        <w:t>урок», который ему необходим. Представленные уроки различаются не по возрасту и классам, а по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стажу</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пребывания детей 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Программе.</w:t>
      </w:r>
    </w:p>
    <w:p w:rsidR="00B3404B" w:rsidRPr="00B3404B" w:rsidRDefault="00B3404B" w:rsidP="00B3404B">
      <w:pPr>
        <w:widowControl w:val="0"/>
        <w:suppressAutoHyphens w:val="0"/>
        <w:autoSpaceDE w:val="0"/>
        <w:autoSpaceDN w:val="0"/>
        <w:spacing w:before="1" w:after="0" w:line="240" w:lineRule="auto"/>
        <w:jc w:val="both"/>
        <w:rPr>
          <w:rFonts w:ascii="Times New Roman" w:eastAsia="Times New Roman" w:hAnsi="Times New Roman" w:cs="Times New Roman"/>
          <w:b/>
          <w:color w:val="auto"/>
          <w:kern w:val="0"/>
          <w:sz w:val="24"/>
          <w:szCs w:val="24"/>
        </w:rPr>
      </w:pP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b/>
          <w:color w:val="auto"/>
          <w:kern w:val="0"/>
          <w:sz w:val="24"/>
          <w:szCs w:val="24"/>
        </w:rPr>
        <w:t>Место</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учебного</w:t>
      </w:r>
      <w:r w:rsidRPr="00B3404B">
        <w:rPr>
          <w:rFonts w:ascii="Times New Roman" w:eastAsia="Times New Roman" w:hAnsi="Times New Roman" w:cs="Times New Roman"/>
          <w:b/>
          <w:color w:val="auto"/>
          <w:spacing w:val="-3"/>
          <w:kern w:val="0"/>
          <w:sz w:val="24"/>
          <w:szCs w:val="24"/>
        </w:rPr>
        <w:t xml:space="preserve"> </w:t>
      </w:r>
      <w:r w:rsidRPr="00B3404B">
        <w:rPr>
          <w:rFonts w:ascii="Times New Roman" w:eastAsia="Times New Roman" w:hAnsi="Times New Roman" w:cs="Times New Roman"/>
          <w:b/>
          <w:color w:val="auto"/>
          <w:kern w:val="0"/>
          <w:sz w:val="24"/>
          <w:szCs w:val="24"/>
        </w:rPr>
        <w:t>курса</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в учебном</w:t>
      </w:r>
      <w:r w:rsidRPr="00B3404B">
        <w:rPr>
          <w:rFonts w:ascii="Times New Roman" w:eastAsia="Times New Roman" w:hAnsi="Times New Roman" w:cs="Times New Roman"/>
          <w:b/>
          <w:color w:val="auto"/>
          <w:spacing w:val="-7"/>
          <w:kern w:val="0"/>
          <w:sz w:val="24"/>
          <w:szCs w:val="24"/>
        </w:rPr>
        <w:t xml:space="preserve"> </w:t>
      </w:r>
      <w:r w:rsidRPr="00B3404B">
        <w:rPr>
          <w:rFonts w:ascii="Times New Roman" w:eastAsia="Times New Roman" w:hAnsi="Times New Roman" w:cs="Times New Roman"/>
          <w:b/>
          <w:color w:val="auto"/>
          <w:kern w:val="0"/>
          <w:sz w:val="24"/>
          <w:szCs w:val="24"/>
        </w:rPr>
        <w:t>плане</w:t>
      </w:r>
    </w:p>
    <w:p w:rsidR="00B3404B" w:rsidRPr="00B3404B" w:rsidRDefault="00B3404B" w:rsidP="00B3404B">
      <w:pPr>
        <w:widowControl w:val="0"/>
        <w:suppressAutoHyphens w:val="0"/>
        <w:autoSpaceDE w:val="0"/>
        <w:autoSpaceDN w:val="0"/>
        <w:spacing w:after="0" w:line="240" w:lineRule="auto"/>
        <w:ind w:right="388"/>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На изучение курса «Орлята России» отводится по 1 часу в неделю в 1- 4 классах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spacing w:val="-1"/>
          <w:kern w:val="0"/>
          <w:sz w:val="24"/>
          <w:szCs w:val="24"/>
        </w:rPr>
        <w:t>начальной</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школы.</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Программа</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рассчитана</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4</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года</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(33</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недели</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1</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класс</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34</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учебные</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недели</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год</w:t>
      </w: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2-4</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класс).</w:t>
      </w:r>
    </w:p>
    <w:p w:rsidR="00B3404B" w:rsidRPr="00B3404B" w:rsidRDefault="00B3404B" w:rsidP="00B3404B">
      <w:pPr>
        <w:widowControl w:val="0"/>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УМК учебного</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курса:</w:t>
      </w:r>
    </w:p>
    <w:p w:rsidR="00B3404B" w:rsidRPr="00B3404B" w:rsidRDefault="00B3404B" w:rsidP="00B3404B">
      <w:pPr>
        <w:widowControl w:val="0"/>
        <w:suppressAutoHyphens w:val="0"/>
        <w:autoSpaceDE w:val="0"/>
        <w:autoSpaceDN w:val="0"/>
        <w:spacing w:after="0" w:line="240" w:lineRule="auto"/>
        <w:ind w:right="387"/>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Примерная рабочая программа учебного курса «Орлята России» / авторы- составители</w:t>
      </w:r>
      <w:r w:rsidRPr="00B3404B">
        <w:rPr>
          <w:rFonts w:ascii="Times New Roman" w:eastAsia="Times New Roman" w:hAnsi="Times New Roman" w:cs="Times New Roman"/>
          <w:color w:val="auto"/>
          <w:spacing w:val="-57"/>
          <w:kern w:val="0"/>
          <w:sz w:val="24"/>
          <w:szCs w:val="24"/>
        </w:rPr>
        <w:t xml:space="preserve"> </w:t>
      </w:r>
      <w:r>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Волкова Н.А., Китаева А.Ю., Сокольских А.А., Телешева О.Ю., Тимофеева И.П., Шатунова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Т.И., Шевердина О.В., под общей редакцией Джеуса А.В., Сайфутдиновой Л.Р., Спириной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Краснодар: Изд-во Новация, 2022г.</w:t>
      </w:r>
    </w:p>
    <w:p w:rsidR="00B3404B" w:rsidRPr="00B3404B" w:rsidRDefault="00B3404B" w:rsidP="00B3404B">
      <w:pPr>
        <w:widowControl w:val="0"/>
        <w:suppressAutoHyphens w:val="0"/>
        <w:autoSpaceDE w:val="0"/>
        <w:autoSpaceDN w:val="0"/>
        <w:spacing w:before="6" w:after="0" w:line="240" w:lineRule="auto"/>
        <w:rPr>
          <w:rFonts w:ascii="Times New Roman" w:eastAsia="Times New Roman" w:hAnsi="Times New Roman" w:cs="Times New Roman"/>
          <w:color w:val="auto"/>
          <w:kern w:val="0"/>
          <w:sz w:val="24"/>
          <w:szCs w:val="24"/>
        </w:rPr>
      </w:pPr>
    </w:p>
    <w:p w:rsidR="00B3404B" w:rsidRPr="00B3404B" w:rsidRDefault="00B3404B" w:rsidP="00B3404B">
      <w:pPr>
        <w:widowControl w:val="0"/>
        <w:tabs>
          <w:tab w:val="left" w:pos="5341"/>
          <w:tab w:val="left" w:pos="5342"/>
        </w:tabs>
        <w:suppressAutoHyphens w:val="0"/>
        <w:autoSpaceDE w:val="0"/>
        <w:autoSpaceDN w:val="0"/>
        <w:spacing w:after="0" w:line="240" w:lineRule="auto"/>
        <w:jc w:val="center"/>
        <w:outlineLvl w:val="1"/>
        <w:rPr>
          <w:rFonts w:ascii="Times New Roman" w:eastAsia="Times New Roman" w:hAnsi="Times New Roman" w:cs="Times New Roman"/>
          <w:b/>
          <w:bCs/>
          <w:color w:val="auto"/>
          <w:kern w:val="0"/>
          <w:sz w:val="28"/>
          <w:szCs w:val="28"/>
        </w:rPr>
      </w:pPr>
      <w:bookmarkStart w:id="8" w:name="_bookmark1"/>
      <w:bookmarkEnd w:id="8"/>
      <w:r w:rsidRPr="00B3404B">
        <w:rPr>
          <w:rFonts w:ascii="Times New Roman" w:eastAsia="Times New Roman" w:hAnsi="Times New Roman" w:cs="Times New Roman"/>
          <w:b/>
          <w:bCs/>
          <w:color w:val="auto"/>
          <w:kern w:val="0"/>
          <w:sz w:val="28"/>
          <w:szCs w:val="28"/>
        </w:rPr>
        <w:t>Содержание</w:t>
      </w:r>
      <w:r w:rsidRPr="00B3404B">
        <w:rPr>
          <w:rFonts w:ascii="Times New Roman" w:eastAsia="Times New Roman" w:hAnsi="Times New Roman" w:cs="Times New Roman"/>
          <w:b/>
          <w:bCs/>
          <w:color w:val="auto"/>
          <w:spacing w:val="-13"/>
          <w:kern w:val="0"/>
          <w:sz w:val="28"/>
          <w:szCs w:val="28"/>
        </w:rPr>
        <w:t xml:space="preserve"> </w:t>
      </w:r>
      <w:r w:rsidRPr="00B3404B">
        <w:rPr>
          <w:rFonts w:ascii="Times New Roman" w:eastAsia="Times New Roman" w:hAnsi="Times New Roman" w:cs="Times New Roman"/>
          <w:b/>
          <w:bCs/>
          <w:color w:val="auto"/>
          <w:kern w:val="0"/>
          <w:sz w:val="28"/>
          <w:szCs w:val="28"/>
        </w:rPr>
        <w:t>учебного</w:t>
      </w:r>
      <w:r w:rsidRPr="00B3404B">
        <w:rPr>
          <w:rFonts w:ascii="Times New Roman" w:eastAsia="Times New Roman" w:hAnsi="Times New Roman" w:cs="Times New Roman"/>
          <w:b/>
          <w:bCs/>
          <w:color w:val="auto"/>
          <w:spacing w:val="-11"/>
          <w:kern w:val="0"/>
          <w:sz w:val="28"/>
          <w:szCs w:val="28"/>
        </w:rPr>
        <w:t xml:space="preserve"> </w:t>
      </w:r>
      <w:r w:rsidRPr="00B3404B">
        <w:rPr>
          <w:rFonts w:ascii="Times New Roman" w:eastAsia="Times New Roman" w:hAnsi="Times New Roman" w:cs="Times New Roman"/>
          <w:b/>
          <w:bCs/>
          <w:color w:val="auto"/>
          <w:kern w:val="0"/>
          <w:sz w:val="28"/>
          <w:szCs w:val="28"/>
        </w:rPr>
        <w:t>курса</w:t>
      </w:r>
    </w:p>
    <w:p w:rsidR="00B3404B" w:rsidRPr="00B3404B" w:rsidRDefault="00B3404B" w:rsidP="00B3404B">
      <w:pPr>
        <w:widowControl w:val="0"/>
        <w:suppressAutoHyphens w:val="0"/>
        <w:autoSpaceDE w:val="0"/>
        <w:autoSpaceDN w:val="0"/>
        <w:spacing w:after="0" w:line="316" w:lineRule="exact"/>
        <w:rPr>
          <w:rFonts w:ascii="Times New Roman" w:eastAsia="Times New Roman" w:hAnsi="Times New Roman" w:cs="Times New Roman"/>
          <w:b/>
          <w:color w:val="auto"/>
          <w:kern w:val="0"/>
          <w:sz w:val="28"/>
        </w:rPr>
      </w:pPr>
      <w:r w:rsidRPr="00B3404B">
        <w:rPr>
          <w:rFonts w:ascii="Times New Roman" w:eastAsia="Times New Roman" w:hAnsi="Times New Roman" w:cs="Times New Roman"/>
          <w:b/>
          <w:color w:val="auto"/>
          <w:kern w:val="0"/>
          <w:sz w:val="28"/>
        </w:rPr>
        <w:t>1класс</w:t>
      </w:r>
    </w:p>
    <w:p w:rsidR="00B3404B" w:rsidRPr="00B3404B" w:rsidRDefault="00B3404B" w:rsidP="00B3404B">
      <w:pPr>
        <w:widowControl w:val="0"/>
        <w:suppressAutoHyphens w:val="0"/>
        <w:autoSpaceDE w:val="0"/>
        <w:autoSpaceDN w:val="0"/>
        <w:spacing w:after="0" w:line="276" w:lineRule="exact"/>
        <w:rPr>
          <w:rFonts w:ascii="Times New Roman" w:eastAsia="Times New Roman" w:hAnsi="Times New Roman" w:cs="Times New Roman"/>
          <w:b/>
          <w:color w:val="auto"/>
          <w:kern w:val="0"/>
          <w:sz w:val="24"/>
          <w:szCs w:val="24"/>
        </w:rPr>
      </w:pP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«Орлёнок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Эрудит»</w:t>
      </w:r>
      <w:r w:rsidRPr="00B3404B">
        <w:rPr>
          <w:rFonts w:ascii="Times New Roman" w:eastAsia="Times New Roman" w:hAnsi="Times New Roman" w:cs="Times New Roman"/>
          <w:b/>
          <w:color w:val="auto"/>
          <w:spacing w:val="-9"/>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5</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before="2" w:after="0" w:line="240" w:lineRule="auto"/>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46"/>
          <w:kern w:val="0"/>
          <w:sz w:val="24"/>
          <w:szCs w:val="24"/>
        </w:rPr>
        <w:t xml:space="preserve"> </w:t>
      </w:r>
      <w:r w:rsidRPr="00B3404B">
        <w:rPr>
          <w:rFonts w:ascii="Times New Roman" w:eastAsia="Times New Roman" w:hAnsi="Times New Roman" w:cs="Times New Roman"/>
          <w:color w:val="auto"/>
          <w:kern w:val="0"/>
          <w:sz w:val="24"/>
          <w:szCs w:val="24"/>
        </w:rPr>
        <w:t>значимые</w:t>
      </w:r>
      <w:r w:rsidRPr="00B3404B">
        <w:rPr>
          <w:rFonts w:ascii="Times New Roman" w:eastAsia="Times New Roman" w:hAnsi="Times New Roman" w:cs="Times New Roman"/>
          <w:color w:val="auto"/>
          <w:spacing w:val="45"/>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45"/>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51"/>
          <w:kern w:val="0"/>
          <w:sz w:val="24"/>
          <w:szCs w:val="24"/>
        </w:rPr>
        <w:t xml:space="preserve"> </w:t>
      </w:r>
      <w:r w:rsidRPr="00B3404B">
        <w:rPr>
          <w:rFonts w:ascii="Times New Roman" w:eastAsia="Times New Roman" w:hAnsi="Times New Roman" w:cs="Times New Roman"/>
          <w:color w:val="auto"/>
          <w:kern w:val="0"/>
          <w:sz w:val="24"/>
          <w:szCs w:val="24"/>
        </w:rPr>
        <w:t>познание</w:t>
      </w:r>
      <w:r w:rsidRPr="00B3404B">
        <w:rPr>
          <w:rFonts w:ascii="Times New Roman" w:eastAsia="Times New Roman" w:hAnsi="Times New Roman" w:cs="Times New Roman"/>
          <w:color w:val="auto"/>
          <w:spacing w:val="46"/>
          <w:kern w:val="0"/>
          <w:sz w:val="24"/>
          <w:szCs w:val="24"/>
        </w:rPr>
        <w:t xml:space="preserve"> </w:t>
      </w:r>
      <w:r w:rsidRPr="00B3404B">
        <w:rPr>
          <w:rFonts w:ascii="Times New Roman" w:eastAsia="Times New Roman" w:hAnsi="Times New Roman" w:cs="Times New Roman"/>
          <w:color w:val="auto"/>
          <w:kern w:val="0"/>
          <w:sz w:val="24"/>
          <w:szCs w:val="24"/>
        </w:rPr>
        <w:t>Символ</w:t>
      </w:r>
      <w:r w:rsidRPr="00B3404B">
        <w:rPr>
          <w:rFonts w:ascii="Times New Roman" w:eastAsia="Times New Roman" w:hAnsi="Times New Roman" w:cs="Times New Roman"/>
          <w:color w:val="auto"/>
          <w:spacing w:val="48"/>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56"/>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51"/>
          <w:kern w:val="0"/>
          <w:sz w:val="24"/>
          <w:szCs w:val="24"/>
        </w:rPr>
        <w:t xml:space="preserve"> </w:t>
      </w:r>
      <w:r w:rsidRPr="00B3404B">
        <w:rPr>
          <w:rFonts w:ascii="Times New Roman" w:eastAsia="Times New Roman" w:hAnsi="Times New Roman" w:cs="Times New Roman"/>
          <w:color w:val="auto"/>
          <w:kern w:val="0"/>
          <w:sz w:val="24"/>
          <w:szCs w:val="24"/>
        </w:rPr>
        <w:t>конверт-</w:t>
      </w:r>
      <w:r w:rsidRPr="00B3404B">
        <w:rPr>
          <w:rFonts w:ascii="Times New Roman" w:eastAsia="Times New Roman" w:hAnsi="Times New Roman" w:cs="Times New Roman"/>
          <w:color w:val="auto"/>
          <w:spacing w:val="47"/>
          <w:kern w:val="0"/>
          <w:sz w:val="24"/>
          <w:szCs w:val="24"/>
        </w:rPr>
        <w:t xml:space="preserve"> </w:t>
      </w:r>
      <w:r w:rsidRPr="00B3404B">
        <w:rPr>
          <w:rFonts w:ascii="Times New Roman" w:eastAsia="Times New Roman" w:hAnsi="Times New Roman" w:cs="Times New Roman"/>
          <w:color w:val="auto"/>
          <w:kern w:val="0"/>
          <w:sz w:val="24"/>
          <w:szCs w:val="24"/>
        </w:rPr>
        <w:t>копилка</w:t>
      </w:r>
      <w:r w:rsidRPr="00B3404B">
        <w:rPr>
          <w:rFonts w:ascii="Times New Roman" w:eastAsia="Times New Roman" w:hAnsi="Times New Roman" w:cs="Times New Roman"/>
          <w:color w:val="auto"/>
          <w:spacing w:val="46"/>
          <w:kern w:val="0"/>
          <w:sz w:val="24"/>
          <w:szCs w:val="24"/>
        </w:rPr>
        <w:t xml:space="preserve"> </w:t>
      </w:r>
      <w:r w:rsidRPr="00B3404B">
        <w:rPr>
          <w:rFonts w:ascii="Times New Roman" w:eastAsia="Times New Roman" w:hAnsi="Times New Roman" w:cs="Times New Roman"/>
          <w:color w:val="auto"/>
          <w:kern w:val="0"/>
          <w:sz w:val="24"/>
          <w:szCs w:val="24"/>
        </w:rPr>
        <w:t>Трек</w:t>
      </w:r>
    </w:p>
    <w:p w:rsidR="00B3404B" w:rsidRPr="00B3404B" w:rsidRDefault="00B3404B" w:rsidP="00B3404B">
      <w:pPr>
        <w:widowControl w:val="0"/>
        <w:suppressAutoHyphens w:val="0"/>
        <w:autoSpaceDE w:val="0"/>
        <w:autoSpaceDN w:val="0"/>
        <w:spacing w:after="0" w:line="240" w:lineRule="auto"/>
        <w:ind w:right="390"/>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«Орлёнок – Эрудит»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занимает первый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месяц</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второй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четверти. Именно 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этому времени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учебный процесс и все связанные с ним новые правила жизнедеятельности становятся для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первоклассника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более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понятными.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Данный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трек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позволит,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одной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стороны,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поддержать</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интерес к процессу получения новых знаний, с другой стороны, познакомить обучающихся 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разными способами </w:t>
      </w:r>
      <w:r w:rsidRPr="00B3404B">
        <w:rPr>
          <w:rFonts w:ascii="Times New Roman" w:eastAsia="Times New Roman" w:hAnsi="Times New Roman" w:cs="Times New Roman"/>
          <w:color w:val="auto"/>
          <w:kern w:val="0"/>
          <w:sz w:val="24"/>
          <w:szCs w:val="24"/>
        </w:rPr>
        <w:lastRenderedPageBreak/>
        <w:t>получения информации.</w:t>
      </w:r>
    </w:p>
    <w:p w:rsidR="00B3404B" w:rsidRPr="00B3404B" w:rsidRDefault="00B3404B" w:rsidP="00B3404B">
      <w:pPr>
        <w:widowControl w:val="0"/>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 «Орлёнок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Доброволец»</w:t>
      </w:r>
      <w:r w:rsidRPr="00B3404B">
        <w:rPr>
          <w:rFonts w:ascii="Times New Roman" w:eastAsia="Times New Roman" w:hAnsi="Times New Roman" w:cs="Times New Roman"/>
          <w:b/>
          <w:color w:val="auto"/>
          <w:spacing w:val="-12"/>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4</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занятия</w:t>
      </w:r>
    </w:p>
    <w:p w:rsidR="00B3404B" w:rsidRPr="00B3404B" w:rsidRDefault="00B3404B" w:rsidP="00B3404B">
      <w:pPr>
        <w:widowControl w:val="0"/>
        <w:suppressAutoHyphens w:val="0"/>
        <w:autoSpaceDE w:val="0"/>
        <w:autoSpaceDN w:val="0"/>
        <w:spacing w:after="0" w:line="240" w:lineRule="auto"/>
        <w:ind w:right="385"/>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Ценности, значимые качества трека: милосердие, доброта, забота Символ трека – Круг</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Добра Реализация трека проходит для ребят 1-х классов осенью, но его тематика актуальна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круглый</w:t>
      </w:r>
      <w:r w:rsidRPr="00B3404B">
        <w:rPr>
          <w:rFonts w:ascii="Times New Roman" w:eastAsia="Times New Roman" w:hAnsi="Times New Roman" w:cs="Times New Roman"/>
          <w:color w:val="auto"/>
          <w:spacing w:val="28"/>
          <w:kern w:val="0"/>
          <w:sz w:val="24"/>
          <w:szCs w:val="24"/>
        </w:rPr>
        <w:t xml:space="preserve"> </w:t>
      </w:r>
      <w:r w:rsidRPr="00B3404B">
        <w:rPr>
          <w:rFonts w:ascii="Times New Roman" w:eastAsia="Times New Roman" w:hAnsi="Times New Roman" w:cs="Times New Roman"/>
          <w:color w:val="auto"/>
          <w:kern w:val="0"/>
          <w:sz w:val="24"/>
          <w:szCs w:val="24"/>
        </w:rPr>
        <w:t>год.</w:t>
      </w:r>
      <w:r w:rsidRPr="00B3404B">
        <w:rPr>
          <w:rFonts w:ascii="Times New Roman" w:eastAsia="Times New Roman" w:hAnsi="Times New Roman" w:cs="Times New Roman"/>
          <w:color w:val="auto"/>
          <w:spacing w:val="28"/>
          <w:kern w:val="0"/>
          <w:sz w:val="24"/>
          <w:szCs w:val="24"/>
        </w:rPr>
        <w:t xml:space="preserve"> </w:t>
      </w:r>
      <w:r w:rsidRPr="00B3404B">
        <w:rPr>
          <w:rFonts w:ascii="Times New Roman" w:eastAsia="Times New Roman" w:hAnsi="Times New Roman" w:cs="Times New Roman"/>
          <w:color w:val="auto"/>
          <w:kern w:val="0"/>
          <w:sz w:val="24"/>
          <w:szCs w:val="24"/>
        </w:rPr>
        <w:t>Важно,</w:t>
      </w:r>
      <w:r w:rsidRPr="00B3404B">
        <w:rPr>
          <w:rFonts w:ascii="Times New Roman" w:eastAsia="Times New Roman" w:hAnsi="Times New Roman" w:cs="Times New Roman"/>
          <w:color w:val="auto"/>
          <w:spacing w:val="26"/>
          <w:kern w:val="0"/>
          <w:sz w:val="24"/>
          <w:szCs w:val="24"/>
        </w:rPr>
        <w:t xml:space="preserve"> </w:t>
      </w:r>
      <w:r w:rsidRPr="00B3404B">
        <w:rPr>
          <w:rFonts w:ascii="Times New Roman" w:eastAsia="Times New Roman" w:hAnsi="Times New Roman" w:cs="Times New Roman"/>
          <w:color w:val="auto"/>
          <w:kern w:val="0"/>
          <w:sz w:val="24"/>
          <w:szCs w:val="24"/>
        </w:rPr>
        <w:t>как</w:t>
      </w:r>
      <w:r w:rsidRPr="00B3404B">
        <w:rPr>
          <w:rFonts w:ascii="Times New Roman" w:eastAsia="Times New Roman" w:hAnsi="Times New Roman" w:cs="Times New Roman"/>
          <w:color w:val="auto"/>
          <w:spacing w:val="28"/>
          <w:kern w:val="0"/>
          <w:sz w:val="24"/>
          <w:szCs w:val="24"/>
        </w:rPr>
        <w:t xml:space="preserve"> </w:t>
      </w:r>
      <w:r w:rsidRPr="00B3404B">
        <w:rPr>
          <w:rFonts w:ascii="Times New Roman" w:eastAsia="Times New Roman" w:hAnsi="Times New Roman" w:cs="Times New Roman"/>
          <w:color w:val="auto"/>
          <w:kern w:val="0"/>
          <w:sz w:val="24"/>
          <w:szCs w:val="24"/>
        </w:rPr>
        <w:t>можно</w:t>
      </w:r>
      <w:r w:rsidRPr="00B3404B">
        <w:rPr>
          <w:rFonts w:ascii="Times New Roman" w:eastAsia="Times New Roman" w:hAnsi="Times New Roman" w:cs="Times New Roman"/>
          <w:color w:val="auto"/>
          <w:spacing w:val="28"/>
          <w:kern w:val="0"/>
          <w:sz w:val="24"/>
          <w:szCs w:val="24"/>
        </w:rPr>
        <w:t xml:space="preserve"> </w:t>
      </w:r>
      <w:r w:rsidRPr="00B3404B">
        <w:rPr>
          <w:rFonts w:ascii="Times New Roman" w:eastAsia="Times New Roman" w:hAnsi="Times New Roman" w:cs="Times New Roman"/>
          <w:color w:val="auto"/>
          <w:kern w:val="0"/>
          <w:sz w:val="24"/>
          <w:szCs w:val="24"/>
        </w:rPr>
        <w:t>раньше</w:t>
      </w:r>
      <w:r w:rsidRPr="00B3404B">
        <w:rPr>
          <w:rFonts w:ascii="Times New Roman" w:eastAsia="Times New Roman" w:hAnsi="Times New Roman" w:cs="Times New Roman"/>
          <w:color w:val="auto"/>
          <w:spacing w:val="27"/>
          <w:kern w:val="0"/>
          <w:sz w:val="24"/>
          <w:szCs w:val="24"/>
        </w:rPr>
        <w:t xml:space="preserve"> </w:t>
      </w:r>
      <w:r w:rsidRPr="00B3404B">
        <w:rPr>
          <w:rFonts w:ascii="Times New Roman" w:eastAsia="Times New Roman" w:hAnsi="Times New Roman" w:cs="Times New Roman"/>
          <w:color w:val="auto"/>
          <w:kern w:val="0"/>
          <w:sz w:val="24"/>
          <w:szCs w:val="24"/>
        </w:rPr>
        <w:t>познакомить</w:t>
      </w:r>
      <w:r w:rsidRPr="00B3404B">
        <w:rPr>
          <w:rFonts w:ascii="Times New Roman" w:eastAsia="Times New Roman" w:hAnsi="Times New Roman" w:cs="Times New Roman"/>
          <w:color w:val="auto"/>
          <w:spacing w:val="30"/>
          <w:kern w:val="0"/>
          <w:sz w:val="24"/>
          <w:szCs w:val="24"/>
        </w:rPr>
        <w:t xml:space="preserve"> </w:t>
      </w:r>
      <w:r w:rsidRPr="00B3404B">
        <w:rPr>
          <w:rFonts w:ascii="Times New Roman" w:eastAsia="Times New Roman" w:hAnsi="Times New Roman" w:cs="Times New Roman"/>
          <w:color w:val="auto"/>
          <w:kern w:val="0"/>
          <w:sz w:val="24"/>
          <w:szCs w:val="24"/>
        </w:rPr>
        <w:t>обучающихся</w:t>
      </w:r>
      <w:r w:rsidRPr="00B3404B">
        <w:rPr>
          <w:rFonts w:ascii="Times New Roman" w:eastAsia="Times New Roman" w:hAnsi="Times New Roman" w:cs="Times New Roman"/>
          <w:color w:val="auto"/>
          <w:spacing w:val="26"/>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26"/>
          <w:kern w:val="0"/>
          <w:sz w:val="24"/>
          <w:szCs w:val="24"/>
        </w:rPr>
        <w:t xml:space="preserve"> </w:t>
      </w:r>
      <w:r w:rsidRPr="00B3404B">
        <w:rPr>
          <w:rFonts w:ascii="Times New Roman" w:eastAsia="Times New Roman" w:hAnsi="Times New Roman" w:cs="Times New Roman"/>
          <w:color w:val="auto"/>
          <w:kern w:val="0"/>
          <w:sz w:val="24"/>
          <w:szCs w:val="24"/>
        </w:rPr>
        <w:t>понятиями</w:t>
      </w:r>
    </w:p>
    <w:p w:rsidR="00B3404B" w:rsidRPr="00B3404B" w:rsidRDefault="00B3404B" w:rsidP="00B3404B">
      <w:pPr>
        <w:widowControl w:val="0"/>
        <w:suppressAutoHyphens w:val="0"/>
        <w:autoSpaceDE w:val="0"/>
        <w:autoSpaceDN w:val="0"/>
        <w:spacing w:after="0" w:line="240" w:lineRule="auto"/>
        <w:ind w:right="380"/>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spacing w:val="-1"/>
          <w:kern w:val="0"/>
          <w:sz w:val="24"/>
          <w:szCs w:val="24"/>
        </w:rPr>
        <w:t xml:space="preserve">«доброволец», </w:t>
      </w:r>
      <w:r w:rsidRPr="00B3404B">
        <w:rPr>
          <w:rFonts w:ascii="Times New Roman" w:eastAsia="Times New Roman" w:hAnsi="Times New Roman" w:cs="Times New Roman"/>
          <w:color w:val="auto"/>
          <w:kern w:val="0"/>
          <w:sz w:val="24"/>
          <w:szCs w:val="24"/>
        </w:rPr>
        <w:t>«волонтёр», «волонтёрское движение». Рассказывая о тимуровском движении,</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котором</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участвовали их</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бабушки</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дедушки,</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показать</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преемственность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традиций</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помощи</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участия. В решении данных задач учителю поможет празднование в России 5 декабря Дня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волонтёра.</w:t>
      </w:r>
    </w:p>
    <w:p w:rsidR="00B3404B" w:rsidRPr="00B3404B" w:rsidRDefault="00B3404B" w:rsidP="00B3404B">
      <w:pPr>
        <w:widowControl w:val="0"/>
        <w:suppressAutoHyphens w:val="0"/>
        <w:autoSpaceDE w:val="0"/>
        <w:autoSpaceDN w:val="0"/>
        <w:spacing w:before="1"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«Орлёнок –</w:t>
      </w:r>
      <w:r w:rsidRPr="00B3404B">
        <w:rPr>
          <w:rFonts w:ascii="Times New Roman" w:eastAsia="Times New Roman" w:hAnsi="Times New Roman" w:cs="Times New Roman"/>
          <w:b/>
          <w:color w:val="auto"/>
          <w:spacing w:val="-3"/>
          <w:kern w:val="0"/>
          <w:sz w:val="24"/>
          <w:szCs w:val="24"/>
        </w:rPr>
        <w:t xml:space="preserve"> </w:t>
      </w:r>
      <w:r w:rsidRPr="00B3404B">
        <w:rPr>
          <w:rFonts w:ascii="Times New Roman" w:eastAsia="Times New Roman" w:hAnsi="Times New Roman" w:cs="Times New Roman"/>
          <w:b/>
          <w:color w:val="auto"/>
          <w:kern w:val="0"/>
          <w:sz w:val="24"/>
          <w:szCs w:val="24"/>
        </w:rPr>
        <w:t>Мастер»</w:t>
      </w:r>
      <w:r w:rsidRPr="00B3404B">
        <w:rPr>
          <w:rFonts w:ascii="Times New Roman" w:eastAsia="Times New Roman" w:hAnsi="Times New Roman" w:cs="Times New Roman"/>
          <w:b/>
          <w:color w:val="auto"/>
          <w:spacing w:val="-8"/>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4</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занятия</w:t>
      </w:r>
    </w:p>
    <w:p w:rsidR="00B3404B" w:rsidRPr="00B3404B" w:rsidRDefault="00B3404B" w:rsidP="00B3404B">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значимые</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познание</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Символ</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Шкатулка</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мастера.</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рамках</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данного трека дети знакомятся с тезисом, что можно быть мастерами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разных сферах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деятельности, в разных профессиях. Сроки реализации трека «Орлёнок – Мастер» поделены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 два временных промежутка: во время первой части трека дети – активные участники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Мастерской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Деда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Мороза: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готовят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класс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классную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ёлку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новогоднему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празднику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участвуют в новогоднем классном и школьном празднике. Вторая часть трека определена для</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знакомства с лучшими мастерами своего дела и различных профессий (на уровне региона или</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страны);</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посещений</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мест</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работы</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родителей-мастеров</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своего</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дела,</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краеведческих</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музеев</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пр.</w:t>
      </w:r>
    </w:p>
    <w:p w:rsidR="00B3404B" w:rsidRPr="00B3404B" w:rsidRDefault="00B3404B" w:rsidP="00B3404B">
      <w:pPr>
        <w:widowControl w:val="0"/>
        <w:suppressAutoHyphens w:val="0"/>
        <w:autoSpaceDE w:val="0"/>
        <w:autoSpaceDN w:val="0"/>
        <w:spacing w:after="0" w:line="272" w:lineRule="exact"/>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«Орлёнок –</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Спортсмен»</w:t>
      </w:r>
      <w:r w:rsidRPr="00B3404B">
        <w:rPr>
          <w:rFonts w:ascii="Times New Roman" w:eastAsia="Times New Roman" w:hAnsi="Times New Roman" w:cs="Times New Roman"/>
          <w:b/>
          <w:color w:val="auto"/>
          <w:spacing w:val="-8"/>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4</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занятия</w:t>
      </w:r>
    </w:p>
    <w:p w:rsidR="00B3404B" w:rsidRPr="00B3404B" w:rsidRDefault="00B3404B" w:rsidP="00B3404B">
      <w:pPr>
        <w:widowControl w:val="0"/>
        <w:suppressAutoHyphens w:val="0"/>
        <w:autoSpaceDE w:val="0"/>
        <w:autoSpaceDN w:val="0"/>
        <w:spacing w:before="2"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Ценности, значимые качества трека: здоровый образ жизни Символ трека – ЗОЖик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(персонаж, ведущий здоровый образ жизни) Время для реализации этого трека обусловлено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необходимостью усилить двигательную активность детей, так как к середине учебного года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накапливается определённая физическая и эмоциональная усталость от учебной нагрузки.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Надеемся, что дополнительные физкультурно-оздоровительные мероприятия, в том числе,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позволят</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снизить</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заболеваемость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детей, что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актуально в</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зимний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период.</w:t>
      </w:r>
    </w:p>
    <w:p w:rsidR="00B3404B" w:rsidRPr="00B3404B" w:rsidRDefault="00B3404B" w:rsidP="00B3404B">
      <w:pPr>
        <w:widowControl w:val="0"/>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 «Орлёнок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Хранитель</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исторической</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памяти»</w:t>
      </w:r>
      <w:r w:rsidRPr="00B3404B">
        <w:rPr>
          <w:rFonts w:ascii="Times New Roman" w:eastAsia="Times New Roman" w:hAnsi="Times New Roman" w:cs="Times New Roman"/>
          <w:b/>
          <w:color w:val="auto"/>
          <w:spacing w:val="-9"/>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4</w:t>
      </w:r>
      <w:r w:rsidRPr="00B3404B">
        <w:rPr>
          <w:rFonts w:ascii="Times New Roman" w:eastAsia="Times New Roman" w:hAnsi="Times New Roman" w:cs="Times New Roman"/>
          <w:b/>
          <w:color w:val="auto"/>
          <w:spacing w:val="-6"/>
          <w:kern w:val="0"/>
          <w:sz w:val="24"/>
          <w:szCs w:val="24"/>
        </w:rPr>
        <w:t xml:space="preserve"> </w:t>
      </w:r>
      <w:r w:rsidRPr="00B3404B">
        <w:rPr>
          <w:rFonts w:ascii="Times New Roman" w:eastAsia="Times New Roman" w:hAnsi="Times New Roman" w:cs="Times New Roman"/>
          <w:b/>
          <w:color w:val="auto"/>
          <w:kern w:val="0"/>
          <w:sz w:val="24"/>
          <w:szCs w:val="24"/>
        </w:rPr>
        <w:t>занятия</w:t>
      </w:r>
    </w:p>
    <w:p w:rsidR="00B3404B" w:rsidRPr="00B3404B" w:rsidRDefault="00B3404B" w:rsidP="00B3404B">
      <w:pPr>
        <w:widowControl w:val="0"/>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значимые</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семья,</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Родина</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Символ</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альбом</w:t>
      </w:r>
    </w:p>
    <w:p w:rsidR="00B3404B" w:rsidRPr="00B3404B" w:rsidRDefault="00B3404B" w:rsidP="00B3404B">
      <w:pPr>
        <w:widowControl w:val="0"/>
        <w:suppressAutoHyphens w:val="0"/>
        <w:autoSpaceDE w:val="0"/>
        <w:autoSpaceDN w:val="0"/>
        <w:spacing w:after="0" w:line="240" w:lineRule="auto"/>
        <w:ind w:right="383"/>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«Мы - хранители» В рамках трека происходит ценностно-ориентированная деятельность по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осмыслению личностного отношения к семье, Родине, к своему окружению и к себе лично.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Ребёнок должен открыть для себя значимость сохранения традиций, истории и культуры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своего родного края через понимание фразы «Я и моё дело важны для Родины». Основная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смысловая</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нагрузка</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Я</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хранитель</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традиций</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своей</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семьи,</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Мы</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(класс)</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хранители</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своих</w:t>
      </w: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достижений,</w:t>
      </w:r>
      <w:r w:rsidRPr="00B3404B">
        <w:rPr>
          <w:rFonts w:ascii="Times New Roman" w:eastAsia="Times New Roman" w:hAnsi="Times New Roman" w:cs="Times New Roman"/>
          <w:color w:val="auto"/>
          <w:spacing w:val="29"/>
          <w:kern w:val="0"/>
          <w:sz w:val="24"/>
          <w:szCs w:val="24"/>
        </w:rPr>
        <w:t xml:space="preserve"> </w:t>
      </w:r>
      <w:r w:rsidRPr="00B3404B">
        <w:rPr>
          <w:rFonts w:ascii="Times New Roman" w:eastAsia="Times New Roman" w:hAnsi="Times New Roman" w:cs="Times New Roman"/>
          <w:color w:val="auto"/>
          <w:kern w:val="0"/>
          <w:sz w:val="24"/>
          <w:szCs w:val="24"/>
        </w:rPr>
        <w:t>Я/Мы</w:t>
      </w:r>
      <w:r w:rsidRPr="00B3404B">
        <w:rPr>
          <w:rFonts w:ascii="Times New Roman" w:eastAsia="Times New Roman" w:hAnsi="Times New Roman" w:cs="Times New Roman"/>
          <w:color w:val="auto"/>
          <w:spacing w:val="34"/>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25"/>
          <w:kern w:val="0"/>
          <w:sz w:val="24"/>
          <w:szCs w:val="24"/>
        </w:rPr>
        <w:t xml:space="preserve"> </w:t>
      </w:r>
      <w:r w:rsidRPr="00B3404B">
        <w:rPr>
          <w:rFonts w:ascii="Times New Roman" w:eastAsia="Times New Roman" w:hAnsi="Times New Roman" w:cs="Times New Roman"/>
          <w:color w:val="auto"/>
          <w:kern w:val="0"/>
          <w:sz w:val="24"/>
          <w:szCs w:val="24"/>
        </w:rPr>
        <w:t>хранители</w:t>
      </w:r>
      <w:r w:rsidRPr="00B3404B">
        <w:rPr>
          <w:rFonts w:ascii="Times New Roman" w:eastAsia="Times New Roman" w:hAnsi="Times New Roman" w:cs="Times New Roman"/>
          <w:color w:val="auto"/>
          <w:spacing w:val="28"/>
          <w:kern w:val="0"/>
          <w:sz w:val="24"/>
          <w:szCs w:val="24"/>
        </w:rPr>
        <w:t xml:space="preserve"> </w:t>
      </w:r>
      <w:r w:rsidRPr="00B3404B">
        <w:rPr>
          <w:rFonts w:ascii="Times New Roman" w:eastAsia="Times New Roman" w:hAnsi="Times New Roman" w:cs="Times New Roman"/>
          <w:color w:val="auto"/>
          <w:kern w:val="0"/>
          <w:sz w:val="24"/>
          <w:szCs w:val="24"/>
        </w:rPr>
        <w:t>исторической</w:t>
      </w:r>
      <w:r w:rsidRPr="00B3404B">
        <w:rPr>
          <w:rFonts w:ascii="Times New Roman" w:eastAsia="Times New Roman" w:hAnsi="Times New Roman" w:cs="Times New Roman"/>
          <w:color w:val="auto"/>
          <w:spacing w:val="31"/>
          <w:kern w:val="0"/>
          <w:sz w:val="24"/>
          <w:szCs w:val="24"/>
        </w:rPr>
        <w:t xml:space="preserve"> </w:t>
      </w:r>
      <w:r w:rsidRPr="00B3404B">
        <w:rPr>
          <w:rFonts w:ascii="Times New Roman" w:eastAsia="Times New Roman" w:hAnsi="Times New Roman" w:cs="Times New Roman"/>
          <w:color w:val="auto"/>
          <w:kern w:val="0"/>
          <w:sz w:val="24"/>
          <w:szCs w:val="24"/>
        </w:rPr>
        <w:t>памяти</w:t>
      </w:r>
      <w:r w:rsidRPr="00B3404B">
        <w:rPr>
          <w:rFonts w:ascii="Times New Roman" w:eastAsia="Times New Roman" w:hAnsi="Times New Roman" w:cs="Times New Roman"/>
          <w:color w:val="auto"/>
          <w:spacing w:val="30"/>
          <w:kern w:val="0"/>
          <w:sz w:val="24"/>
          <w:szCs w:val="24"/>
        </w:rPr>
        <w:t xml:space="preserve"> </w:t>
      </w:r>
      <w:r w:rsidRPr="00B3404B">
        <w:rPr>
          <w:rFonts w:ascii="Times New Roman" w:eastAsia="Times New Roman" w:hAnsi="Times New Roman" w:cs="Times New Roman"/>
          <w:color w:val="auto"/>
          <w:kern w:val="0"/>
          <w:sz w:val="24"/>
          <w:szCs w:val="24"/>
        </w:rPr>
        <w:t>своей</w:t>
      </w:r>
      <w:r w:rsidRPr="00B3404B">
        <w:rPr>
          <w:rFonts w:ascii="Times New Roman" w:eastAsia="Times New Roman" w:hAnsi="Times New Roman" w:cs="Times New Roman"/>
          <w:color w:val="auto"/>
          <w:spacing w:val="30"/>
          <w:kern w:val="0"/>
          <w:sz w:val="24"/>
          <w:szCs w:val="24"/>
        </w:rPr>
        <w:t xml:space="preserve"> </w:t>
      </w:r>
      <w:r w:rsidRPr="00B3404B">
        <w:rPr>
          <w:rFonts w:ascii="Times New Roman" w:eastAsia="Times New Roman" w:hAnsi="Times New Roman" w:cs="Times New Roman"/>
          <w:color w:val="auto"/>
          <w:kern w:val="0"/>
          <w:sz w:val="24"/>
          <w:szCs w:val="24"/>
        </w:rPr>
        <w:t>страны.</w:t>
      </w:r>
      <w:r w:rsidRPr="00B3404B">
        <w:rPr>
          <w:rFonts w:ascii="Times New Roman" w:eastAsia="Times New Roman" w:hAnsi="Times New Roman" w:cs="Times New Roman"/>
          <w:color w:val="auto"/>
          <w:spacing w:val="29"/>
          <w:kern w:val="0"/>
          <w:sz w:val="24"/>
          <w:szCs w:val="24"/>
        </w:rPr>
        <w:t xml:space="preserve"> </w:t>
      </w:r>
      <w:r w:rsidRPr="00B3404B">
        <w:rPr>
          <w:rFonts w:ascii="Times New Roman" w:eastAsia="Times New Roman" w:hAnsi="Times New Roman" w:cs="Times New Roman"/>
          <w:color w:val="auto"/>
          <w:kern w:val="0"/>
          <w:sz w:val="24"/>
          <w:szCs w:val="24"/>
        </w:rPr>
        <w:t>Решению</w:t>
      </w:r>
      <w:r w:rsidRPr="00B3404B">
        <w:rPr>
          <w:rFonts w:ascii="Times New Roman" w:eastAsia="Times New Roman" w:hAnsi="Times New Roman" w:cs="Times New Roman"/>
          <w:color w:val="auto"/>
          <w:spacing w:val="28"/>
          <w:kern w:val="0"/>
          <w:sz w:val="24"/>
          <w:szCs w:val="24"/>
        </w:rPr>
        <w:t xml:space="preserve"> </w:t>
      </w:r>
      <w:r w:rsidRPr="00B3404B">
        <w:rPr>
          <w:rFonts w:ascii="Times New Roman" w:eastAsia="Times New Roman" w:hAnsi="Times New Roman" w:cs="Times New Roman"/>
          <w:color w:val="auto"/>
          <w:kern w:val="0"/>
          <w:sz w:val="24"/>
          <w:szCs w:val="24"/>
        </w:rPr>
        <w:t>задач</w:t>
      </w: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способствует</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празднование</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Дня</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защитника</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Отечества,</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Международного</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женского</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дня</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других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праздников.</w:t>
      </w:r>
    </w:p>
    <w:p w:rsidR="00B3404B" w:rsidRPr="00B3404B" w:rsidRDefault="00B3404B" w:rsidP="00B3404B">
      <w:pPr>
        <w:widowControl w:val="0"/>
        <w:suppressAutoHyphens w:val="0"/>
        <w:autoSpaceDE w:val="0"/>
        <w:autoSpaceDN w:val="0"/>
        <w:spacing w:before="1"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«Орлёнок –</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Эколог»</w:t>
      </w:r>
      <w:r w:rsidRPr="00B3404B">
        <w:rPr>
          <w:rFonts w:ascii="Times New Roman" w:eastAsia="Times New Roman" w:hAnsi="Times New Roman" w:cs="Times New Roman"/>
          <w:b/>
          <w:color w:val="auto"/>
          <w:spacing w:val="-11"/>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5</w:t>
      </w:r>
      <w:r w:rsidRPr="00B3404B">
        <w:rPr>
          <w:rFonts w:ascii="Times New Roman" w:eastAsia="Times New Roman" w:hAnsi="Times New Roman" w:cs="Times New Roman"/>
          <w:b/>
          <w:color w:val="auto"/>
          <w:spacing w:val="-3"/>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after="0" w:line="240" w:lineRule="auto"/>
        <w:ind w:right="382"/>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значимые</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природа,</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Родина</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Символ</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Рюкзачок</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эколога</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Погодные условия в момент реализации трека «Орлёнок – Эколог» позволяют проводить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мероприятия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пределами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здания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школы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выходом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природу.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Есть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возможность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использования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природных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материалов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изготовлении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поделок,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проведения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акций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посадками деревьев, уборке</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мусора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рамках</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экологического субботника</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пр.</w:t>
      </w:r>
    </w:p>
    <w:p w:rsidR="00B3404B" w:rsidRPr="00B3404B" w:rsidRDefault="00B3404B" w:rsidP="00B3404B">
      <w:pPr>
        <w:widowControl w:val="0"/>
        <w:suppressAutoHyphens w:val="0"/>
        <w:autoSpaceDE w:val="0"/>
        <w:autoSpaceDN w:val="0"/>
        <w:spacing w:after="0" w:line="320" w:lineRule="exact"/>
        <w:outlineLvl w:val="1"/>
        <w:rPr>
          <w:rFonts w:ascii="Times New Roman" w:eastAsia="Times New Roman" w:hAnsi="Times New Roman" w:cs="Times New Roman"/>
          <w:b/>
          <w:bCs/>
          <w:color w:val="auto"/>
          <w:kern w:val="0"/>
          <w:sz w:val="28"/>
          <w:szCs w:val="28"/>
        </w:rPr>
      </w:pPr>
      <w:r w:rsidRPr="00B3404B">
        <w:rPr>
          <w:rFonts w:ascii="Times New Roman" w:eastAsia="Times New Roman" w:hAnsi="Times New Roman" w:cs="Times New Roman"/>
          <w:b/>
          <w:bCs/>
          <w:color w:val="auto"/>
          <w:kern w:val="0"/>
          <w:sz w:val="28"/>
          <w:szCs w:val="28"/>
        </w:rPr>
        <w:t>2</w:t>
      </w:r>
      <w:r w:rsidRPr="00B3404B">
        <w:rPr>
          <w:rFonts w:ascii="Times New Roman" w:eastAsia="Times New Roman" w:hAnsi="Times New Roman" w:cs="Times New Roman"/>
          <w:b/>
          <w:bCs/>
          <w:color w:val="auto"/>
          <w:spacing w:val="-1"/>
          <w:kern w:val="0"/>
          <w:sz w:val="28"/>
          <w:szCs w:val="28"/>
        </w:rPr>
        <w:t xml:space="preserve"> </w:t>
      </w:r>
      <w:r w:rsidRPr="00B3404B">
        <w:rPr>
          <w:rFonts w:ascii="Times New Roman" w:eastAsia="Times New Roman" w:hAnsi="Times New Roman" w:cs="Times New Roman"/>
          <w:b/>
          <w:bCs/>
          <w:color w:val="auto"/>
          <w:kern w:val="0"/>
          <w:sz w:val="28"/>
          <w:szCs w:val="28"/>
        </w:rPr>
        <w:t>класс</w:t>
      </w:r>
    </w:p>
    <w:p w:rsidR="00B3404B" w:rsidRPr="00B3404B" w:rsidRDefault="00B3404B" w:rsidP="00B3404B">
      <w:pPr>
        <w:widowControl w:val="0"/>
        <w:suppressAutoHyphens w:val="0"/>
        <w:autoSpaceDE w:val="0"/>
        <w:autoSpaceDN w:val="0"/>
        <w:spacing w:after="0" w:line="275" w:lineRule="exact"/>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«Орлёнок –</w:t>
      </w:r>
      <w:r w:rsidRPr="00B3404B">
        <w:rPr>
          <w:rFonts w:ascii="Times New Roman" w:eastAsia="Times New Roman" w:hAnsi="Times New Roman" w:cs="Times New Roman"/>
          <w:b/>
          <w:color w:val="auto"/>
          <w:spacing w:val="-3"/>
          <w:kern w:val="0"/>
          <w:sz w:val="24"/>
          <w:szCs w:val="24"/>
        </w:rPr>
        <w:t xml:space="preserve"> </w:t>
      </w:r>
      <w:r w:rsidRPr="00B3404B">
        <w:rPr>
          <w:rFonts w:ascii="Times New Roman" w:eastAsia="Times New Roman" w:hAnsi="Times New Roman" w:cs="Times New Roman"/>
          <w:b/>
          <w:color w:val="auto"/>
          <w:kern w:val="0"/>
          <w:sz w:val="24"/>
          <w:szCs w:val="24"/>
        </w:rPr>
        <w:t>Лидер»</w:t>
      </w:r>
      <w:r w:rsidRPr="00B3404B">
        <w:rPr>
          <w:rFonts w:ascii="Times New Roman" w:eastAsia="Times New Roman" w:hAnsi="Times New Roman" w:cs="Times New Roman"/>
          <w:b/>
          <w:color w:val="auto"/>
          <w:spacing w:val="-7"/>
          <w:kern w:val="0"/>
          <w:sz w:val="24"/>
          <w:szCs w:val="24"/>
        </w:rPr>
        <w:t xml:space="preserve"> </w:t>
      </w:r>
      <w:r w:rsidRPr="00B3404B">
        <w:rPr>
          <w:rFonts w:ascii="Times New Roman" w:eastAsia="Times New Roman" w:hAnsi="Times New Roman" w:cs="Times New Roman"/>
          <w:b/>
          <w:color w:val="auto"/>
          <w:kern w:val="0"/>
          <w:sz w:val="24"/>
          <w:szCs w:val="24"/>
        </w:rPr>
        <w:t>–4</w:t>
      </w:r>
      <w:r w:rsidRPr="00B3404B">
        <w:rPr>
          <w:rFonts w:ascii="Times New Roman" w:eastAsia="Times New Roman" w:hAnsi="Times New Roman" w:cs="Times New Roman"/>
          <w:b/>
          <w:color w:val="auto"/>
          <w:spacing w:val="-6"/>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before="5" w:after="0" w:line="240" w:lineRule="auto"/>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85"/>
          <w:kern w:val="0"/>
          <w:sz w:val="24"/>
          <w:szCs w:val="24"/>
        </w:rPr>
        <w:t xml:space="preserve"> </w:t>
      </w:r>
      <w:r w:rsidRPr="00B3404B">
        <w:rPr>
          <w:rFonts w:ascii="Times New Roman" w:eastAsia="Times New Roman" w:hAnsi="Times New Roman" w:cs="Times New Roman"/>
          <w:color w:val="auto"/>
          <w:kern w:val="0"/>
          <w:sz w:val="24"/>
          <w:szCs w:val="24"/>
        </w:rPr>
        <w:t>значимые</w:t>
      </w:r>
      <w:r w:rsidRPr="00B3404B">
        <w:rPr>
          <w:rFonts w:ascii="Times New Roman" w:eastAsia="Times New Roman" w:hAnsi="Times New Roman" w:cs="Times New Roman"/>
          <w:color w:val="auto"/>
          <w:spacing w:val="84"/>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86"/>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85"/>
          <w:kern w:val="0"/>
          <w:sz w:val="24"/>
          <w:szCs w:val="24"/>
        </w:rPr>
        <w:t xml:space="preserve"> </w:t>
      </w:r>
      <w:r w:rsidRPr="00B3404B">
        <w:rPr>
          <w:rFonts w:ascii="Times New Roman" w:eastAsia="Times New Roman" w:hAnsi="Times New Roman" w:cs="Times New Roman"/>
          <w:color w:val="auto"/>
          <w:kern w:val="0"/>
          <w:sz w:val="24"/>
          <w:szCs w:val="24"/>
        </w:rPr>
        <w:t>дружба,</w:t>
      </w:r>
      <w:r w:rsidRPr="00B3404B">
        <w:rPr>
          <w:rFonts w:ascii="Times New Roman" w:eastAsia="Times New Roman" w:hAnsi="Times New Roman" w:cs="Times New Roman"/>
          <w:color w:val="auto"/>
          <w:spacing w:val="85"/>
          <w:kern w:val="0"/>
          <w:sz w:val="24"/>
          <w:szCs w:val="24"/>
        </w:rPr>
        <w:t xml:space="preserve"> </w:t>
      </w:r>
      <w:r w:rsidRPr="00B3404B">
        <w:rPr>
          <w:rFonts w:ascii="Times New Roman" w:eastAsia="Times New Roman" w:hAnsi="Times New Roman" w:cs="Times New Roman"/>
          <w:color w:val="auto"/>
          <w:kern w:val="0"/>
          <w:sz w:val="24"/>
          <w:szCs w:val="24"/>
        </w:rPr>
        <w:t>команда</w:t>
      </w:r>
      <w:r w:rsidRPr="00B3404B">
        <w:rPr>
          <w:rFonts w:ascii="Times New Roman" w:eastAsia="Times New Roman" w:hAnsi="Times New Roman" w:cs="Times New Roman"/>
          <w:color w:val="auto"/>
          <w:spacing w:val="81"/>
          <w:kern w:val="0"/>
          <w:sz w:val="24"/>
          <w:szCs w:val="24"/>
        </w:rPr>
        <w:t xml:space="preserve"> </w:t>
      </w:r>
      <w:r w:rsidRPr="00B3404B">
        <w:rPr>
          <w:rFonts w:ascii="Times New Roman" w:eastAsia="Times New Roman" w:hAnsi="Times New Roman" w:cs="Times New Roman"/>
          <w:color w:val="auto"/>
          <w:kern w:val="0"/>
          <w:sz w:val="24"/>
          <w:szCs w:val="24"/>
        </w:rPr>
        <w:t>Символ</w:t>
      </w:r>
      <w:r w:rsidRPr="00B3404B">
        <w:rPr>
          <w:rFonts w:ascii="Times New Roman" w:eastAsia="Times New Roman" w:hAnsi="Times New Roman" w:cs="Times New Roman"/>
          <w:color w:val="auto"/>
          <w:spacing w:val="87"/>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84"/>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85"/>
          <w:kern w:val="0"/>
          <w:sz w:val="24"/>
          <w:szCs w:val="24"/>
        </w:rPr>
        <w:t xml:space="preserve"> </w:t>
      </w:r>
      <w:r w:rsidRPr="00B3404B">
        <w:rPr>
          <w:rFonts w:ascii="Times New Roman" w:eastAsia="Times New Roman" w:hAnsi="Times New Roman" w:cs="Times New Roman"/>
          <w:color w:val="auto"/>
          <w:kern w:val="0"/>
          <w:sz w:val="24"/>
          <w:szCs w:val="24"/>
        </w:rPr>
        <w:t>конструктор</w:t>
      </w:r>
    </w:p>
    <w:p w:rsidR="00B3404B" w:rsidRPr="00B3404B" w:rsidRDefault="00B3404B" w:rsidP="00B3404B">
      <w:pPr>
        <w:widowControl w:val="0"/>
        <w:suppressAutoHyphens w:val="0"/>
        <w:autoSpaceDE w:val="0"/>
        <w:autoSpaceDN w:val="0"/>
        <w:spacing w:after="0" w:line="240" w:lineRule="auto"/>
        <w:ind w:right="380"/>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«Лидер».</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процессе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реализации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данного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приобретают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опыт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совместной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деятельности, что является необходимым в начале учебного года. Педагог может увидеть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уровень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сплочённости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классного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коллектива,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сформировать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детские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микрогруппы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приобретения и осуществления опыта совместной деятельности и чередования творческих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поручений. 1 «Лидер – это …» Введение в тему, мотивация, целеполагание. Знакомство 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понятием «Лидер»: лексическая работа – значение нового слова. От учителя звучит вопрос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детям: кто со мной хочет в команду? Учимся работать в команде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игра испытание для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команды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учитель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объясняет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задание,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учит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детей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слушать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друг</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друга,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показывает,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правильно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такие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задания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выполнять,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даёт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ребятам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подсказки,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что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нужно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сделать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lastRenderedPageBreak/>
        <w:t>выполнении</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задания:</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построиться</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по</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росту,</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сыграть</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игру</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«мяч</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по</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кругу»</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(мяч,</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имя,</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слово</w:t>
      </w:r>
    </w:p>
    <w:p w:rsidR="00B3404B" w:rsidRPr="00B3404B" w:rsidRDefault="00B3404B" w:rsidP="00B3404B">
      <w:pPr>
        <w:widowControl w:val="0"/>
        <w:suppressAutoHyphens w:val="0"/>
        <w:autoSpaceDE w:val="0"/>
        <w:autoSpaceDN w:val="0"/>
        <w:spacing w:after="0" w:line="270" w:lineRule="exact"/>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«Привет!»),</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«молекула»,</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«имя</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хором»</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др.</w:t>
      </w:r>
    </w:p>
    <w:p w:rsidR="00B3404B" w:rsidRPr="00B3404B" w:rsidRDefault="00B3404B" w:rsidP="00B3404B">
      <w:pPr>
        <w:widowControl w:val="0"/>
        <w:suppressAutoHyphens w:val="0"/>
        <w:autoSpaceDE w:val="0"/>
        <w:autoSpaceDN w:val="0"/>
        <w:spacing w:before="4"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«Орлёнок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Эрудит»</w:t>
      </w:r>
      <w:r w:rsidRPr="00B3404B">
        <w:rPr>
          <w:rFonts w:ascii="Times New Roman" w:eastAsia="Times New Roman" w:hAnsi="Times New Roman" w:cs="Times New Roman"/>
          <w:b/>
          <w:color w:val="auto"/>
          <w:spacing w:val="-9"/>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4</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40"/>
          <w:kern w:val="0"/>
          <w:sz w:val="24"/>
          <w:szCs w:val="24"/>
        </w:rPr>
        <w:t xml:space="preserve"> </w:t>
      </w:r>
      <w:r w:rsidRPr="00B3404B">
        <w:rPr>
          <w:rFonts w:ascii="Times New Roman" w:eastAsia="Times New Roman" w:hAnsi="Times New Roman" w:cs="Times New Roman"/>
          <w:color w:val="auto"/>
          <w:kern w:val="0"/>
          <w:sz w:val="24"/>
          <w:szCs w:val="24"/>
        </w:rPr>
        <w:t>значимые</w:t>
      </w:r>
      <w:r w:rsidRPr="00B3404B">
        <w:rPr>
          <w:rFonts w:ascii="Times New Roman" w:eastAsia="Times New Roman" w:hAnsi="Times New Roman" w:cs="Times New Roman"/>
          <w:color w:val="auto"/>
          <w:spacing w:val="43"/>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42"/>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46"/>
          <w:kern w:val="0"/>
          <w:sz w:val="24"/>
          <w:szCs w:val="24"/>
        </w:rPr>
        <w:t xml:space="preserve"> </w:t>
      </w:r>
      <w:r w:rsidRPr="00B3404B">
        <w:rPr>
          <w:rFonts w:ascii="Times New Roman" w:eastAsia="Times New Roman" w:hAnsi="Times New Roman" w:cs="Times New Roman"/>
          <w:color w:val="auto"/>
          <w:kern w:val="0"/>
          <w:sz w:val="24"/>
          <w:szCs w:val="24"/>
        </w:rPr>
        <w:t>познание</w:t>
      </w:r>
      <w:r w:rsidRPr="00B3404B">
        <w:rPr>
          <w:rFonts w:ascii="Times New Roman" w:eastAsia="Times New Roman" w:hAnsi="Times New Roman" w:cs="Times New Roman"/>
          <w:color w:val="auto"/>
          <w:spacing w:val="42"/>
          <w:kern w:val="0"/>
          <w:sz w:val="24"/>
          <w:szCs w:val="24"/>
        </w:rPr>
        <w:t xml:space="preserve"> </w:t>
      </w:r>
      <w:r w:rsidRPr="00B3404B">
        <w:rPr>
          <w:rFonts w:ascii="Times New Roman" w:eastAsia="Times New Roman" w:hAnsi="Times New Roman" w:cs="Times New Roman"/>
          <w:color w:val="auto"/>
          <w:kern w:val="0"/>
          <w:sz w:val="24"/>
          <w:szCs w:val="24"/>
        </w:rPr>
        <w:t>Символ</w:t>
      </w:r>
      <w:r w:rsidRPr="00B3404B">
        <w:rPr>
          <w:rFonts w:ascii="Times New Roman" w:eastAsia="Times New Roman" w:hAnsi="Times New Roman" w:cs="Times New Roman"/>
          <w:color w:val="auto"/>
          <w:spacing w:val="43"/>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53"/>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43"/>
          <w:kern w:val="0"/>
          <w:sz w:val="24"/>
          <w:szCs w:val="24"/>
        </w:rPr>
        <w:t xml:space="preserve"> </w:t>
      </w:r>
      <w:r w:rsidRPr="00B3404B">
        <w:rPr>
          <w:rFonts w:ascii="Times New Roman" w:eastAsia="Times New Roman" w:hAnsi="Times New Roman" w:cs="Times New Roman"/>
          <w:color w:val="auto"/>
          <w:kern w:val="0"/>
          <w:sz w:val="24"/>
          <w:szCs w:val="24"/>
        </w:rPr>
        <w:t>Конверт-</w:t>
      </w:r>
      <w:r w:rsidRPr="00B3404B">
        <w:rPr>
          <w:rFonts w:ascii="Times New Roman" w:eastAsia="Times New Roman" w:hAnsi="Times New Roman" w:cs="Times New Roman"/>
          <w:color w:val="auto"/>
          <w:spacing w:val="41"/>
          <w:kern w:val="0"/>
          <w:sz w:val="24"/>
          <w:szCs w:val="24"/>
        </w:rPr>
        <w:t xml:space="preserve"> </w:t>
      </w:r>
      <w:r w:rsidRPr="00B3404B">
        <w:rPr>
          <w:rFonts w:ascii="Times New Roman" w:eastAsia="Times New Roman" w:hAnsi="Times New Roman" w:cs="Times New Roman"/>
          <w:color w:val="auto"/>
          <w:kern w:val="0"/>
          <w:sz w:val="24"/>
          <w:szCs w:val="24"/>
        </w:rPr>
        <w:t>копилка</w:t>
      </w:r>
      <w:r w:rsidRPr="00B3404B">
        <w:rPr>
          <w:rFonts w:ascii="Times New Roman" w:eastAsia="Times New Roman" w:hAnsi="Times New Roman" w:cs="Times New Roman"/>
          <w:color w:val="auto"/>
          <w:spacing w:val="44"/>
          <w:kern w:val="0"/>
          <w:sz w:val="24"/>
          <w:szCs w:val="24"/>
        </w:rPr>
        <w:t xml:space="preserve"> </w:t>
      </w:r>
      <w:r w:rsidRPr="00B3404B">
        <w:rPr>
          <w:rFonts w:ascii="Times New Roman" w:eastAsia="Times New Roman" w:hAnsi="Times New Roman" w:cs="Times New Roman"/>
          <w:color w:val="auto"/>
          <w:kern w:val="0"/>
          <w:sz w:val="24"/>
          <w:szCs w:val="24"/>
        </w:rPr>
        <w:t>Трек</w:t>
      </w:r>
    </w:p>
    <w:p w:rsidR="00B3404B" w:rsidRPr="00B3404B" w:rsidRDefault="00B3404B" w:rsidP="00B3404B">
      <w:pPr>
        <w:widowControl w:val="0"/>
        <w:suppressAutoHyphens w:val="0"/>
        <w:autoSpaceDE w:val="0"/>
        <w:autoSpaceDN w:val="0"/>
        <w:spacing w:after="0" w:line="240" w:lineRule="auto"/>
        <w:ind w:right="385"/>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«Орлёнок – Эрудит» занимает первый месяц второй четверти, которая отличается наличием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различных олимпиад, интеллектуальных конкурсов, конференций и т.п. – в этот период дети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знакомятся с разными способами получения информации, что необходимо для их успешной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деятельности, в том числе познавательной. Именно в этот период учебного года у детей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отмечается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высокая</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мотивация</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и интерес</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учёбе.</w:t>
      </w:r>
    </w:p>
    <w:p w:rsidR="00B3404B" w:rsidRPr="00B3404B" w:rsidRDefault="00B3404B" w:rsidP="00B3404B">
      <w:pPr>
        <w:widowControl w:val="0"/>
        <w:suppressAutoHyphens w:val="0"/>
        <w:autoSpaceDE w:val="0"/>
        <w:autoSpaceDN w:val="0"/>
        <w:spacing w:before="1"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«Орлёнок –</w:t>
      </w:r>
      <w:r w:rsidRPr="00B3404B">
        <w:rPr>
          <w:rFonts w:ascii="Times New Roman" w:eastAsia="Times New Roman" w:hAnsi="Times New Roman" w:cs="Times New Roman"/>
          <w:b/>
          <w:color w:val="auto"/>
          <w:spacing w:val="-3"/>
          <w:kern w:val="0"/>
          <w:sz w:val="24"/>
          <w:szCs w:val="24"/>
        </w:rPr>
        <w:t xml:space="preserve"> </w:t>
      </w:r>
      <w:r w:rsidRPr="00B3404B">
        <w:rPr>
          <w:rFonts w:ascii="Times New Roman" w:eastAsia="Times New Roman" w:hAnsi="Times New Roman" w:cs="Times New Roman"/>
          <w:b/>
          <w:color w:val="auto"/>
          <w:kern w:val="0"/>
          <w:sz w:val="24"/>
          <w:szCs w:val="24"/>
        </w:rPr>
        <w:t>Мастер»</w:t>
      </w:r>
      <w:r w:rsidRPr="00B3404B">
        <w:rPr>
          <w:rFonts w:ascii="Times New Roman" w:eastAsia="Times New Roman" w:hAnsi="Times New Roman" w:cs="Times New Roman"/>
          <w:b/>
          <w:color w:val="auto"/>
          <w:spacing w:val="-8"/>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5</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after="0" w:line="240" w:lineRule="auto"/>
        <w:ind w:right="381"/>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значимые</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познание</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Символ</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шкатулка</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Мастера.</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рамках</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spacing w:val="-1"/>
          <w:kern w:val="0"/>
          <w:sz w:val="24"/>
          <w:szCs w:val="24"/>
        </w:rPr>
        <w:t>данного</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spacing w:val="-1"/>
          <w:kern w:val="0"/>
          <w:sz w:val="24"/>
          <w:szCs w:val="24"/>
        </w:rPr>
        <w:t>трека</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spacing w:val="-1"/>
          <w:kern w:val="0"/>
          <w:sz w:val="24"/>
          <w:szCs w:val="24"/>
        </w:rPr>
        <w:t>дети</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знакомятся</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пониманием</w:t>
      </w:r>
      <w:r w:rsidRPr="00B3404B">
        <w:rPr>
          <w:rFonts w:ascii="Times New Roman" w:eastAsia="Times New Roman" w:hAnsi="Times New Roman" w:cs="Times New Roman"/>
          <w:color w:val="auto"/>
          <w:spacing w:val="-16"/>
          <w:kern w:val="0"/>
          <w:sz w:val="24"/>
          <w:szCs w:val="24"/>
        </w:rPr>
        <w:t xml:space="preserve"> </w:t>
      </w:r>
      <w:r w:rsidRPr="00B3404B">
        <w:rPr>
          <w:rFonts w:ascii="Times New Roman" w:eastAsia="Times New Roman" w:hAnsi="Times New Roman" w:cs="Times New Roman"/>
          <w:color w:val="auto"/>
          <w:kern w:val="0"/>
          <w:sz w:val="24"/>
          <w:szCs w:val="24"/>
        </w:rPr>
        <w:t>того,</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что</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можно</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быть</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мастерами</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разных</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сферах</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деятельности,</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разных</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профессиях.</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Сроки</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реализации</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«Орлёнок-</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Мастер»</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поделены</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два временных промежутка: во время первой части трека дети готовят новогодний спектакль,</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концерт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или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представление,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вторая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часть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определена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знакомства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лучшими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мастерами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своего дела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 уровне</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региона</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или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страны).</w:t>
      </w:r>
    </w:p>
    <w:p w:rsidR="00B3404B" w:rsidRPr="00B3404B" w:rsidRDefault="00B3404B" w:rsidP="00B3404B">
      <w:pPr>
        <w:widowControl w:val="0"/>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 «Орлёнок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Доброволец»</w:t>
      </w:r>
      <w:r w:rsidRPr="00B3404B">
        <w:rPr>
          <w:rFonts w:ascii="Times New Roman" w:eastAsia="Times New Roman" w:hAnsi="Times New Roman" w:cs="Times New Roman"/>
          <w:b/>
          <w:color w:val="auto"/>
          <w:spacing w:val="-12"/>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4</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after="0" w:line="240" w:lineRule="auto"/>
        <w:ind w:right="380"/>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 значимые качества трека: милосердие, доброта, забота Символ трека – круг</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Добра</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Тематика</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данного</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актуальна</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круглый</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год.</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Проведение</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37"/>
          <w:kern w:val="0"/>
          <w:sz w:val="24"/>
          <w:szCs w:val="24"/>
        </w:rPr>
        <w:t xml:space="preserve"> </w:t>
      </w:r>
      <w:r w:rsidRPr="00B3404B">
        <w:rPr>
          <w:rFonts w:ascii="Times New Roman" w:eastAsia="Times New Roman" w:hAnsi="Times New Roman" w:cs="Times New Roman"/>
          <w:color w:val="auto"/>
          <w:kern w:val="0"/>
          <w:sz w:val="24"/>
          <w:szCs w:val="24"/>
        </w:rPr>
        <w:t>данный</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временной</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период</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можно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рассматривать,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эмоциональный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пик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всей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Программы.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Это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создаст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поддержит</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общее</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настроение</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добра,</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взаимопонимания,</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удовлетворённости</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не</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только</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рамках</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трека, но и в обычной жизнедеятельности детей. Учитель может обращаться к имеющемуся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социальному</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опыту</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детей в</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любое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время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учебного года.</w:t>
      </w:r>
    </w:p>
    <w:p w:rsidR="00B3404B" w:rsidRPr="00B3404B" w:rsidRDefault="00B3404B" w:rsidP="00B3404B">
      <w:pPr>
        <w:widowControl w:val="0"/>
        <w:suppressAutoHyphens w:val="0"/>
        <w:autoSpaceDE w:val="0"/>
        <w:autoSpaceDN w:val="0"/>
        <w:spacing w:before="1"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«Орлёнок –</w:t>
      </w:r>
      <w:r w:rsidRPr="00B3404B">
        <w:rPr>
          <w:rFonts w:ascii="Times New Roman" w:eastAsia="Times New Roman" w:hAnsi="Times New Roman" w:cs="Times New Roman"/>
          <w:b/>
          <w:color w:val="auto"/>
          <w:spacing w:val="-3"/>
          <w:kern w:val="0"/>
          <w:sz w:val="24"/>
          <w:szCs w:val="24"/>
        </w:rPr>
        <w:t xml:space="preserve"> </w:t>
      </w:r>
      <w:r w:rsidRPr="00B3404B">
        <w:rPr>
          <w:rFonts w:ascii="Times New Roman" w:eastAsia="Times New Roman" w:hAnsi="Times New Roman" w:cs="Times New Roman"/>
          <w:b/>
          <w:color w:val="auto"/>
          <w:kern w:val="0"/>
          <w:sz w:val="24"/>
          <w:szCs w:val="24"/>
        </w:rPr>
        <w:t>Спортсмен»</w:t>
      </w:r>
      <w:r w:rsidRPr="00B3404B">
        <w:rPr>
          <w:rFonts w:ascii="Times New Roman" w:eastAsia="Times New Roman" w:hAnsi="Times New Roman" w:cs="Times New Roman"/>
          <w:b/>
          <w:color w:val="auto"/>
          <w:spacing w:val="-8"/>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4</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значимые</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здоровый</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образ</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жизни</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Символ</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38"/>
          <w:kern w:val="0"/>
          <w:sz w:val="24"/>
          <w:szCs w:val="24"/>
        </w:rPr>
        <w:t xml:space="preserve"> </w:t>
      </w:r>
      <w:r w:rsidRPr="00B3404B">
        <w:rPr>
          <w:rFonts w:ascii="Times New Roman" w:eastAsia="Times New Roman" w:hAnsi="Times New Roman" w:cs="Times New Roman"/>
          <w:color w:val="auto"/>
          <w:kern w:val="0"/>
          <w:sz w:val="24"/>
          <w:szCs w:val="24"/>
        </w:rPr>
        <w:t>чек-лист</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Время</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для реализации этого трека обусловлено необходимостью усилить двигательную активность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детей,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так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середине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учебного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года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накапливается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определённая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физическая 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эмоциональная</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усталость</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от</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учебной</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нагрузки.</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Надеемся,</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что</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дополнительные</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физкультурно-</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оздоровительные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мероприятия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числе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позволят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снизить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заболеваемость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детей,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что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актуально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зимний</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период.</w:t>
      </w:r>
    </w:p>
    <w:p w:rsidR="00B3404B" w:rsidRPr="00B3404B" w:rsidRDefault="00B3404B" w:rsidP="00B3404B">
      <w:pPr>
        <w:widowControl w:val="0"/>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«Орлёнок –</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Эколог»</w:t>
      </w:r>
      <w:r w:rsidRPr="00B3404B">
        <w:rPr>
          <w:rFonts w:ascii="Times New Roman" w:eastAsia="Times New Roman" w:hAnsi="Times New Roman" w:cs="Times New Roman"/>
          <w:b/>
          <w:color w:val="auto"/>
          <w:spacing w:val="-11"/>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4</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21"/>
          <w:kern w:val="0"/>
          <w:sz w:val="24"/>
          <w:szCs w:val="24"/>
        </w:rPr>
        <w:t xml:space="preserve"> </w:t>
      </w:r>
      <w:r w:rsidRPr="00B3404B">
        <w:rPr>
          <w:rFonts w:ascii="Times New Roman" w:eastAsia="Times New Roman" w:hAnsi="Times New Roman" w:cs="Times New Roman"/>
          <w:color w:val="auto"/>
          <w:kern w:val="0"/>
          <w:sz w:val="24"/>
          <w:szCs w:val="24"/>
        </w:rPr>
        <w:t>значимые</w:t>
      </w:r>
      <w:r w:rsidRPr="00B3404B">
        <w:rPr>
          <w:rFonts w:ascii="Times New Roman" w:eastAsia="Times New Roman" w:hAnsi="Times New Roman" w:cs="Times New Roman"/>
          <w:color w:val="auto"/>
          <w:spacing w:val="21"/>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23"/>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23"/>
          <w:kern w:val="0"/>
          <w:sz w:val="24"/>
          <w:szCs w:val="24"/>
        </w:rPr>
        <w:t xml:space="preserve"> </w:t>
      </w:r>
      <w:r w:rsidRPr="00B3404B">
        <w:rPr>
          <w:rFonts w:ascii="Times New Roman" w:eastAsia="Times New Roman" w:hAnsi="Times New Roman" w:cs="Times New Roman"/>
          <w:color w:val="auto"/>
          <w:kern w:val="0"/>
          <w:sz w:val="24"/>
          <w:szCs w:val="24"/>
        </w:rPr>
        <w:t>природа,</w:t>
      </w:r>
      <w:r w:rsidRPr="00B3404B">
        <w:rPr>
          <w:rFonts w:ascii="Times New Roman" w:eastAsia="Times New Roman" w:hAnsi="Times New Roman" w:cs="Times New Roman"/>
          <w:color w:val="auto"/>
          <w:spacing w:val="24"/>
          <w:kern w:val="0"/>
          <w:sz w:val="24"/>
          <w:szCs w:val="24"/>
        </w:rPr>
        <w:t xml:space="preserve"> </w:t>
      </w:r>
      <w:r w:rsidRPr="00B3404B">
        <w:rPr>
          <w:rFonts w:ascii="Times New Roman" w:eastAsia="Times New Roman" w:hAnsi="Times New Roman" w:cs="Times New Roman"/>
          <w:color w:val="auto"/>
          <w:kern w:val="0"/>
          <w:sz w:val="24"/>
          <w:szCs w:val="24"/>
        </w:rPr>
        <w:t>Родина</w:t>
      </w:r>
      <w:r w:rsidRPr="00B3404B">
        <w:rPr>
          <w:rFonts w:ascii="Times New Roman" w:eastAsia="Times New Roman" w:hAnsi="Times New Roman" w:cs="Times New Roman"/>
          <w:color w:val="auto"/>
          <w:spacing w:val="21"/>
          <w:kern w:val="0"/>
          <w:sz w:val="24"/>
          <w:szCs w:val="24"/>
        </w:rPr>
        <w:t xml:space="preserve"> </w:t>
      </w:r>
      <w:r w:rsidRPr="00B3404B">
        <w:rPr>
          <w:rFonts w:ascii="Times New Roman" w:eastAsia="Times New Roman" w:hAnsi="Times New Roman" w:cs="Times New Roman"/>
          <w:color w:val="auto"/>
          <w:kern w:val="0"/>
          <w:sz w:val="24"/>
          <w:szCs w:val="24"/>
        </w:rPr>
        <w:t>Символ</w:t>
      </w:r>
      <w:r w:rsidRPr="00B3404B">
        <w:rPr>
          <w:rFonts w:ascii="Times New Roman" w:eastAsia="Times New Roman" w:hAnsi="Times New Roman" w:cs="Times New Roman"/>
          <w:color w:val="auto"/>
          <w:spacing w:val="21"/>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30"/>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22"/>
          <w:kern w:val="0"/>
          <w:sz w:val="24"/>
          <w:szCs w:val="24"/>
        </w:rPr>
        <w:t xml:space="preserve"> </w:t>
      </w:r>
      <w:r w:rsidRPr="00B3404B">
        <w:rPr>
          <w:rFonts w:ascii="Times New Roman" w:eastAsia="Times New Roman" w:hAnsi="Times New Roman" w:cs="Times New Roman"/>
          <w:color w:val="auto"/>
          <w:kern w:val="0"/>
          <w:sz w:val="24"/>
          <w:szCs w:val="24"/>
        </w:rPr>
        <w:t>рюкзачок</w:t>
      </w:r>
      <w:r w:rsidRPr="00B3404B">
        <w:rPr>
          <w:rFonts w:ascii="Times New Roman" w:eastAsia="Times New Roman" w:hAnsi="Times New Roman" w:cs="Times New Roman"/>
          <w:color w:val="auto"/>
          <w:spacing w:val="23"/>
          <w:kern w:val="0"/>
          <w:sz w:val="24"/>
          <w:szCs w:val="24"/>
        </w:rPr>
        <w:t xml:space="preserve"> </w:t>
      </w:r>
      <w:r w:rsidRPr="00B3404B">
        <w:rPr>
          <w:rFonts w:ascii="Times New Roman" w:eastAsia="Times New Roman" w:hAnsi="Times New Roman" w:cs="Times New Roman"/>
          <w:color w:val="auto"/>
          <w:kern w:val="0"/>
          <w:sz w:val="24"/>
          <w:szCs w:val="24"/>
        </w:rPr>
        <w:t>Эколога</w:t>
      </w:r>
      <w:r>
        <w:rPr>
          <w:rFonts w:ascii="Times New Roman" w:eastAsia="Times New Roman" w:hAnsi="Times New Roman" w:cs="Times New Roman"/>
          <w:color w:val="auto"/>
          <w:kern w:val="0"/>
          <w:sz w:val="24"/>
          <w:szCs w:val="24"/>
        </w:rPr>
        <w:t>.</w:t>
      </w:r>
    </w:p>
    <w:p w:rsidR="00B3404B" w:rsidRPr="00B3404B" w:rsidRDefault="00B3404B" w:rsidP="00B3404B">
      <w:pPr>
        <w:widowControl w:val="0"/>
        <w:suppressAutoHyphens w:val="0"/>
        <w:autoSpaceDE w:val="0"/>
        <w:autoSpaceDN w:val="0"/>
        <w:spacing w:before="68" w:after="0" w:line="240" w:lineRule="auto"/>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Погодные</w:t>
      </w:r>
      <w:r w:rsidRPr="00B3404B">
        <w:rPr>
          <w:rFonts w:ascii="Times New Roman" w:eastAsia="Times New Roman" w:hAnsi="Times New Roman" w:cs="Times New Roman"/>
          <w:color w:val="auto"/>
          <w:spacing w:val="39"/>
          <w:kern w:val="0"/>
          <w:sz w:val="24"/>
          <w:szCs w:val="24"/>
        </w:rPr>
        <w:t xml:space="preserve"> </w:t>
      </w:r>
      <w:r w:rsidRPr="00B3404B">
        <w:rPr>
          <w:rFonts w:ascii="Times New Roman" w:eastAsia="Times New Roman" w:hAnsi="Times New Roman" w:cs="Times New Roman"/>
          <w:color w:val="auto"/>
          <w:kern w:val="0"/>
          <w:sz w:val="24"/>
          <w:szCs w:val="24"/>
        </w:rPr>
        <w:t>условия</w:t>
      </w:r>
      <w:r w:rsidRPr="00B3404B">
        <w:rPr>
          <w:rFonts w:ascii="Times New Roman" w:eastAsia="Times New Roman" w:hAnsi="Times New Roman" w:cs="Times New Roman"/>
          <w:color w:val="auto"/>
          <w:spacing w:val="42"/>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39"/>
          <w:kern w:val="0"/>
          <w:sz w:val="24"/>
          <w:szCs w:val="24"/>
        </w:rPr>
        <w:t xml:space="preserve"> </w:t>
      </w:r>
      <w:r w:rsidRPr="00B3404B">
        <w:rPr>
          <w:rFonts w:ascii="Times New Roman" w:eastAsia="Times New Roman" w:hAnsi="Times New Roman" w:cs="Times New Roman"/>
          <w:color w:val="auto"/>
          <w:kern w:val="0"/>
          <w:sz w:val="24"/>
          <w:szCs w:val="24"/>
        </w:rPr>
        <w:t>момент</w:t>
      </w:r>
      <w:r w:rsidRPr="00B3404B">
        <w:rPr>
          <w:rFonts w:ascii="Times New Roman" w:eastAsia="Times New Roman" w:hAnsi="Times New Roman" w:cs="Times New Roman"/>
          <w:color w:val="auto"/>
          <w:spacing w:val="42"/>
          <w:kern w:val="0"/>
          <w:sz w:val="24"/>
          <w:szCs w:val="24"/>
        </w:rPr>
        <w:t xml:space="preserve"> </w:t>
      </w:r>
      <w:r w:rsidRPr="00B3404B">
        <w:rPr>
          <w:rFonts w:ascii="Times New Roman" w:eastAsia="Times New Roman" w:hAnsi="Times New Roman" w:cs="Times New Roman"/>
          <w:color w:val="auto"/>
          <w:kern w:val="0"/>
          <w:sz w:val="24"/>
          <w:szCs w:val="24"/>
        </w:rPr>
        <w:t>реализации</w:t>
      </w:r>
      <w:r w:rsidRPr="00B3404B">
        <w:rPr>
          <w:rFonts w:ascii="Times New Roman" w:eastAsia="Times New Roman" w:hAnsi="Times New Roman" w:cs="Times New Roman"/>
          <w:color w:val="auto"/>
          <w:spacing w:val="40"/>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42"/>
          <w:kern w:val="0"/>
          <w:sz w:val="24"/>
          <w:szCs w:val="24"/>
        </w:rPr>
        <w:t xml:space="preserve"> </w:t>
      </w:r>
      <w:r w:rsidRPr="00B3404B">
        <w:rPr>
          <w:rFonts w:ascii="Times New Roman" w:eastAsia="Times New Roman" w:hAnsi="Times New Roman" w:cs="Times New Roman"/>
          <w:color w:val="auto"/>
          <w:kern w:val="0"/>
          <w:sz w:val="24"/>
          <w:szCs w:val="24"/>
        </w:rPr>
        <w:t>«Орлёнок</w:t>
      </w:r>
      <w:r w:rsidRPr="00B3404B">
        <w:rPr>
          <w:rFonts w:ascii="Times New Roman" w:eastAsia="Times New Roman" w:hAnsi="Times New Roman" w:cs="Times New Roman"/>
          <w:color w:val="auto"/>
          <w:spacing w:val="46"/>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41"/>
          <w:kern w:val="0"/>
          <w:sz w:val="24"/>
          <w:szCs w:val="24"/>
        </w:rPr>
        <w:t xml:space="preserve"> </w:t>
      </w:r>
      <w:r w:rsidRPr="00B3404B">
        <w:rPr>
          <w:rFonts w:ascii="Times New Roman" w:eastAsia="Times New Roman" w:hAnsi="Times New Roman" w:cs="Times New Roman"/>
          <w:color w:val="auto"/>
          <w:kern w:val="0"/>
          <w:sz w:val="24"/>
          <w:szCs w:val="24"/>
        </w:rPr>
        <w:t>Эколог»</w:t>
      </w:r>
      <w:r w:rsidRPr="00B3404B">
        <w:rPr>
          <w:rFonts w:ascii="Times New Roman" w:eastAsia="Times New Roman" w:hAnsi="Times New Roman" w:cs="Times New Roman"/>
          <w:color w:val="auto"/>
          <w:spacing w:val="35"/>
          <w:kern w:val="0"/>
          <w:sz w:val="24"/>
          <w:szCs w:val="24"/>
        </w:rPr>
        <w:t xml:space="preserve"> </w:t>
      </w:r>
      <w:r w:rsidRPr="00B3404B">
        <w:rPr>
          <w:rFonts w:ascii="Times New Roman" w:eastAsia="Times New Roman" w:hAnsi="Times New Roman" w:cs="Times New Roman"/>
          <w:color w:val="auto"/>
          <w:kern w:val="0"/>
          <w:sz w:val="24"/>
          <w:szCs w:val="24"/>
        </w:rPr>
        <w:t>позволяют</w:t>
      </w:r>
      <w:r w:rsidRPr="00B3404B">
        <w:rPr>
          <w:rFonts w:ascii="Times New Roman" w:eastAsia="Times New Roman" w:hAnsi="Times New Roman" w:cs="Times New Roman"/>
          <w:color w:val="auto"/>
          <w:spacing w:val="39"/>
          <w:kern w:val="0"/>
          <w:sz w:val="24"/>
          <w:szCs w:val="24"/>
        </w:rPr>
        <w:t xml:space="preserve"> </w:t>
      </w:r>
      <w:r w:rsidRPr="00B3404B">
        <w:rPr>
          <w:rFonts w:ascii="Times New Roman" w:eastAsia="Times New Roman" w:hAnsi="Times New Roman" w:cs="Times New Roman"/>
          <w:color w:val="auto"/>
          <w:kern w:val="0"/>
          <w:sz w:val="24"/>
          <w:szCs w:val="24"/>
        </w:rPr>
        <w:t>проводить</w:t>
      </w:r>
    </w:p>
    <w:p w:rsidR="00B3404B" w:rsidRPr="00B3404B" w:rsidRDefault="00B3404B" w:rsidP="00B3404B">
      <w:pPr>
        <w:widowControl w:val="0"/>
        <w:suppressAutoHyphens w:val="0"/>
        <w:autoSpaceDE w:val="0"/>
        <w:autoSpaceDN w:val="0"/>
        <w:spacing w:before="65" w:after="0" w:line="240" w:lineRule="auto"/>
        <w:ind w:right="384"/>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мероприятия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пределами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здания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школы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выходом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природу.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Есть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возможность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использования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природных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материалов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изготовлении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поделок,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проведения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акций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посадками деревьев,</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уборке</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мусора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рамках</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экологического субботника</w:t>
      </w:r>
    </w:p>
    <w:p w:rsidR="00B3404B" w:rsidRPr="00B3404B" w:rsidRDefault="00B3404B" w:rsidP="00B3404B">
      <w:pPr>
        <w:widowControl w:val="0"/>
        <w:suppressAutoHyphens w:val="0"/>
        <w:autoSpaceDE w:val="0"/>
        <w:autoSpaceDN w:val="0"/>
        <w:spacing w:before="1"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 «Орлёнок</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Хранитель</w:t>
      </w:r>
      <w:r w:rsidRPr="00B3404B">
        <w:rPr>
          <w:rFonts w:ascii="Times New Roman" w:eastAsia="Times New Roman" w:hAnsi="Times New Roman" w:cs="Times New Roman"/>
          <w:b/>
          <w:color w:val="auto"/>
          <w:spacing w:val="-3"/>
          <w:kern w:val="0"/>
          <w:sz w:val="24"/>
          <w:szCs w:val="24"/>
        </w:rPr>
        <w:t xml:space="preserve"> </w:t>
      </w:r>
      <w:r w:rsidRPr="00B3404B">
        <w:rPr>
          <w:rFonts w:ascii="Times New Roman" w:eastAsia="Times New Roman" w:hAnsi="Times New Roman" w:cs="Times New Roman"/>
          <w:b/>
          <w:color w:val="auto"/>
          <w:kern w:val="0"/>
          <w:sz w:val="24"/>
          <w:szCs w:val="24"/>
        </w:rPr>
        <w:t>исторической</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памяти»</w:t>
      </w:r>
      <w:r w:rsidRPr="00B3404B">
        <w:rPr>
          <w:rFonts w:ascii="Times New Roman" w:eastAsia="Times New Roman" w:hAnsi="Times New Roman" w:cs="Times New Roman"/>
          <w:b/>
          <w:color w:val="auto"/>
          <w:spacing w:val="-9"/>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6</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значимые</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семья,</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Родина</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Символ</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альбом</w:t>
      </w:r>
    </w:p>
    <w:p w:rsidR="00B3404B" w:rsidRPr="00B3404B" w:rsidRDefault="00B3404B" w:rsidP="00B3404B">
      <w:pPr>
        <w:widowControl w:val="0"/>
        <w:suppressAutoHyphens w:val="0"/>
        <w:autoSpaceDE w:val="0"/>
        <w:autoSpaceDN w:val="0"/>
        <w:spacing w:after="0" w:line="240" w:lineRule="auto"/>
        <w:ind w:right="381"/>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«Мы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хранители»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Данный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трек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является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логическим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завершением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годового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цикла</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Программы.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рамках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происходит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ценностно-ориентированная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осмыслению личностного отношения к семье, Родине, к своему окружению и к себе лично.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Ребёнок должен открыть для себя и принять значимость сохранения традиций, истории 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культуры своего родного края. Основная смысловая нагрузка трека: Я – хранитель традиций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своей семьи. Мы (класс) – хранители своих достижений. Я/Мы – хранители исторической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памяти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своей страны</w:t>
      </w:r>
    </w:p>
    <w:p w:rsidR="00B3404B" w:rsidRPr="00B3404B" w:rsidRDefault="00B3404B" w:rsidP="00B3404B">
      <w:pPr>
        <w:widowControl w:val="0"/>
        <w:suppressAutoHyphens w:val="0"/>
        <w:autoSpaceDE w:val="0"/>
        <w:autoSpaceDN w:val="0"/>
        <w:spacing w:before="1" w:after="0" w:line="240" w:lineRule="auto"/>
        <w:rPr>
          <w:rFonts w:ascii="Times New Roman" w:eastAsia="Times New Roman" w:hAnsi="Times New Roman" w:cs="Times New Roman"/>
          <w:color w:val="auto"/>
          <w:kern w:val="0"/>
          <w:sz w:val="24"/>
          <w:szCs w:val="24"/>
        </w:rPr>
      </w:pPr>
    </w:p>
    <w:p w:rsidR="00B3404B" w:rsidRPr="00B3404B" w:rsidRDefault="00B3404B" w:rsidP="00B3404B">
      <w:pPr>
        <w:widowControl w:val="0"/>
        <w:suppressAutoHyphens w:val="0"/>
        <w:autoSpaceDE w:val="0"/>
        <w:autoSpaceDN w:val="0"/>
        <w:spacing w:before="1" w:after="0" w:line="321" w:lineRule="exact"/>
        <w:jc w:val="both"/>
        <w:outlineLvl w:val="1"/>
        <w:rPr>
          <w:rFonts w:ascii="Times New Roman" w:eastAsia="Times New Roman" w:hAnsi="Times New Roman" w:cs="Times New Roman"/>
          <w:b/>
          <w:bCs/>
          <w:color w:val="auto"/>
          <w:kern w:val="0"/>
          <w:sz w:val="28"/>
          <w:szCs w:val="28"/>
        </w:rPr>
      </w:pPr>
      <w:r w:rsidRPr="00B3404B">
        <w:rPr>
          <w:rFonts w:ascii="Times New Roman" w:eastAsia="Times New Roman" w:hAnsi="Times New Roman" w:cs="Times New Roman"/>
          <w:b/>
          <w:bCs/>
          <w:color w:val="auto"/>
          <w:kern w:val="0"/>
          <w:sz w:val="28"/>
          <w:szCs w:val="28"/>
        </w:rPr>
        <w:t>3-4</w:t>
      </w:r>
      <w:r w:rsidRPr="00B3404B">
        <w:rPr>
          <w:rFonts w:ascii="Times New Roman" w:eastAsia="Times New Roman" w:hAnsi="Times New Roman" w:cs="Times New Roman"/>
          <w:b/>
          <w:bCs/>
          <w:color w:val="auto"/>
          <w:spacing w:val="-3"/>
          <w:kern w:val="0"/>
          <w:sz w:val="28"/>
          <w:szCs w:val="28"/>
        </w:rPr>
        <w:t xml:space="preserve"> </w:t>
      </w:r>
      <w:r w:rsidRPr="00B3404B">
        <w:rPr>
          <w:rFonts w:ascii="Times New Roman" w:eastAsia="Times New Roman" w:hAnsi="Times New Roman" w:cs="Times New Roman"/>
          <w:b/>
          <w:bCs/>
          <w:color w:val="auto"/>
          <w:kern w:val="0"/>
          <w:sz w:val="28"/>
          <w:szCs w:val="28"/>
        </w:rPr>
        <w:t>классы</w:t>
      </w:r>
    </w:p>
    <w:p w:rsidR="00B3404B" w:rsidRPr="00B3404B" w:rsidRDefault="00B3404B" w:rsidP="00B3404B">
      <w:pPr>
        <w:widowControl w:val="0"/>
        <w:suppressAutoHyphens w:val="0"/>
        <w:autoSpaceDE w:val="0"/>
        <w:autoSpaceDN w:val="0"/>
        <w:spacing w:after="0" w:line="275" w:lineRule="exact"/>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«Орлёнок –</w:t>
      </w:r>
      <w:r w:rsidRPr="00B3404B">
        <w:rPr>
          <w:rFonts w:ascii="Times New Roman" w:eastAsia="Times New Roman" w:hAnsi="Times New Roman" w:cs="Times New Roman"/>
          <w:b/>
          <w:color w:val="auto"/>
          <w:spacing w:val="-3"/>
          <w:kern w:val="0"/>
          <w:sz w:val="24"/>
          <w:szCs w:val="24"/>
        </w:rPr>
        <w:t xml:space="preserve"> </w:t>
      </w:r>
      <w:r w:rsidRPr="00B3404B">
        <w:rPr>
          <w:rFonts w:ascii="Times New Roman" w:eastAsia="Times New Roman" w:hAnsi="Times New Roman" w:cs="Times New Roman"/>
          <w:b/>
          <w:color w:val="auto"/>
          <w:kern w:val="0"/>
          <w:sz w:val="24"/>
          <w:szCs w:val="24"/>
        </w:rPr>
        <w:t>Лидер»</w:t>
      </w:r>
      <w:r w:rsidRPr="00B3404B">
        <w:rPr>
          <w:rFonts w:ascii="Times New Roman" w:eastAsia="Times New Roman" w:hAnsi="Times New Roman" w:cs="Times New Roman"/>
          <w:b/>
          <w:color w:val="auto"/>
          <w:spacing w:val="-6"/>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5</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before="2" w:after="0" w:line="240" w:lineRule="auto"/>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25"/>
          <w:kern w:val="0"/>
          <w:sz w:val="24"/>
          <w:szCs w:val="24"/>
        </w:rPr>
        <w:t xml:space="preserve"> </w:t>
      </w:r>
      <w:r w:rsidRPr="00B3404B">
        <w:rPr>
          <w:rFonts w:ascii="Times New Roman" w:eastAsia="Times New Roman" w:hAnsi="Times New Roman" w:cs="Times New Roman"/>
          <w:color w:val="auto"/>
          <w:kern w:val="0"/>
          <w:sz w:val="24"/>
          <w:szCs w:val="24"/>
        </w:rPr>
        <w:t>значимые</w:t>
      </w:r>
      <w:r w:rsidRPr="00B3404B">
        <w:rPr>
          <w:rFonts w:ascii="Times New Roman" w:eastAsia="Times New Roman" w:hAnsi="Times New Roman" w:cs="Times New Roman"/>
          <w:color w:val="auto"/>
          <w:spacing w:val="23"/>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84"/>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85"/>
          <w:kern w:val="0"/>
          <w:sz w:val="24"/>
          <w:szCs w:val="24"/>
        </w:rPr>
        <w:t xml:space="preserve"> </w:t>
      </w:r>
      <w:r w:rsidRPr="00B3404B">
        <w:rPr>
          <w:rFonts w:ascii="Times New Roman" w:eastAsia="Times New Roman" w:hAnsi="Times New Roman" w:cs="Times New Roman"/>
          <w:color w:val="auto"/>
          <w:kern w:val="0"/>
          <w:sz w:val="24"/>
          <w:szCs w:val="24"/>
        </w:rPr>
        <w:t>дружба,</w:t>
      </w:r>
      <w:r w:rsidRPr="00B3404B">
        <w:rPr>
          <w:rFonts w:ascii="Times New Roman" w:eastAsia="Times New Roman" w:hAnsi="Times New Roman" w:cs="Times New Roman"/>
          <w:color w:val="auto"/>
          <w:spacing w:val="84"/>
          <w:kern w:val="0"/>
          <w:sz w:val="24"/>
          <w:szCs w:val="24"/>
        </w:rPr>
        <w:t xml:space="preserve"> </w:t>
      </w:r>
      <w:r w:rsidRPr="00B3404B">
        <w:rPr>
          <w:rFonts w:ascii="Times New Roman" w:eastAsia="Times New Roman" w:hAnsi="Times New Roman" w:cs="Times New Roman"/>
          <w:color w:val="auto"/>
          <w:kern w:val="0"/>
          <w:sz w:val="24"/>
          <w:szCs w:val="24"/>
        </w:rPr>
        <w:t>команда</w:t>
      </w:r>
      <w:r w:rsidRPr="00B3404B">
        <w:rPr>
          <w:rFonts w:ascii="Times New Roman" w:eastAsia="Times New Roman" w:hAnsi="Times New Roman" w:cs="Times New Roman"/>
          <w:color w:val="auto"/>
          <w:spacing w:val="81"/>
          <w:kern w:val="0"/>
          <w:sz w:val="24"/>
          <w:szCs w:val="24"/>
        </w:rPr>
        <w:t xml:space="preserve"> </w:t>
      </w:r>
      <w:r w:rsidRPr="00B3404B">
        <w:rPr>
          <w:rFonts w:ascii="Times New Roman" w:eastAsia="Times New Roman" w:hAnsi="Times New Roman" w:cs="Times New Roman"/>
          <w:color w:val="auto"/>
          <w:kern w:val="0"/>
          <w:sz w:val="24"/>
          <w:szCs w:val="24"/>
        </w:rPr>
        <w:t>Символ</w:t>
      </w:r>
      <w:r w:rsidRPr="00B3404B">
        <w:rPr>
          <w:rFonts w:ascii="Times New Roman" w:eastAsia="Times New Roman" w:hAnsi="Times New Roman" w:cs="Times New Roman"/>
          <w:color w:val="auto"/>
          <w:spacing w:val="87"/>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86"/>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84"/>
          <w:kern w:val="0"/>
          <w:sz w:val="24"/>
          <w:szCs w:val="24"/>
        </w:rPr>
        <w:t xml:space="preserve"> </w:t>
      </w:r>
      <w:r w:rsidRPr="00B3404B">
        <w:rPr>
          <w:rFonts w:ascii="Times New Roman" w:eastAsia="Times New Roman" w:hAnsi="Times New Roman" w:cs="Times New Roman"/>
          <w:color w:val="auto"/>
          <w:kern w:val="0"/>
          <w:sz w:val="24"/>
          <w:szCs w:val="24"/>
        </w:rPr>
        <w:t>конструктор</w:t>
      </w:r>
    </w:p>
    <w:p w:rsidR="00B3404B" w:rsidRPr="00B3404B" w:rsidRDefault="00B3404B" w:rsidP="00B3404B">
      <w:pPr>
        <w:widowControl w:val="0"/>
        <w:suppressAutoHyphens w:val="0"/>
        <w:autoSpaceDE w:val="0"/>
        <w:autoSpaceDN w:val="0"/>
        <w:spacing w:after="0" w:line="240" w:lineRule="auto"/>
        <w:ind w:right="382"/>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«Лидер»</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процессе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реализации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данного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приобретают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опыт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совместной</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деятельности, что является необходимым в начале учебного года. Педагог может увидеть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уровень сплочённости классного коллектива в начале учебного года, сформировать детские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микрогруппы</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приобретения</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lastRenderedPageBreak/>
        <w:t>и</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осуществления</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опыта</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чередования</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творческих</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поручений</w:t>
      </w:r>
    </w:p>
    <w:p w:rsidR="00B3404B" w:rsidRPr="00B3404B" w:rsidRDefault="00B3404B" w:rsidP="00B3404B">
      <w:pPr>
        <w:widowControl w:val="0"/>
        <w:suppressAutoHyphens w:val="0"/>
        <w:autoSpaceDE w:val="0"/>
        <w:autoSpaceDN w:val="0"/>
        <w:spacing w:after="0" w:line="271" w:lineRule="exact"/>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«Орлёнок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Эрудит»</w:t>
      </w:r>
      <w:r w:rsidRPr="00B3404B">
        <w:rPr>
          <w:rFonts w:ascii="Times New Roman" w:eastAsia="Times New Roman" w:hAnsi="Times New Roman" w:cs="Times New Roman"/>
          <w:b/>
          <w:color w:val="auto"/>
          <w:spacing w:val="-9"/>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4</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before="2" w:after="0" w:line="240" w:lineRule="auto"/>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значимые</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8"/>
          <w:kern w:val="0"/>
          <w:sz w:val="24"/>
          <w:szCs w:val="24"/>
        </w:rPr>
        <w:t xml:space="preserve"> </w:t>
      </w:r>
      <w:r w:rsidRPr="00B3404B">
        <w:rPr>
          <w:rFonts w:ascii="Times New Roman" w:eastAsia="Times New Roman" w:hAnsi="Times New Roman" w:cs="Times New Roman"/>
          <w:color w:val="auto"/>
          <w:kern w:val="0"/>
          <w:sz w:val="24"/>
          <w:szCs w:val="24"/>
        </w:rPr>
        <w:t>познание</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Символ</w:t>
      </w:r>
      <w:r w:rsidRPr="00B3404B">
        <w:rPr>
          <w:rFonts w:ascii="Times New Roman" w:eastAsia="Times New Roman" w:hAnsi="Times New Roman" w:cs="Times New Roman"/>
          <w:color w:val="auto"/>
          <w:spacing w:val="17"/>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22"/>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17"/>
          <w:kern w:val="0"/>
          <w:sz w:val="24"/>
          <w:szCs w:val="24"/>
        </w:rPr>
        <w:t xml:space="preserve"> </w:t>
      </w:r>
      <w:r w:rsidRPr="00B3404B">
        <w:rPr>
          <w:rFonts w:ascii="Times New Roman" w:eastAsia="Times New Roman" w:hAnsi="Times New Roman" w:cs="Times New Roman"/>
          <w:color w:val="auto"/>
          <w:kern w:val="0"/>
          <w:sz w:val="24"/>
          <w:szCs w:val="24"/>
        </w:rPr>
        <w:t>конверт-</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копилка</w:t>
      </w:r>
      <w:r w:rsidRPr="00B3404B">
        <w:rPr>
          <w:rFonts w:ascii="Times New Roman" w:eastAsia="Times New Roman" w:hAnsi="Times New Roman" w:cs="Times New Roman"/>
          <w:color w:val="auto"/>
          <w:spacing w:val="17"/>
          <w:kern w:val="0"/>
          <w:sz w:val="24"/>
          <w:szCs w:val="24"/>
        </w:rPr>
        <w:t xml:space="preserve"> </w:t>
      </w:r>
      <w:r w:rsidRPr="00B3404B">
        <w:rPr>
          <w:rFonts w:ascii="Times New Roman" w:eastAsia="Times New Roman" w:hAnsi="Times New Roman" w:cs="Times New Roman"/>
          <w:color w:val="auto"/>
          <w:kern w:val="0"/>
          <w:sz w:val="24"/>
          <w:szCs w:val="24"/>
        </w:rPr>
        <w:t>89</w:t>
      </w:r>
      <w:r w:rsidRPr="00B3404B">
        <w:rPr>
          <w:rFonts w:ascii="Times New Roman" w:eastAsia="Times New Roman" w:hAnsi="Times New Roman" w:cs="Times New Roman"/>
          <w:color w:val="auto"/>
          <w:spacing w:val="17"/>
          <w:kern w:val="0"/>
          <w:sz w:val="24"/>
          <w:szCs w:val="24"/>
        </w:rPr>
        <w:t xml:space="preserve"> </w:t>
      </w:r>
      <w:r w:rsidRPr="00B3404B">
        <w:rPr>
          <w:rFonts w:ascii="Times New Roman" w:eastAsia="Times New Roman" w:hAnsi="Times New Roman" w:cs="Times New Roman"/>
          <w:color w:val="auto"/>
          <w:kern w:val="0"/>
          <w:sz w:val="24"/>
          <w:szCs w:val="24"/>
        </w:rPr>
        <w:t>Трек</w:t>
      </w:r>
    </w:p>
    <w:p w:rsidR="00B3404B" w:rsidRPr="00B3404B" w:rsidRDefault="00B3404B" w:rsidP="00B3404B">
      <w:pPr>
        <w:widowControl w:val="0"/>
        <w:suppressAutoHyphens w:val="0"/>
        <w:autoSpaceDE w:val="0"/>
        <w:autoSpaceDN w:val="0"/>
        <w:spacing w:before="1" w:after="0" w:line="240" w:lineRule="auto"/>
        <w:ind w:right="377"/>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«Орлёнок-Эрудит» занимает первый месяц второй четверти, которая отличается высоким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содержанием различных интеллектуальных олимпиад, конкурсов, конференций и т.п. – в этот</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период</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дети</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знакомятся</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разными</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способами</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получения</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информации,</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что необходимо</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их</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успешной деятельности, в том числе познавательной. Именно в этот период учебного года 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детей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отмечается</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наиболее</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высокая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мотивация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интерес</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учёбе.</w:t>
      </w:r>
    </w:p>
    <w:p w:rsidR="00B3404B" w:rsidRPr="00B3404B" w:rsidRDefault="00B3404B" w:rsidP="00B3404B">
      <w:pPr>
        <w:widowControl w:val="0"/>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«Орлёнок –</w:t>
      </w:r>
      <w:r w:rsidRPr="00B3404B">
        <w:rPr>
          <w:rFonts w:ascii="Times New Roman" w:eastAsia="Times New Roman" w:hAnsi="Times New Roman" w:cs="Times New Roman"/>
          <w:b/>
          <w:color w:val="auto"/>
          <w:spacing w:val="-3"/>
          <w:kern w:val="0"/>
          <w:sz w:val="24"/>
          <w:szCs w:val="24"/>
        </w:rPr>
        <w:t xml:space="preserve"> </w:t>
      </w:r>
      <w:r w:rsidRPr="00B3404B">
        <w:rPr>
          <w:rFonts w:ascii="Times New Roman" w:eastAsia="Times New Roman" w:hAnsi="Times New Roman" w:cs="Times New Roman"/>
          <w:b/>
          <w:color w:val="auto"/>
          <w:kern w:val="0"/>
          <w:sz w:val="24"/>
          <w:szCs w:val="24"/>
        </w:rPr>
        <w:t>Мастер»</w:t>
      </w:r>
      <w:r w:rsidRPr="00B3404B">
        <w:rPr>
          <w:rFonts w:ascii="Times New Roman" w:eastAsia="Times New Roman" w:hAnsi="Times New Roman" w:cs="Times New Roman"/>
          <w:b/>
          <w:color w:val="auto"/>
          <w:spacing w:val="-8"/>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5</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after="0" w:line="240" w:lineRule="auto"/>
        <w:ind w:right="381"/>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 значимые качества трека: познание Символ трека – шкатулка Мастера В рамках</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данного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детей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знакомят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тезисом,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что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можно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быть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мастерами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разных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сферах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деятельности, в разных профессиях. Сроки реализации трека «Орлёнок-Мастер» поделены на</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два временных промежутка: во время первой части трека дети готовят новогодний спектакль,</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концерт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или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представление,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вторая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часть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определена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знакомства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лучшими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мастерами своего дела</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уровне</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региона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или</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страны).</w:t>
      </w:r>
    </w:p>
    <w:p w:rsidR="00B3404B" w:rsidRPr="00B3404B" w:rsidRDefault="00B3404B" w:rsidP="00B3404B">
      <w:pPr>
        <w:widowControl w:val="0"/>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 «Орлёнок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Доброволец»</w:t>
      </w:r>
      <w:r w:rsidRPr="00B3404B">
        <w:rPr>
          <w:rFonts w:ascii="Times New Roman" w:eastAsia="Times New Roman" w:hAnsi="Times New Roman" w:cs="Times New Roman"/>
          <w:b/>
          <w:color w:val="auto"/>
          <w:spacing w:val="-12"/>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4</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after="0" w:line="240" w:lineRule="auto"/>
        <w:ind w:right="380"/>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 значимые качества трека: милосердие, доброта, забота Символ трека – круг</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Добра</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Тематика</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данного</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актуальна</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круглый</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год.</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Проведение</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37"/>
          <w:kern w:val="0"/>
          <w:sz w:val="24"/>
          <w:szCs w:val="24"/>
        </w:rPr>
        <w:t xml:space="preserve"> </w:t>
      </w:r>
      <w:r w:rsidRPr="00B3404B">
        <w:rPr>
          <w:rFonts w:ascii="Times New Roman" w:eastAsia="Times New Roman" w:hAnsi="Times New Roman" w:cs="Times New Roman"/>
          <w:color w:val="auto"/>
          <w:kern w:val="0"/>
          <w:sz w:val="24"/>
          <w:szCs w:val="24"/>
        </w:rPr>
        <w:t>данный</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временной</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период</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можно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рассматривать,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эмоциональный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пик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всей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Программы.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Это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создаст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поддержит</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общее</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настроение</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добра,</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взаимопонимания,</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удовлетворённости</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не</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только</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рамках</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трека, но и в обычной жизнедеятельности детей. Учитель может обращаться к имеющемуся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социальному</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опыту</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детей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течение</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всего</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учебного года.</w:t>
      </w:r>
    </w:p>
    <w:p w:rsidR="00B3404B" w:rsidRPr="00B3404B" w:rsidRDefault="00B3404B" w:rsidP="00B3404B">
      <w:pPr>
        <w:widowControl w:val="0"/>
        <w:suppressAutoHyphens w:val="0"/>
        <w:autoSpaceDE w:val="0"/>
        <w:autoSpaceDN w:val="0"/>
        <w:spacing w:before="1"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«Орлёнок –</w:t>
      </w:r>
      <w:r w:rsidRPr="00B3404B">
        <w:rPr>
          <w:rFonts w:ascii="Times New Roman" w:eastAsia="Times New Roman" w:hAnsi="Times New Roman" w:cs="Times New Roman"/>
          <w:b/>
          <w:color w:val="auto"/>
          <w:spacing w:val="-3"/>
          <w:kern w:val="0"/>
          <w:sz w:val="24"/>
          <w:szCs w:val="24"/>
        </w:rPr>
        <w:t xml:space="preserve"> </w:t>
      </w:r>
      <w:r w:rsidRPr="00B3404B">
        <w:rPr>
          <w:rFonts w:ascii="Times New Roman" w:eastAsia="Times New Roman" w:hAnsi="Times New Roman" w:cs="Times New Roman"/>
          <w:b/>
          <w:color w:val="auto"/>
          <w:kern w:val="0"/>
          <w:sz w:val="24"/>
          <w:szCs w:val="24"/>
        </w:rPr>
        <w:t>Спортсмен»</w:t>
      </w:r>
      <w:r w:rsidRPr="00B3404B">
        <w:rPr>
          <w:rFonts w:ascii="Times New Roman" w:eastAsia="Times New Roman" w:hAnsi="Times New Roman" w:cs="Times New Roman"/>
          <w:b/>
          <w:color w:val="auto"/>
          <w:spacing w:val="-8"/>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5</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after="0" w:line="240" w:lineRule="auto"/>
        <w:ind w:right="384"/>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 значимые качества трека: здоровый образ жизни Символ трека – чек-листВремя</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для реализации этого трека обусловлено необходимостью усилить двигательную активность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детей, так как к середине учебного года накапливается определённая усталость, вызванная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гиподинамическим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кризисом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учебной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нагрузкой.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Надеемся,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что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дополнительные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физкультурно-оздоровительные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мероприятия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позволят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снизить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заболеваемость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детей,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что</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актуально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зимний период.</w:t>
      </w:r>
    </w:p>
    <w:p w:rsidR="00B3404B" w:rsidRPr="00B3404B" w:rsidRDefault="00B3404B" w:rsidP="00B3404B">
      <w:pPr>
        <w:widowControl w:val="0"/>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«Орлёнок –</w:t>
      </w:r>
      <w:r w:rsidRPr="00B3404B">
        <w:rPr>
          <w:rFonts w:ascii="Times New Roman" w:eastAsia="Times New Roman" w:hAnsi="Times New Roman" w:cs="Times New Roman"/>
          <w:b/>
          <w:color w:val="auto"/>
          <w:spacing w:val="-4"/>
          <w:kern w:val="0"/>
          <w:sz w:val="24"/>
          <w:szCs w:val="24"/>
        </w:rPr>
        <w:t xml:space="preserve"> </w:t>
      </w:r>
      <w:r w:rsidRPr="00B3404B">
        <w:rPr>
          <w:rFonts w:ascii="Times New Roman" w:eastAsia="Times New Roman" w:hAnsi="Times New Roman" w:cs="Times New Roman"/>
          <w:b/>
          <w:color w:val="auto"/>
          <w:kern w:val="0"/>
          <w:sz w:val="24"/>
          <w:szCs w:val="24"/>
        </w:rPr>
        <w:t>Эколог»</w:t>
      </w:r>
      <w:r w:rsidRPr="00B3404B">
        <w:rPr>
          <w:rFonts w:ascii="Times New Roman" w:eastAsia="Times New Roman" w:hAnsi="Times New Roman" w:cs="Times New Roman"/>
          <w:b/>
          <w:color w:val="auto"/>
          <w:spacing w:val="-11"/>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1"/>
          <w:kern w:val="0"/>
          <w:sz w:val="24"/>
          <w:szCs w:val="24"/>
        </w:rPr>
        <w:t xml:space="preserve"> </w:t>
      </w:r>
      <w:r w:rsidRPr="00B3404B">
        <w:rPr>
          <w:rFonts w:ascii="Times New Roman" w:eastAsia="Times New Roman" w:hAnsi="Times New Roman" w:cs="Times New Roman"/>
          <w:b/>
          <w:color w:val="auto"/>
          <w:kern w:val="0"/>
          <w:sz w:val="24"/>
          <w:szCs w:val="24"/>
        </w:rPr>
        <w:t>4</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before="68" w:after="0" w:line="295" w:lineRule="auto"/>
        <w:ind w:right="905"/>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 значимые качества трека: природа, Родина Символ трека – рюкзачок Эколога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Погодные условия в момент реализации трека «Орлёнок – Эколог» позволяют проводить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мероприятия</w:t>
      </w:r>
      <w:r w:rsidRPr="00B3404B">
        <w:rPr>
          <w:rFonts w:ascii="Times New Roman" w:eastAsia="Times New Roman" w:hAnsi="Times New Roman" w:cs="Times New Roman"/>
          <w:color w:val="auto"/>
          <w:spacing w:val="46"/>
          <w:kern w:val="0"/>
          <w:sz w:val="24"/>
          <w:szCs w:val="24"/>
        </w:rPr>
        <w:t xml:space="preserve"> </w:t>
      </w:r>
      <w:r w:rsidRPr="00B3404B">
        <w:rPr>
          <w:rFonts w:ascii="Times New Roman" w:eastAsia="Times New Roman" w:hAnsi="Times New Roman" w:cs="Times New Roman"/>
          <w:color w:val="auto"/>
          <w:kern w:val="0"/>
          <w:sz w:val="24"/>
          <w:szCs w:val="24"/>
        </w:rPr>
        <w:t>за</w:t>
      </w:r>
      <w:r w:rsidRPr="00B3404B">
        <w:rPr>
          <w:rFonts w:ascii="Times New Roman" w:eastAsia="Times New Roman" w:hAnsi="Times New Roman" w:cs="Times New Roman"/>
          <w:color w:val="auto"/>
          <w:spacing w:val="44"/>
          <w:kern w:val="0"/>
          <w:sz w:val="24"/>
          <w:szCs w:val="24"/>
        </w:rPr>
        <w:t xml:space="preserve"> </w:t>
      </w:r>
      <w:r w:rsidRPr="00B3404B">
        <w:rPr>
          <w:rFonts w:ascii="Times New Roman" w:eastAsia="Times New Roman" w:hAnsi="Times New Roman" w:cs="Times New Roman"/>
          <w:color w:val="auto"/>
          <w:kern w:val="0"/>
          <w:sz w:val="24"/>
          <w:szCs w:val="24"/>
        </w:rPr>
        <w:t>пределами</w:t>
      </w:r>
      <w:r w:rsidRPr="00B3404B">
        <w:rPr>
          <w:rFonts w:ascii="Times New Roman" w:eastAsia="Times New Roman" w:hAnsi="Times New Roman" w:cs="Times New Roman"/>
          <w:color w:val="auto"/>
          <w:spacing w:val="47"/>
          <w:kern w:val="0"/>
          <w:sz w:val="24"/>
          <w:szCs w:val="24"/>
        </w:rPr>
        <w:t xml:space="preserve"> </w:t>
      </w:r>
      <w:r w:rsidRPr="00B3404B">
        <w:rPr>
          <w:rFonts w:ascii="Times New Roman" w:eastAsia="Times New Roman" w:hAnsi="Times New Roman" w:cs="Times New Roman"/>
          <w:color w:val="auto"/>
          <w:kern w:val="0"/>
          <w:sz w:val="24"/>
          <w:szCs w:val="24"/>
        </w:rPr>
        <w:t>здания</w:t>
      </w:r>
      <w:r w:rsidRPr="00B3404B">
        <w:rPr>
          <w:rFonts w:ascii="Times New Roman" w:eastAsia="Times New Roman" w:hAnsi="Times New Roman" w:cs="Times New Roman"/>
          <w:color w:val="auto"/>
          <w:spacing w:val="46"/>
          <w:kern w:val="0"/>
          <w:sz w:val="24"/>
          <w:szCs w:val="24"/>
        </w:rPr>
        <w:t xml:space="preserve"> </w:t>
      </w:r>
      <w:r w:rsidRPr="00B3404B">
        <w:rPr>
          <w:rFonts w:ascii="Times New Roman" w:eastAsia="Times New Roman" w:hAnsi="Times New Roman" w:cs="Times New Roman"/>
          <w:color w:val="auto"/>
          <w:kern w:val="0"/>
          <w:sz w:val="24"/>
          <w:szCs w:val="24"/>
        </w:rPr>
        <w:t>школы</w:t>
      </w:r>
      <w:r w:rsidRPr="00B3404B">
        <w:rPr>
          <w:rFonts w:ascii="Times New Roman" w:eastAsia="Times New Roman" w:hAnsi="Times New Roman" w:cs="Times New Roman"/>
          <w:color w:val="auto"/>
          <w:spacing w:val="46"/>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44"/>
          <w:kern w:val="0"/>
          <w:sz w:val="24"/>
          <w:szCs w:val="24"/>
        </w:rPr>
        <w:t xml:space="preserve"> </w:t>
      </w:r>
      <w:r w:rsidRPr="00B3404B">
        <w:rPr>
          <w:rFonts w:ascii="Times New Roman" w:eastAsia="Times New Roman" w:hAnsi="Times New Roman" w:cs="Times New Roman"/>
          <w:color w:val="auto"/>
          <w:kern w:val="0"/>
          <w:sz w:val="24"/>
          <w:szCs w:val="24"/>
        </w:rPr>
        <w:t>выходом</w:t>
      </w:r>
      <w:r w:rsidRPr="00B3404B">
        <w:rPr>
          <w:rFonts w:ascii="Times New Roman" w:eastAsia="Times New Roman" w:hAnsi="Times New Roman" w:cs="Times New Roman"/>
          <w:color w:val="auto"/>
          <w:spacing w:val="45"/>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44"/>
          <w:kern w:val="0"/>
          <w:sz w:val="24"/>
          <w:szCs w:val="24"/>
        </w:rPr>
        <w:t xml:space="preserve"> </w:t>
      </w:r>
      <w:r w:rsidRPr="00B3404B">
        <w:rPr>
          <w:rFonts w:ascii="Times New Roman" w:eastAsia="Times New Roman" w:hAnsi="Times New Roman" w:cs="Times New Roman"/>
          <w:color w:val="auto"/>
          <w:kern w:val="0"/>
          <w:sz w:val="24"/>
          <w:szCs w:val="24"/>
        </w:rPr>
        <w:t>природу.</w:t>
      </w:r>
      <w:r w:rsidRPr="00B3404B">
        <w:rPr>
          <w:rFonts w:ascii="Times New Roman" w:eastAsia="Times New Roman" w:hAnsi="Times New Roman" w:cs="Times New Roman"/>
          <w:color w:val="auto"/>
          <w:spacing w:val="47"/>
          <w:kern w:val="0"/>
          <w:sz w:val="24"/>
          <w:szCs w:val="24"/>
        </w:rPr>
        <w:t xml:space="preserve"> </w:t>
      </w:r>
      <w:r w:rsidRPr="00B3404B">
        <w:rPr>
          <w:rFonts w:ascii="Times New Roman" w:eastAsia="Times New Roman" w:hAnsi="Times New Roman" w:cs="Times New Roman"/>
          <w:color w:val="auto"/>
          <w:kern w:val="0"/>
          <w:sz w:val="24"/>
          <w:szCs w:val="24"/>
        </w:rPr>
        <w:t>Есть</w:t>
      </w:r>
      <w:r w:rsidRPr="00B3404B">
        <w:rPr>
          <w:rFonts w:ascii="Times New Roman" w:eastAsia="Times New Roman" w:hAnsi="Times New Roman" w:cs="Times New Roman"/>
          <w:color w:val="auto"/>
          <w:spacing w:val="47"/>
          <w:kern w:val="0"/>
          <w:sz w:val="24"/>
          <w:szCs w:val="24"/>
        </w:rPr>
        <w:t xml:space="preserve"> </w:t>
      </w:r>
      <w:r w:rsidRPr="00B3404B">
        <w:rPr>
          <w:rFonts w:ascii="Times New Roman" w:eastAsia="Times New Roman" w:hAnsi="Times New Roman" w:cs="Times New Roman"/>
          <w:color w:val="auto"/>
          <w:kern w:val="0"/>
          <w:sz w:val="24"/>
          <w:szCs w:val="24"/>
        </w:rPr>
        <w:t>возможность использования природных материалов при изготовлении поделок, проведения акций 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посадками</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деревьев,</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уборке мусора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 рамках</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экологического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субботника</w:t>
      </w:r>
    </w:p>
    <w:p w:rsidR="00B3404B" w:rsidRPr="00B3404B" w:rsidRDefault="00B3404B" w:rsidP="00B3404B">
      <w:pPr>
        <w:widowControl w:val="0"/>
        <w:suppressAutoHyphens w:val="0"/>
        <w:autoSpaceDE w:val="0"/>
        <w:autoSpaceDN w:val="0"/>
        <w:spacing w:after="0" w:line="214" w:lineRule="exact"/>
        <w:jc w:val="both"/>
        <w:rPr>
          <w:rFonts w:ascii="Times New Roman" w:eastAsia="Times New Roman" w:hAnsi="Times New Roman" w:cs="Times New Roman"/>
          <w:b/>
          <w:color w:val="auto"/>
          <w:kern w:val="0"/>
          <w:sz w:val="24"/>
          <w:szCs w:val="24"/>
        </w:rPr>
      </w:pPr>
      <w:r w:rsidRPr="00B3404B">
        <w:rPr>
          <w:rFonts w:ascii="Times New Roman" w:eastAsia="Times New Roman" w:hAnsi="Times New Roman" w:cs="Times New Roman"/>
          <w:b/>
          <w:color w:val="auto"/>
          <w:kern w:val="0"/>
          <w:sz w:val="24"/>
          <w:szCs w:val="24"/>
        </w:rPr>
        <w:t>Трек «Орлёнок</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Хранитель</w:t>
      </w:r>
      <w:r w:rsidRPr="00B3404B">
        <w:rPr>
          <w:rFonts w:ascii="Times New Roman" w:eastAsia="Times New Roman" w:hAnsi="Times New Roman" w:cs="Times New Roman"/>
          <w:b/>
          <w:color w:val="auto"/>
          <w:spacing w:val="-2"/>
          <w:kern w:val="0"/>
          <w:sz w:val="24"/>
          <w:szCs w:val="24"/>
        </w:rPr>
        <w:t xml:space="preserve"> </w:t>
      </w:r>
      <w:r w:rsidRPr="00B3404B">
        <w:rPr>
          <w:rFonts w:ascii="Times New Roman" w:eastAsia="Times New Roman" w:hAnsi="Times New Roman" w:cs="Times New Roman"/>
          <w:b/>
          <w:color w:val="auto"/>
          <w:kern w:val="0"/>
          <w:sz w:val="24"/>
          <w:szCs w:val="24"/>
        </w:rPr>
        <w:t>исторической</w:t>
      </w:r>
      <w:r w:rsidRPr="00B3404B">
        <w:rPr>
          <w:rFonts w:ascii="Times New Roman" w:eastAsia="Times New Roman" w:hAnsi="Times New Roman" w:cs="Times New Roman"/>
          <w:b/>
          <w:color w:val="auto"/>
          <w:spacing w:val="-3"/>
          <w:kern w:val="0"/>
          <w:sz w:val="24"/>
          <w:szCs w:val="24"/>
        </w:rPr>
        <w:t xml:space="preserve"> </w:t>
      </w:r>
      <w:r w:rsidRPr="00B3404B">
        <w:rPr>
          <w:rFonts w:ascii="Times New Roman" w:eastAsia="Times New Roman" w:hAnsi="Times New Roman" w:cs="Times New Roman"/>
          <w:b/>
          <w:color w:val="auto"/>
          <w:kern w:val="0"/>
          <w:sz w:val="24"/>
          <w:szCs w:val="24"/>
        </w:rPr>
        <w:t>памяти»</w:t>
      </w:r>
      <w:r w:rsidRPr="00B3404B">
        <w:rPr>
          <w:rFonts w:ascii="Times New Roman" w:eastAsia="Times New Roman" w:hAnsi="Times New Roman" w:cs="Times New Roman"/>
          <w:b/>
          <w:color w:val="auto"/>
          <w:spacing w:val="-9"/>
          <w:kern w:val="0"/>
          <w:sz w:val="24"/>
          <w:szCs w:val="24"/>
        </w:rPr>
        <w:t xml:space="preserve"> </w:t>
      </w:r>
      <w:r w:rsidRPr="00B3404B">
        <w:rPr>
          <w:rFonts w:ascii="Times New Roman" w:eastAsia="Times New Roman" w:hAnsi="Times New Roman" w:cs="Times New Roman"/>
          <w:b/>
          <w:color w:val="auto"/>
          <w:kern w:val="0"/>
          <w:sz w:val="24"/>
          <w:szCs w:val="24"/>
        </w:rPr>
        <w:t>–</w:t>
      </w:r>
      <w:r w:rsidRPr="00B3404B">
        <w:rPr>
          <w:rFonts w:ascii="Times New Roman" w:eastAsia="Times New Roman" w:hAnsi="Times New Roman" w:cs="Times New Roman"/>
          <w:b/>
          <w:color w:val="auto"/>
          <w:spacing w:val="-3"/>
          <w:kern w:val="0"/>
          <w:sz w:val="24"/>
          <w:szCs w:val="24"/>
        </w:rPr>
        <w:t xml:space="preserve"> </w:t>
      </w:r>
      <w:r w:rsidRPr="00B3404B">
        <w:rPr>
          <w:rFonts w:ascii="Times New Roman" w:eastAsia="Times New Roman" w:hAnsi="Times New Roman" w:cs="Times New Roman"/>
          <w:b/>
          <w:color w:val="auto"/>
          <w:kern w:val="0"/>
          <w:sz w:val="24"/>
          <w:szCs w:val="24"/>
        </w:rPr>
        <w:t>6</w:t>
      </w:r>
      <w:r w:rsidRPr="00B3404B">
        <w:rPr>
          <w:rFonts w:ascii="Times New Roman" w:eastAsia="Times New Roman" w:hAnsi="Times New Roman" w:cs="Times New Roman"/>
          <w:b/>
          <w:color w:val="auto"/>
          <w:spacing w:val="-5"/>
          <w:kern w:val="0"/>
          <w:sz w:val="24"/>
          <w:szCs w:val="24"/>
        </w:rPr>
        <w:t xml:space="preserve"> </w:t>
      </w:r>
      <w:r w:rsidRPr="00B3404B">
        <w:rPr>
          <w:rFonts w:ascii="Times New Roman" w:eastAsia="Times New Roman" w:hAnsi="Times New Roman" w:cs="Times New Roman"/>
          <w:b/>
          <w:color w:val="auto"/>
          <w:kern w:val="0"/>
          <w:sz w:val="24"/>
          <w:szCs w:val="24"/>
        </w:rPr>
        <w:t>занятий</w:t>
      </w:r>
    </w:p>
    <w:p w:rsidR="00B3404B" w:rsidRPr="00B3404B" w:rsidRDefault="00B3404B" w:rsidP="00B3404B">
      <w:pPr>
        <w:widowControl w:val="0"/>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значимые</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семья,</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Родина</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Символ</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альбом</w:t>
      </w:r>
    </w:p>
    <w:p w:rsidR="00B3404B" w:rsidRPr="00B3404B" w:rsidRDefault="00B3404B" w:rsidP="00B3404B">
      <w:pPr>
        <w:widowControl w:val="0"/>
        <w:suppressAutoHyphens w:val="0"/>
        <w:autoSpaceDE w:val="0"/>
        <w:autoSpaceDN w:val="0"/>
        <w:spacing w:after="0" w:line="240" w:lineRule="auto"/>
        <w:ind w:right="381"/>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«Мы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хранители»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Данный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трек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является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логическим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завершением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годового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цикла</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Программы.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рамках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происходит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ценностно-ориентированная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осмыслению</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ребёнком</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личностного</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отношения</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семье,</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Родине,</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своему</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окружению</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40"/>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себе</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лично.</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Ребёнок</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должен</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открыть</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себя</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принять</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значимость</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сохранения</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традиций,</w:t>
      </w:r>
      <w:r w:rsidRPr="00B3404B">
        <w:rPr>
          <w:rFonts w:ascii="Times New Roman" w:eastAsia="Times New Roman" w:hAnsi="Times New Roman" w:cs="Times New Roman"/>
          <w:color w:val="auto"/>
          <w:spacing w:val="-6"/>
          <w:kern w:val="0"/>
          <w:sz w:val="24"/>
          <w:szCs w:val="24"/>
        </w:rPr>
        <w:t xml:space="preserve"> </w:t>
      </w:r>
      <w:r w:rsidRPr="00B3404B">
        <w:rPr>
          <w:rFonts w:ascii="Times New Roman" w:eastAsia="Times New Roman" w:hAnsi="Times New Roman" w:cs="Times New Roman"/>
          <w:color w:val="auto"/>
          <w:kern w:val="0"/>
          <w:sz w:val="24"/>
          <w:szCs w:val="24"/>
        </w:rPr>
        <w:t>истории</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культуры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своего</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родного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края,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через</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понимания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фразы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«Я</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моё</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дело</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важны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Родины».</w:t>
      </w:r>
    </w:p>
    <w:p w:rsidR="00B3404B" w:rsidRPr="00B3404B" w:rsidRDefault="00B3404B" w:rsidP="00B3404B">
      <w:pPr>
        <w:widowControl w:val="0"/>
        <w:tabs>
          <w:tab w:val="left" w:pos="1374"/>
        </w:tabs>
        <w:suppressAutoHyphens w:val="0"/>
        <w:autoSpaceDE w:val="0"/>
        <w:autoSpaceDN w:val="0"/>
        <w:spacing w:after="0" w:line="240" w:lineRule="auto"/>
        <w:outlineLvl w:val="1"/>
        <w:rPr>
          <w:rFonts w:ascii="Times New Roman" w:eastAsia="Times New Roman" w:hAnsi="Times New Roman" w:cs="Times New Roman"/>
          <w:b/>
          <w:bCs/>
          <w:color w:val="auto"/>
          <w:kern w:val="0"/>
          <w:sz w:val="28"/>
          <w:szCs w:val="28"/>
        </w:rPr>
      </w:pPr>
      <w:r w:rsidRPr="00B3404B">
        <w:rPr>
          <w:rFonts w:ascii="Times New Roman" w:eastAsia="Times New Roman" w:hAnsi="Times New Roman" w:cs="Times New Roman"/>
          <w:b/>
          <w:bCs/>
          <w:color w:val="auto"/>
          <w:kern w:val="0"/>
          <w:sz w:val="28"/>
          <w:szCs w:val="28"/>
        </w:rPr>
        <w:t>Планируемые</w:t>
      </w:r>
      <w:r w:rsidRPr="00B3404B">
        <w:rPr>
          <w:rFonts w:ascii="Times New Roman" w:eastAsia="Times New Roman" w:hAnsi="Times New Roman" w:cs="Times New Roman"/>
          <w:b/>
          <w:bCs/>
          <w:color w:val="auto"/>
          <w:spacing w:val="-9"/>
          <w:kern w:val="0"/>
          <w:sz w:val="28"/>
          <w:szCs w:val="28"/>
        </w:rPr>
        <w:t xml:space="preserve"> </w:t>
      </w:r>
      <w:r w:rsidRPr="00B3404B">
        <w:rPr>
          <w:rFonts w:ascii="Times New Roman" w:eastAsia="Times New Roman" w:hAnsi="Times New Roman" w:cs="Times New Roman"/>
          <w:b/>
          <w:bCs/>
          <w:color w:val="auto"/>
          <w:kern w:val="0"/>
          <w:sz w:val="28"/>
          <w:szCs w:val="28"/>
        </w:rPr>
        <w:t>результаты</w:t>
      </w:r>
      <w:r w:rsidRPr="00B3404B">
        <w:rPr>
          <w:rFonts w:ascii="Times New Roman" w:eastAsia="Times New Roman" w:hAnsi="Times New Roman" w:cs="Times New Roman"/>
          <w:b/>
          <w:bCs/>
          <w:color w:val="auto"/>
          <w:spacing w:val="-10"/>
          <w:kern w:val="0"/>
          <w:sz w:val="28"/>
          <w:szCs w:val="28"/>
        </w:rPr>
        <w:t xml:space="preserve"> </w:t>
      </w:r>
      <w:r w:rsidRPr="00B3404B">
        <w:rPr>
          <w:rFonts w:ascii="Times New Roman" w:eastAsia="Times New Roman" w:hAnsi="Times New Roman" w:cs="Times New Roman"/>
          <w:b/>
          <w:bCs/>
          <w:color w:val="auto"/>
          <w:kern w:val="0"/>
          <w:sz w:val="28"/>
          <w:szCs w:val="28"/>
        </w:rPr>
        <w:t>освоения</w:t>
      </w:r>
      <w:r w:rsidRPr="00B3404B">
        <w:rPr>
          <w:rFonts w:ascii="Times New Roman" w:eastAsia="Times New Roman" w:hAnsi="Times New Roman" w:cs="Times New Roman"/>
          <w:b/>
          <w:bCs/>
          <w:color w:val="auto"/>
          <w:spacing w:val="-9"/>
          <w:kern w:val="0"/>
          <w:sz w:val="28"/>
          <w:szCs w:val="28"/>
        </w:rPr>
        <w:t xml:space="preserve"> </w:t>
      </w:r>
      <w:r w:rsidRPr="00B3404B">
        <w:rPr>
          <w:rFonts w:ascii="Times New Roman" w:eastAsia="Times New Roman" w:hAnsi="Times New Roman" w:cs="Times New Roman"/>
          <w:b/>
          <w:bCs/>
          <w:color w:val="auto"/>
          <w:kern w:val="0"/>
          <w:sz w:val="28"/>
          <w:szCs w:val="28"/>
        </w:rPr>
        <w:t>учебного</w:t>
      </w:r>
      <w:r w:rsidRPr="00B3404B">
        <w:rPr>
          <w:rFonts w:ascii="Times New Roman" w:eastAsia="Times New Roman" w:hAnsi="Times New Roman" w:cs="Times New Roman"/>
          <w:b/>
          <w:bCs/>
          <w:color w:val="auto"/>
          <w:spacing w:val="-8"/>
          <w:kern w:val="0"/>
          <w:sz w:val="28"/>
          <w:szCs w:val="28"/>
        </w:rPr>
        <w:t xml:space="preserve"> </w:t>
      </w:r>
      <w:r w:rsidRPr="00B3404B">
        <w:rPr>
          <w:rFonts w:ascii="Times New Roman" w:eastAsia="Times New Roman" w:hAnsi="Times New Roman" w:cs="Times New Roman"/>
          <w:b/>
          <w:bCs/>
          <w:color w:val="auto"/>
          <w:kern w:val="0"/>
          <w:sz w:val="28"/>
          <w:szCs w:val="28"/>
        </w:rPr>
        <w:t>курса</w:t>
      </w:r>
      <w:r w:rsidRPr="00B3404B">
        <w:rPr>
          <w:rFonts w:ascii="Times New Roman" w:eastAsia="Times New Roman" w:hAnsi="Times New Roman" w:cs="Times New Roman"/>
          <w:b/>
          <w:bCs/>
          <w:color w:val="auto"/>
          <w:spacing w:val="-10"/>
          <w:kern w:val="0"/>
          <w:sz w:val="28"/>
          <w:szCs w:val="28"/>
        </w:rPr>
        <w:t xml:space="preserve"> </w:t>
      </w:r>
      <w:r w:rsidRPr="00B3404B">
        <w:rPr>
          <w:rFonts w:ascii="Times New Roman" w:eastAsia="Times New Roman" w:hAnsi="Times New Roman" w:cs="Times New Roman"/>
          <w:b/>
          <w:bCs/>
          <w:color w:val="auto"/>
          <w:kern w:val="0"/>
          <w:sz w:val="28"/>
          <w:szCs w:val="28"/>
        </w:rPr>
        <w:t>«Орлята</w:t>
      </w:r>
      <w:r w:rsidRPr="00B3404B">
        <w:rPr>
          <w:rFonts w:ascii="Times New Roman" w:eastAsia="Times New Roman" w:hAnsi="Times New Roman" w:cs="Times New Roman"/>
          <w:b/>
          <w:bCs/>
          <w:color w:val="auto"/>
          <w:spacing w:val="-7"/>
          <w:kern w:val="0"/>
          <w:sz w:val="28"/>
          <w:szCs w:val="28"/>
        </w:rPr>
        <w:t xml:space="preserve"> </w:t>
      </w:r>
      <w:r w:rsidRPr="00B3404B">
        <w:rPr>
          <w:rFonts w:ascii="Times New Roman" w:eastAsia="Times New Roman" w:hAnsi="Times New Roman" w:cs="Times New Roman"/>
          <w:b/>
          <w:bCs/>
          <w:color w:val="auto"/>
          <w:kern w:val="0"/>
          <w:sz w:val="28"/>
          <w:szCs w:val="28"/>
        </w:rPr>
        <w:t>России»</w:t>
      </w:r>
    </w:p>
    <w:p w:rsidR="00B3404B" w:rsidRPr="00B3404B" w:rsidRDefault="00B3404B" w:rsidP="00B3404B">
      <w:pPr>
        <w:widowControl w:val="0"/>
        <w:suppressAutoHyphens w:val="0"/>
        <w:autoSpaceDE w:val="0"/>
        <w:autoSpaceDN w:val="0"/>
        <w:spacing w:before="3" w:after="0" w:line="240" w:lineRule="auto"/>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Программа</w:t>
      </w:r>
      <w:r w:rsidRPr="00B3404B">
        <w:rPr>
          <w:rFonts w:ascii="Times New Roman" w:eastAsia="Times New Roman" w:hAnsi="Times New Roman" w:cs="Times New Roman"/>
          <w:color w:val="auto"/>
          <w:spacing w:val="45"/>
          <w:kern w:val="0"/>
          <w:sz w:val="24"/>
          <w:szCs w:val="24"/>
        </w:rPr>
        <w:t xml:space="preserve"> </w:t>
      </w:r>
      <w:r w:rsidRPr="00B3404B">
        <w:rPr>
          <w:rFonts w:ascii="Times New Roman" w:eastAsia="Times New Roman" w:hAnsi="Times New Roman" w:cs="Times New Roman"/>
          <w:color w:val="auto"/>
          <w:kern w:val="0"/>
          <w:sz w:val="24"/>
          <w:szCs w:val="24"/>
        </w:rPr>
        <w:t>учебного</w:t>
      </w:r>
      <w:r w:rsidRPr="00B3404B">
        <w:rPr>
          <w:rFonts w:ascii="Times New Roman" w:eastAsia="Times New Roman" w:hAnsi="Times New Roman" w:cs="Times New Roman"/>
          <w:color w:val="auto"/>
          <w:spacing w:val="45"/>
          <w:kern w:val="0"/>
          <w:sz w:val="24"/>
          <w:szCs w:val="24"/>
        </w:rPr>
        <w:t xml:space="preserve"> </w:t>
      </w:r>
      <w:r w:rsidRPr="00B3404B">
        <w:rPr>
          <w:rFonts w:ascii="Times New Roman" w:eastAsia="Times New Roman" w:hAnsi="Times New Roman" w:cs="Times New Roman"/>
          <w:color w:val="auto"/>
          <w:kern w:val="0"/>
          <w:sz w:val="24"/>
          <w:szCs w:val="24"/>
        </w:rPr>
        <w:t>курса</w:t>
      </w:r>
      <w:r w:rsidRPr="00B3404B">
        <w:rPr>
          <w:rFonts w:ascii="Times New Roman" w:eastAsia="Times New Roman" w:hAnsi="Times New Roman" w:cs="Times New Roman"/>
          <w:color w:val="auto"/>
          <w:spacing w:val="43"/>
          <w:kern w:val="0"/>
          <w:sz w:val="24"/>
          <w:szCs w:val="24"/>
        </w:rPr>
        <w:t xml:space="preserve"> </w:t>
      </w:r>
      <w:r w:rsidRPr="00B3404B">
        <w:rPr>
          <w:rFonts w:ascii="Times New Roman" w:eastAsia="Times New Roman" w:hAnsi="Times New Roman" w:cs="Times New Roman"/>
          <w:color w:val="auto"/>
          <w:kern w:val="0"/>
          <w:sz w:val="24"/>
          <w:szCs w:val="24"/>
        </w:rPr>
        <w:t>обеспечивает</w:t>
      </w:r>
      <w:r w:rsidRPr="00B3404B">
        <w:rPr>
          <w:rFonts w:ascii="Times New Roman" w:eastAsia="Times New Roman" w:hAnsi="Times New Roman" w:cs="Times New Roman"/>
          <w:color w:val="auto"/>
          <w:spacing w:val="49"/>
          <w:kern w:val="0"/>
          <w:sz w:val="24"/>
          <w:szCs w:val="24"/>
        </w:rPr>
        <w:t xml:space="preserve"> </w:t>
      </w:r>
      <w:r w:rsidRPr="00B3404B">
        <w:rPr>
          <w:rFonts w:ascii="Times New Roman" w:eastAsia="Times New Roman" w:hAnsi="Times New Roman" w:cs="Times New Roman"/>
          <w:color w:val="auto"/>
          <w:kern w:val="0"/>
          <w:sz w:val="24"/>
          <w:szCs w:val="24"/>
        </w:rPr>
        <w:t>достижение</w:t>
      </w:r>
      <w:r w:rsidRPr="00B3404B">
        <w:rPr>
          <w:rFonts w:ascii="Times New Roman" w:eastAsia="Times New Roman" w:hAnsi="Times New Roman" w:cs="Times New Roman"/>
          <w:color w:val="auto"/>
          <w:spacing w:val="44"/>
          <w:kern w:val="0"/>
          <w:sz w:val="24"/>
          <w:szCs w:val="24"/>
        </w:rPr>
        <w:t xml:space="preserve"> </w:t>
      </w:r>
      <w:r w:rsidRPr="00B3404B">
        <w:rPr>
          <w:rFonts w:ascii="Times New Roman" w:eastAsia="Times New Roman" w:hAnsi="Times New Roman" w:cs="Times New Roman"/>
          <w:color w:val="auto"/>
          <w:kern w:val="0"/>
          <w:sz w:val="24"/>
          <w:szCs w:val="24"/>
        </w:rPr>
        <w:t>выпускниками</w:t>
      </w:r>
      <w:r w:rsidRPr="00B3404B">
        <w:rPr>
          <w:rFonts w:ascii="Times New Roman" w:eastAsia="Times New Roman" w:hAnsi="Times New Roman" w:cs="Times New Roman"/>
          <w:color w:val="auto"/>
          <w:spacing w:val="49"/>
          <w:kern w:val="0"/>
          <w:sz w:val="24"/>
          <w:szCs w:val="24"/>
        </w:rPr>
        <w:t xml:space="preserve"> </w:t>
      </w:r>
      <w:r w:rsidRPr="00B3404B">
        <w:rPr>
          <w:rFonts w:ascii="Times New Roman" w:eastAsia="Times New Roman" w:hAnsi="Times New Roman" w:cs="Times New Roman"/>
          <w:color w:val="auto"/>
          <w:kern w:val="0"/>
          <w:sz w:val="24"/>
          <w:szCs w:val="24"/>
        </w:rPr>
        <w:t>начальной</w:t>
      </w:r>
      <w:r w:rsidRPr="00B3404B">
        <w:rPr>
          <w:rFonts w:ascii="Times New Roman" w:eastAsia="Times New Roman" w:hAnsi="Times New Roman" w:cs="Times New Roman"/>
          <w:color w:val="auto"/>
          <w:spacing w:val="47"/>
          <w:kern w:val="0"/>
          <w:sz w:val="24"/>
          <w:szCs w:val="24"/>
        </w:rPr>
        <w:t xml:space="preserve"> </w:t>
      </w:r>
      <w:r w:rsidRPr="00B3404B">
        <w:rPr>
          <w:rFonts w:ascii="Times New Roman" w:eastAsia="Times New Roman" w:hAnsi="Times New Roman" w:cs="Times New Roman"/>
          <w:color w:val="auto"/>
          <w:kern w:val="0"/>
          <w:sz w:val="24"/>
          <w:szCs w:val="24"/>
        </w:rPr>
        <w:t>школы</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комплекса</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личностных,</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метапредметных и предметных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результатов.</w:t>
      </w:r>
    </w:p>
    <w:p w:rsidR="00B3404B" w:rsidRPr="00B3404B" w:rsidRDefault="00B3404B" w:rsidP="00B3404B">
      <w:pPr>
        <w:widowControl w:val="0"/>
        <w:suppressAutoHyphens w:val="0"/>
        <w:autoSpaceDE w:val="0"/>
        <w:autoSpaceDN w:val="0"/>
        <w:spacing w:after="0" w:line="319" w:lineRule="exact"/>
        <w:outlineLvl w:val="1"/>
        <w:rPr>
          <w:rFonts w:ascii="Times New Roman" w:eastAsia="Times New Roman" w:hAnsi="Times New Roman" w:cs="Times New Roman"/>
          <w:b/>
          <w:bCs/>
          <w:color w:val="auto"/>
          <w:kern w:val="0"/>
          <w:sz w:val="28"/>
          <w:szCs w:val="28"/>
        </w:rPr>
      </w:pPr>
      <w:r w:rsidRPr="00B3404B">
        <w:rPr>
          <w:rFonts w:ascii="Times New Roman" w:eastAsia="Times New Roman" w:hAnsi="Times New Roman" w:cs="Times New Roman"/>
          <w:b/>
          <w:bCs/>
          <w:color w:val="auto"/>
          <w:kern w:val="0"/>
          <w:sz w:val="28"/>
          <w:szCs w:val="28"/>
        </w:rPr>
        <w:t>1</w:t>
      </w:r>
      <w:r w:rsidRPr="00B3404B">
        <w:rPr>
          <w:rFonts w:ascii="Times New Roman" w:eastAsia="Times New Roman" w:hAnsi="Times New Roman" w:cs="Times New Roman"/>
          <w:b/>
          <w:bCs/>
          <w:color w:val="auto"/>
          <w:spacing w:val="3"/>
          <w:kern w:val="0"/>
          <w:sz w:val="28"/>
          <w:szCs w:val="28"/>
        </w:rPr>
        <w:t xml:space="preserve"> </w:t>
      </w:r>
      <w:r w:rsidRPr="00B3404B">
        <w:rPr>
          <w:rFonts w:ascii="Times New Roman" w:eastAsia="Times New Roman" w:hAnsi="Times New Roman" w:cs="Times New Roman"/>
          <w:b/>
          <w:bCs/>
          <w:color w:val="auto"/>
          <w:kern w:val="0"/>
          <w:sz w:val="28"/>
          <w:szCs w:val="28"/>
        </w:rPr>
        <w:t>класс</w:t>
      </w:r>
    </w:p>
    <w:p w:rsidR="00B3404B" w:rsidRPr="00B3404B" w:rsidRDefault="00500300" w:rsidP="00B3404B">
      <w:pPr>
        <w:widowControl w:val="0"/>
        <w:suppressAutoHyphens w:val="0"/>
        <w:autoSpaceDE w:val="0"/>
        <w:autoSpaceDN w:val="0"/>
        <w:spacing w:after="0" w:line="275" w:lineRule="exact"/>
        <w:jc w:val="both"/>
        <w:rPr>
          <w:rFonts w:ascii="Times New Roman" w:eastAsia="Times New Roman" w:hAnsi="Times New Roman" w:cs="Times New Roman"/>
          <w:b/>
          <w:color w:val="auto"/>
          <w:kern w:val="0"/>
          <w:sz w:val="24"/>
          <w:szCs w:val="24"/>
        </w:rPr>
      </w:pPr>
      <w:r>
        <w:rPr>
          <w:rFonts w:ascii="Times New Roman" w:eastAsia="Times New Roman" w:hAnsi="Times New Roman" w:cs="Times New Roman"/>
          <w:b/>
          <w:color w:val="auto"/>
          <w:kern w:val="0"/>
          <w:sz w:val="24"/>
          <w:szCs w:val="24"/>
        </w:rPr>
        <w:t xml:space="preserve">  </w:t>
      </w:r>
      <w:r w:rsidR="00B3404B" w:rsidRPr="00B3404B">
        <w:rPr>
          <w:rFonts w:ascii="Times New Roman" w:eastAsia="Times New Roman" w:hAnsi="Times New Roman" w:cs="Times New Roman"/>
          <w:b/>
          <w:color w:val="auto"/>
          <w:kern w:val="0"/>
          <w:sz w:val="24"/>
          <w:szCs w:val="24"/>
        </w:rPr>
        <w:t>Личностные</w:t>
      </w:r>
      <w:r w:rsidR="00B3404B" w:rsidRPr="00B3404B">
        <w:rPr>
          <w:rFonts w:ascii="Times New Roman" w:eastAsia="Times New Roman" w:hAnsi="Times New Roman" w:cs="Times New Roman"/>
          <w:b/>
          <w:color w:val="auto"/>
          <w:spacing w:val="-8"/>
          <w:kern w:val="0"/>
          <w:sz w:val="24"/>
          <w:szCs w:val="24"/>
        </w:rPr>
        <w:t xml:space="preserve"> </w:t>
      </w:r>
      <w:r w:rsidR="00B3404B" w:rsidRPr="00B3404B">
        <w:rPr>
          <w:rFonts w:ascii="Times New Roman" w:eastAsia="Times New Roman" w:hAnsi="Times New Roman" w:cs="Times New Roman"/>
          <w:b/>
          <w:color w:val="auto"/>
          <w:kern w:val="0"/>
          <w:sz w:val="24"/>
          <w:szCs w:val="24"/>
        </w:rPr>
        <w:t>результаты:</w:t>
      </w:r>
    </w:p>
    <w:p w:rsidR="00B3404B" w:rsidRPr="00B3404B" w:rsidRDefault="00B3404B" w:rsidP="00B3404B">
      <w:pPr>
        <w:widowControl w:val="0"/>
        <w:suppressAutoHyphens w:val="0"/>
        <w:autoSpaceDE w:val="0"/>
        <w:autoSpaceDN w:val="0"/>
        <w:spacing w:before="2" w:after="0" w:line="240" w:lineRule="auto"/>
        <w:ind w:right="380"/>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осознавать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себя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часть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коллектива,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культуру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общения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классе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способствовать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формированию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навыков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взаимодействия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группе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сверстников,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способствовать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дружескому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отношению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одноклассника;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положительной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мотивации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отношению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учебно-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lastRenderedPageBreak/>
        <w:t>познавательной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процессу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интеллектуального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напряжения;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положительную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мотивацию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интеллектуальной деятельности; способствовать развитию внимания, памяти, логического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мышления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соответствии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возрастом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интересами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обучающихся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осознавать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ценность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умственного труда в жизни человека; осознавать ценность книги – как источника знаний;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нравственно-этические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нормы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поведения,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которые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строятся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проявлении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сопереживания, уважения и доброжелательности способствовать становлению ценностного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отношения к укреплению здоровья с помощью зарядки; формировать интерес к изучению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истории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страны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основ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экологической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культуры,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принятие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природного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мира.</w:t>
      </w:r>
    </w:p>
    <w:p w:rsidR="00B3404B" w:rsidRPr="00B3404B" w:rsidRDefault="00500300" w:rsidP="00B3404B">
      <w:pPr>
        <w:widowControl w:val="0"/>
        <w:suppressAutoHyphens w:val="0"/>
        <w:autoSpaceDE w:val="0"/>
        <w:autoSpaceDN w:val="0"/>
        <w:spacing w:before="1" w:after="0" w:line="240" w:lineRule="auto"/>
        <w:jc w:val="both"/>
        <w:rPr>
          <w:rFonts w:ascii="Times New Roman" w:eastAsia="Times New Roman" w:hAnsi="Times New Roman" w:cs="Times New Roman"/>
          <w:b/>
          <w:color w:val="auto"/>
          <w:kern w:val="0"/>
          <w:sz w:val="24"/>
          <w:szCs w:val="24"/>
        </w:rPr>
      </w:pPr>
      <w:r>
        <w:rPr>
          <w:rFonts w:ascii="Times New Roman" w:eastAsia="Times New Roman" w:hAnsi="Times New Roman" w:cs="Times New Roman"/>
          <w:b/>
          <w:color w:val="auto"/>
          <w:kern w:val="0"/>
          <w:sz w:val="24"/>
          <w:szCs w:val="24"/>
        </w:rPr>
        <w:t xml:space="preserve">  </w:t>
      </w:r>
      <w:r w:rsidR="00B3404B" w:rsidRPr="00B3404B">
        <w:rPr>
          <w:rFonts w:ascii="Times New Roman" w:eastAsia="Times New Roman" w:hAnsi="Times New Roman" w:cs="Times New Roman"/>
          <w:b/>
          <w:color w:val="auto"/>
          <w:kern w:val="0"/>
          <w:sz w:val="24"/>
          <w:szCs w:val="24"/>
        </w:rPr>
        <w:t>Метапредметные</w:t>
      </w:r>
      <w:r w:rsidR="00B3404B" w:rsidRPr="00B3404B">
        <w:rPr>
          <w:rFonts w:ascii="Times New Roman" w:eastAsia="Times New Roman" w:hAnsi="Times New Roman" w:cs="Times New Roman"/>
          <w:b/>
          <w:color w:val="auto"/>
          <w:spacing w:val="-10"/>
          <w:kern w:val="0"/>
          <w:sz w:val="24"/>
          <w:szCs w:val="24"/>
        </w:rPr>
        <w:t xml:space="preserve"> </w:t>
      </w:r>
      <w:r w:rsidR="00B3404B" w:rsidRPr="00B3404B">
        <w:rPr>
          <w:rFonts w:ascii="Times New Roman" w:eastAsia="Times New Roman" w:hAnsi="Times New Roman" w:cs="Times New Roman"/>
          <w:b/>
          <w:color w:val="auto"/>
          <w:kern w:val="0"/>
          <w:sz w:val="24"/>
          <w:szCs w:val="24"/>
        </w:rPr>
        <w:t>результаты:</w:t>
      </w:r>
    </w:p>
    <w:p w:rsidR="00B3404B" w:rsidRPr="00B3404B" w:rsidRDefault="00B3404B" w:rsidP="00B3404B">
      <w:pPr>
        <w:widowControl w:val="0"/>
        <w:suppressAutoHyphens w:val="0"/>
        <w:autoSpaceDE w:val="0"/>
        <w:autoSpaceDN w:val="0"/>
        <w:spacing w:after="0" w:line="240" w:lineRule="auto"/>
        <w:ind w:right="380"/>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Познавательные: формировать способность к демонстрации своих знаний и умений из</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личного жизненного опыта; развивать способность к применению своих знаний и умений,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способность выражать свои мысли; формировать умение составлять совместно с учителем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общие правила поведения; формировать умения выделять главное и значимое в полученной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информации; формировать умение обобщать и систематизировать, осуществлять сравнение,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сопоставление,</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классификацию</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изученных</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фактов</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(под</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руководством</w:t>
      </w:r>
      <w:r w:rsidRPr="00B3404B">
        <w:rPr>
          <w:rFonts w:ascii="Times New Roman" w:eastAsia="Times New Roman" w:hAnsi="Times New Roman" w:cs="Times New Roman"/>
          <w:color w:val="auto"/>
          <w:spacing w:val="30"/>
          <w:kern w:val="0"/>
          <w:sz w:val="24"/>
          <w:szCs w:val="24"/>
        </w:rPr>
        <w:t xml:space="preserve"> </w:t>
      </w:r>
      <w:r w:rsidRPr="00B3404B">
        <w:rPr>
          <w:rFonts w:ascii="Times New Roman" w:eastAsia="Times New Roman" w:hAnsi="Times New Roman" w:cs="Times New Roman"/>
          <w:color w:val="auto"/>
          <w:kern w:val="0"/>
          <w:sz w:val="24"/>
          <w:szCs w:val="24"/>
        </w:rPr>
        <w:t>педагога);</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формировать</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обобщать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систематизировать,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осуществлять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сравнение,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сопоставление,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классификацию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изученных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фактов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(под</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руководством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педагога);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обобщать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систематизировать,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осуществлять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сравнение,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сопоставление,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классификацию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изученных фактов (под руководством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педагога); учиться ориентироваться 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мире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книг 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искать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необходимую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информацию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(под</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руководством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педагога);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учиться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понимать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нравственные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общества: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добро,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человеколюбие,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благотворительность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(под</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руководством педагога); приобретать опыт составления комплекса</w:t>
      </w:r>
      <w:r w:rsidR="00500300">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упражнений для зарядки;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познавательные:</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понимать,</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что</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информация</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может</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быть</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представлена</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разной</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форме</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книга,</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фото,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видео</w:t>
      </w:r>
      <w:r w:rsidR="00500300">
        <w:rPr>
          <w:rFonts w:ascii="Times New Roman" w:eastAsia="Times New Roman" w:hAnsi="Times New Roman" w:cs="Times New Roman"/>
          <w:color w:val="auto"/>
          <w:kern w:val="0"/>
          <w:sz w:val="24"/>
          <w:szCs w:val="24"/>
        </w:rPr>
        <w:t>.</w:t>
      </w:r>
    </w:p>
    <w:p w:rsidR="00500300" w:rsidRPr="00500300" w:rsidRDefault="00500300" w:rsidP="00500300">
      <w:pPr>
        <w:widowControl w:val="0"/>
        <w:suppressAutoHyphens w:val="0"/>
        <w:autoSpaceDE w:val="0"/>
        <w:autoSpaceDN w:val="0"/>
        <w:spacing w:before="72" w:after="0" w:line="240" w:lineRule="auto"/>
        <w:jc w:val="both"/>
        <w:rPr>
          <w:rFonts w:ascii="Times New Roman" w:eastAsia="Times New Roman" w:hAnsi="Times New Roman" w:cs="Times New Roman"/>
          <w:b/>
          <w:color w:val="auto"/>
          <w:kern w:val="0"/>
          <w:sz w:val="24"/>
          <w:szCs w:val="24"/>
        </w:rPr>
      </w:pPr>
      <w:r>
        <w:rPr>
          <w:rFonts w:ascii="Times New Roman" w:eastAsia="Times New Roman" w:hAnsi="Times New Roman" w:cs="Times New Roman"/>
          <w:b/>
          <w:color w:val="auto"/>
          <w:kern w:val="0"/>
          <w:sz w:val="24"/>
          <w:szCs w:val="24"/>
        </w:rPr>
        <w:t xml:space="preserve">  </w:t>
      </w:r>
      <w:r w:rsidRPr="00500300">
        <w:rPr>
          <w:rFonts w:ascii="Times New Roman" w:eastAsia="Times New Roman" w:hAnsi="Times New Roman" w:cs="Times New Roman"/>
          <w:b/>
          <w:color w:val="auto"/>
          <w:kern w:val="0"/>
          <w:sz w:val="24"/>
          <w:szCs w:val="24"/>
        </w:rPr>
        <w:t>Коммуникативные</w:t>
      </w:r>
      <w:r w:rsidRPr="00500300">
        <w:rPr>
          <w:rFonts w:ascii="Times New Roman" w:eastAsia="Times New Roman" w:hAnsi="Times New Roman" w:cs="Times New Roman"/>
          <w:b/>
          <w:color w:val="auto"/>
          <w:spacing w:val="-8"/>
          <w:kern w:val="0"/>
          <w:sz w:val="24"/>
          <w:szCs w:val="24"/>
        </w:rPr>
        <w:t xml:space="preserve"> </w:t>
      </w:r>
      <w:r w:rsidRPr="00500300">
        <w:rPr>
          <w:rFonts w:ascii="Times New Roman" w:eastAsia="Times New Roman" w:hAnsi="Times New Roman" w:cs="Times New Roman"/>
          <w:b/>
          <w:color w:val="auto"/>
          <w:kern w:val="0"/>
          <w:sz w:val="24"/>
          <w:szCs w:val="24"/>
        </w:rPr>
        <w:t>результаты:</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формировать представления о смысле и значимости дружбы, межличностные связи 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коллективе; </w:t>
      </w: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представления 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способах выражения дружеского отношения 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одноклассникам;</w:t>
      </w:r>
      <w:r w:rsidRPr="00B3404B">
        <w:rPr>
          <w:rFonts w:ascii="Times New Roman" w:eastAsia="Times New Roman" w:hAnsi="Times New Roman" w:cs="Times New Roman"/>
          <w:color w:val="auto"/>
          <w:spacing w:val="1"/>
          <w:kern w:val="0"/>
          <w:sz w:val="24"/>
          <w:szCs w:val="24"/>
        </w:rPr>
        <w:t xml:space="preserve"> </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формировать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культуру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общения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классе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подчиняться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общим</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 xml:space="preserve">правилам общения; </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формировать дружеское взаимодействие в детском коллективе, 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ставить общую цель и пути её достижения; формулировать суждения, слушать собеседника и</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понимать высказывания других обучающихся; учиться проявлять уважительное отношение 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собеседнику в совместной работе;</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формировать положительную мотивацию к чтению книг 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обмену информацией, знаниями со сверстниками; </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строить аргументированные высказывания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процессе общения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сверстниками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 взрослыми;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учиться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рассказывать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сверстникам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взрослым о пользе зарядки; учиться слушать говорящего, взаимодействуя в малой группе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сверстников без руководства педагога; </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sidRPr="00500300">
        <w:rPr>
          <w:rFonts w:ascii="Times New Roman" w:eastAsia="Times New Roman" w:hAnsi="Times New Roman" w:cs="Times New Roman"/>
          <w:i/>
          <w:color w:val="auto"/>
          <w:kern w:val="0"/>
          <w:sz w:val="24"/>
          <w:szCs w:val="24"/>
        </w:rPr>
        <w:t>регулятивные:</w:t>
      </w:r>
      <w:r w:rsidRPr="00B3404B">
        <w:rPr>
          <w:rFonts w:ascii="Times New Roman" w:eastAsia="Times New Roman" w:hAnsi="Times New Roman" w:cs="Times New Roman"/>
          <w:color w:val="auto"/>
          <w:kern w:val="0"/>
          <w:sz w:val="24"/>
          <w:szCs w:val="24"/>
        </w:rPr>
        <w:t xml:space="preserve"> </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учиться ставить цели и планировать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личную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учиться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открыто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демонстрировать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творческие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способности;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учиться</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называть</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одноклассников</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по</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имени,</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демонстрировать</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доброжелательное</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отношение</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spacing w:val="-1"/>
          <w:kern w:val="0"/>
          <w:sz w:val="24"/>
          <w:szCs w:val="24"/>
        </w:rPr>
        <w:t>сверстникам</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spacing w:val="-1"/>
          <w:kern w:val="0"/>
          <w:sz w:val="24"/>
          <w:szCs w:val="24"/>
        </w:rPr>
        <w:t>и</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spacing w:val="-1"/>
          <w:kern w:val="0"/>
          <w:sz w:val="24"/>
          <w:szCs w:val="24"/>
        </w:rPr>
        <w:t>учиться</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общаться</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согласно</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нормам</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этики</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формировать</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умения</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эмоционального</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конструктивного общения во внеурочной деятельности;</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 xml:space="preserve"> понимать и действовать согласно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выделенным ориентирам действий при работе с интеллектуальными заданиями; понимать 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действовать согласно выделенным ориентирам при работе с интеллектуальными заданиями,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учиться работать в паре при решении интеллектуальных</w:t>
      </w: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 xml:space="preserve">задач; </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содействовать самореализации</w:t>
      </w:r>
      <w:r w:rsidRPr="00B3404B">
        <w:rPr>
          <w:rFonts w:ascii="Times New Roman" w:eastAsia="Times New Roman" w:hAnsi="Times New Roman" w:cs="Times New Roman"/>
          <w:color w:val="auto"/>
          <w:spacing w:val="-57"/>
          <w:kern w:val="0"/>
          <w:sz w:val="24"/>
          <w:szCs w:val="24"/>
        </w:rPr>
        <w:t xml:space="preserve"> </w:t>
      </w:r>
      <w:r>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spacing w:val="-1"/>
          <w:kern w:val="0"/>
          <w:sz w:val="24"/>
          <w:szCs w:val="24"/>
        </w:rPr>
        <w:t>каждого</w:t>
      </w:r>
      <w:r w:rsidRPr="00B3404B">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spacing w:val="-1"/>
          <w:kern w:val="0"/>
          <w:sz w:val="24"/>
          <w:szCs w:val="24"/>
        </w:rPr>
        <w:t>обучающегося</w:t>
      </w:r>
      <w:r w:rsidRPr="00B3404B">
        <w:rPr>
          <w:rFonts w:ascii="Times New Roman" w:eastAsia="Times New Roman" w:hAnsi="Times New Roman" w:cs="Times New Roman"/>
          <w:color w:val="auto"/>
          <w:kern w:val="0"/>
          <w:sz w:val="24"/>
          <w:szCs w:val="24"/>
        </w:rPr>
        <w:t xml:space="preserve"> 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процессе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выполнения интеллектуальных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заданий;</w:t>
      </w:r>
      <w:r w:rsidRPr="00B3404B">
        <w:rPr>
          <w:rFonts w:ascii="Times New Roman" w:eastAsia="Times New Roman" w:hAnsi="Times New Roman" w:cs="Times New Roman"/>
          <w:color w:val="auto"/>
          <w:spacing w:val="1"/>
          <w:kern w:val="0"/>
          <w:sz w:val="24"/>
          <w:szCs w:val="24"/>
        </w:rPr>
        <w:t xml:space="preserve"> </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содействовать</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поиску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самостоятельной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траектории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чтения;</w:t>
      </w:r>
      <w:r w:rsidRPr="00B3404B">
        <w:rPr>
          <w:rFonts w:ascii="Times New Roman" w:eastAsia="Times New Roman" w:hAnsi="Times New Roman" w:cs="Times New Roman"/>
          <w:color w:val="auto"/>
          <w:spacing w:val="1"/>
          <w:kern w:val="0"/>
          <w:sz w:val="24"/>
          <w:szCs w:val="24"/>
        </w:rPr>
        <w:t xml:space="preserve"> </w:t>
      </w:r>
    </w:p>
    <w:p w:rsidR="00500300" w:rsidRPr="00B3404B"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понимать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одобрять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нравственные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нормы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поведения: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действовать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согласно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рационального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использования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времени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ресурсов,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выполнять правила безопасного труда при выполнении работы; учиться контролировать свои</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действия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выполнении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зарядки;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планировать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совместно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педагогом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lastRenderedPageBreak/>
        <w:t>действия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достижения</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поставленной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цели.</w:t>
      </w:r>
    </w:p>
    <w:p w:rsidR="00500300" w:rsidRPr="00500300" w:rsidRDefault="00500300" w:rsidP="00500300">
      <w:pPr>
        <w:widowControl w:val="0"/>
        <w:suppressAutoHyphens w:val="0"/>
        <w:autoSpaceDE w:val="0"/>
        <w:autoSpaceDN w:val="0"/>
        <w:spacing w:before="4" w:after="0" w:line="240" w:lineRule="auto"/>
        <w:jc w:val="both"/>
        <w:rPr>
          <w:rFonts w:ascii="Times New Roman" w:eastAsia="Times New Roman" w:hAnsi="Times New Roman" w:cs="Times New Roman"/>
          <w:b/>
          <w:color w:val="auto"/>
          <w:kern w:val="0"/>
          <w:sz w:val="24"/>
          <w:szCs w:val="24"/>
        </w:rPr>
      </w:pPr>
      <w:r w:rsidRPr="00500300">
        <w:rPr>
          <w:rFonts w:ascii="Times New Roman" w:eastAsia="Times New Roman" w:hAnsi="Times New Roman" w:cs="Times New Roman"/>
          <w:b/>
          <w:color w:val="auto"/>
          <w:kern w:val="0"/>
          <w:sz w:val="24"/>
          <w:szCs w:val="24"/>
        </w:rPr>
        <w:t xml:space="preserve">  Предметные</w:t>
      </w:r>
      <w:r w:rsidRPr="00500300">
        <w:rPr>
          <w:rFonts w:ascii="Times New Roman" w:eastAsia="Times New Roman" w:hAnsi="Times New Roman" w:cs="Times New Roman"/>
          <w:b/>
          <w:color w:val="auto"/>
          <w:spacing w:val="-12"/>
          <w:kern w:val="0"/>
          <w:sz w:val="24"/>
          <w:szCs w:val="24"/>
        </w:rPr>
        <w:t xml:space="preserve"> </w:t>
      </w:r>
      <w:r w:rsidRPr="00500300">
        <w:rPr>
          <w:rFonts w:ascii="Times New Roman" w:eastAsia="Times New Roman" w:hAnsi="Times New Roman" w:cs="Times New Roman"/>
          <w:b/>
          <w:color w:val="auto"/>
          <w:kern w:val="0"/>
          <w:sz w:val="24"/>
          <w:szCs w:val="24"/>
        </w:rPr>
        <w:t>результаты:</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раскрывать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своими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словами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первоначальные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представления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основных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нормах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поведения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классе,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школе,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выражать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своими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словами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понимание значимости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дружбы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классе, формирование коллективных правил коллектива и желание им следовать, владеть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правилами поведения в классе, школе; </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формировать умение применять полученные знания из</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различных областей в совместной коллективной деятельности; формировать представления о</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 xml:space="preserve">некоторых понятиях и правилах решения логических задач; </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формировать представления 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некоторых понятиях и правилах решения логических задач; формировать представления 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некоторых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понятиях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правилах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решения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логических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задач;</w:t>
      </w:r>
      <w:r w:rsidRPr="00B3404B">
        <w:rPr>
          <w:rFonts w:ascii="Times New Roman" w:eastAsia="Times New Roman" w:hAnsi="Times New Roman" w:cs="Times New Roman"/>
          <w:color w:val="auto"/>
          <w:spacing w:val="1"/>
          <w:kern w:val="0"/>
          <w:sz w:val="24"/>
          <w:szCs w:val="24"/>
        </w:rPr>
        <w:t xml:space="preserve"> </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узнавать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главные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эрудита: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смекалка,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знание,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любознательность,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внимательность,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увлеченность,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изобретательность; </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узнавать главные источники знаний эрудита: книга, журналы, газеты;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выполнять несложные коллективные работы проектного характера совместно со взрослыми;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приобретать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опыт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художественно-эстетического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наполнения предметной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среды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человека;</w:t>
      </w:r>
    </w:p>
    <w:p w:rsidR="00500300"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выполнять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определенной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последовательности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комплекс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утренней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зарядки; </w:t>
      </w:r>
    </w:p>
    <w:p w:rsidR="00500300" w:rsidRPr="00B3404B" w:rsidRDefault="00500300" w:rsidP="00500300">
      <w:pPr>
        <w:widowControl w:val="0"/>
        <w:suppressAutoHyphens w:val="0"/>
        <w:autoSpaceDE w:val="0"/>
        <w:autoSpaceDN w:val="0"/>
        <w:spacing w:after="0" w:line="240" w:lineRule="auto"/>
        <w:ind w:right="379"/>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расширять</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словарный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запас</w:t>
      </w:r>
      <w:r w:rsidRPr="00B3404B">
        <w:rPr>
          <w:rFonts w:ascii="Times New Roman" w:eastAsia="Times New Roman" w:hAnsi="Times New Roman" w:cs="Times New Roman"/>
          <w:color w:val="auto"/>
          <w:spacing w:val="59"/>
          <w:kern w:val="0"/>
          <w:sz w:val="24"/>
          <w:szCs w:val="24"/>
        </w:rPr>
        <w:t xml:space="preserve"> </w:t>
      </w:r>
      <w:r w:rsidRPr="00B3404B">
        <w:rPr>
          <w:rFonts w:ascii="Times New Roman" w:eastAsia="Times New Roman" w:hAnsi="Times New Roman" w:cs="Times New Roman"/>
          <w:color w:val="auto"/>
          <w:kern w:val="0"/>
          <w:sz w:val="24"/>
          <w:szCs w:val="24"/>
        </w:rPr>
        <w:t>новыми словами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 терминами.</w:t>
      </w:r>
    </w:p>
    <w:p w:rsidR="00500300" w:rsidRPr="00B3404B" w:rsidRDefault="00500300" w:rsidP="00500300">
      <w:pPr>
        <w:widowControl w:val="0"/>
        <w:suppressAutoHyphens w:val="0"/>
        <w:autoSpaceDE w:val="0"/>
        <w:autoSpaceDN w:val="0"/>
        <w:spacing w:after="0" w:line="240" w:lineRule="auto"/>
        <w:jc w:val="both"/>
        <w:outlineLvl w:val="1"/>
        <w:rPr>
          <w:rFonts w:ascii="Times New Roman" w:eastAsia="Times New Roman" w:hAnsi="Times New Roman" w:cs="Times New Roman"/>
          <w:b/>
          <w:bCs/>
          <w:color w:val="auto"/>
          <w:kern w:val="0"/>
          <w:sz w:val="28"/>
          <w:szCs w:val="28"/>
        </w:rPr>
      </w:pPr>
      <w:r w:rsidRPr="00B3404B">
        <w:rPr>
          <w:rFonts w:ascii="Times New Roman" w:eastAsia="Times New Roman" w:hAnsi="Times New Roman" w:cs="Times New Roman"/>
          <w:b/>
          <w:bCs/>
          <w:color w:val="auto"/>
          <w:kern w:val="0"/>
          <w:sz w:val="28"/>
          <w:szCs w:val="28"/>
        </w:rPr>
        <w:t>2</w:t>
      </w:r>
      <w:r w:rsidRPr="00B3404B">
        <w:rPr>
          <w:rFonts w:ascii="Times New Roman" w:eastAsia="Times New Roman" w:hAnsi="Times New Roman" w:cs="Times New Roman"/>
          <w:b/>
          <w:bCs/>
          <w:color w:val="auto"/>
          <w:spacing w:val="3"/>
          <w:kern w:val="0"/>
          <w:sz w:val="28"/>
          <w:szCs w:val="28"/>
        </w:rPr>
        <w:t xml:space="preserve"> </w:t>
      </w:r>
      <w:r w:rsidRPr="00B3404B">
        <w:rPr>
          <w:rFonts w:ascii="Times New Roman" w:eastAsia="Times New Roman" w:hAnsi="Times New Roman" w:cs="Times New Roman"/>
          <w:b/>
          <w:bCs/>
          <w:color w:val="auto"/>
          <w:kern w:val="0"/>
          <w:sz w:val="28"/>
          <w:szCs w:val="28"/>
        </w:rPr>
        <w:t>класс</w:t>
      </w:r>
    </w:p>
    <w:p w:rsidR="00500300" w:rsidRPr="00500300" w:rsidRDefault="00500300" w:rsidP="00500300">
      <w:pPr>
        <w:widowControl w:val="0"/>
        <w:suppressAutoHyphens w:val="0"/>
        <w:autoSpaceDE w:val="0"/>
        <w:autoSpaceDN w:val="0"/>
        <w:spacing w:after="0" w:line="274" w:lineRule="exact"/>
        <w:jc w:val="both"/>
        <w:rPr>
          <w:rFonts w:ascii="Times New Roman" w:eastAsia="Times New Roman" w:hAnsi="Times New Roman" w:cs="Times New Roman"/>
          <w:b/>
          <w:color w:val="auto"/>
          <w:kern w:val="0"/>
          <w:sz w:val="24"/>
          <w:szCs w:val="24"/>
        </w:rPr>
      </w:pPr>
      <w:r>
        <w:rPr>
          <w:rFonts w:ascii="Times New Roman" w:eastAsia="Times New Roman" w:hAnsi="Times New Roman" w:cs="Times New Roman"/>
          <w:b/>
          <w:color w:val="auto"/>
          <w:kern w:val="0"/>
          <w:sz w:val="24"/>
          <w:szCs w:val="24"/>
        </w:rPr>
        <w:t xml:space="preserve"> </w:t>
      </w:r>
      <w:r w:rsidRPr="00500300">
        <w:rPr>
          <w:rFonts w:ascii="Times New Roman" w:eastAsia="Times New Roman" w:hAnsi="Times New Roman" w:cs="Times New Roman"/>
          <w:b/>
          <w:color w:val="auto"/>
          <w:kern w:val="0"/>
          <w:sz w:val="24"/>
          <w:szCs w:val="24"/>
        </w:rPr>
        <w:t>Личностные</w:t>
      </w:r>
      <w:r w:rsidRPr="00500300">
        <w:rPr>
          <w:rFonts w:ascii="Times New Roman" w:eastAsia="Times New Roman" w:hAnsi="Times New Roman" w:cs="Times New Roman"/>
          <w:b/>
          <w:color w:val="auto"/>
          <w:spacing w:val="-8"/>
          <w:kern w:val="0"/>
          <w:sz w:val="24"/>
          <w:szCs w:val="24"/>
        </w:rPr>
        <w:t xml:space="preserve"> </w:t>
      </w:r>
      <w:r w:rsidRPr="00500300">
        <w:rPr>
          <w:rFonts w:ascii="Times New Roman" w:eastAsia="Times New Roman" w:hAnsi="Times New Roman" w:cs="Times New Roman"/>
          <w:b/>
          <w:color w:val="auto"/>
          <w:kern w:val="0"/>
          <w:sz w:val="24"/>
          <w:szCs w:val="24"/>
        </w:rPr>
        <w:t>результаты:</w:t>
      </w:r>
    </w:p>
    <w:p w:rsidR="00500300" w:rsidRDefault="00500300" w:rsidP="00500300">
      <w:pPr>
        <w:widowControl w:val="0"/>
        <w:suppressAutoHyphens w:val="0"/>
        <w:autoSpaceDE w:val="0"/>
        <w:autoSpaceDN w:val="0"/>
        <w:spacing w:before="2" w:after="0" w:line="240" w:lineRule="auto"/>
        <w:ind w:right="381"/>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spacing w:val="-1"/>
          <w:kern w:val="0"/>
          <w:sz w:val="24"/>
          <w:szCs w:val="24"/>
        </w:rPr>
        <w:t>формирование</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основ</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российской</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гражданской</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идентичности,</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чувства</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гордости</w:t>
      </w:r>
      <w:r w:rsidRPr="00B3404B">
        <w:rPr>
          <w:rFonts w:ascii="Times New Roman" w:eastAsia="Times New Roman" w:hAnsi="Times New Roman" w:cs="Times New Roman"/>
          <w:color w:val="auto"/>
          <w:spacing w:val="34"/>
          <w:kern w:val="0"/>
          <w:sz w:val="24"/>
          <w:szCs w:val="24"/>
        </w:rPr>
        <w:t xml:space="preserve"> </w:t>
      </w:r>
      <w:r w:rsidRPr="00B3404B">
        <w:rPr>
          <w:rFonts w:ascii="Times New Roman" w:eastAsia="Times New Roman" w:hAnsi="Times New Roman" w:cs="Times New Roman"/>
          <w:color w:val="auto"/>
          <w:kern w:val="0"/>
          <w:sz w:val="24"/>
          <w:szCs w:val="24"/>
        </w:rPr>
        <w:t>за</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свою</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Родину,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российский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народ</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историю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России;</w:t>
      </w:r>
      <w:r w:rsidRPr="00B3404B">
        <w:rPr>
          <w:rFonts w:ascii="Times New Roman" w:eastAsia="Times New Roman" w:hAnsi="Times New Roman" w:cs="Times New Roman"/>
          <w:color w:val="auto"/>
          <w:spacing w:val="1"/>
          <w:kern w:val="0"/>
          <w:sz w:val="24"/>
          <w:szCs w:val="24"/>
        </w:rPr>
        <w:t xml:space="preserve"> </w:t>
      </w:r>
    </w:p>
    <w:p w:rsidR="00500300" w:rsidRDefault="00500300" w:rsidP="00500300">
      <w:pPr>
        <w:widowControl w:val="0"/>
        <w:suppressAutoHyphens w:val="0"/>
        <w:autoSpaceDE w:val="0"/>
        <w:autoSpaceDN w:val="0"/>
        <w:spacing w:before="2" w:after="0" w:line="240" w:lineRule="auto"/>
        <w:ind w:right="381"/>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чувства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сопричастности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прошлому,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настоящему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страны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родного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края;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представлений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традициях и семейных ценностях; </w:t>
      </w:r>
    </w:p>
    <w:p w:rsidR="00500300" w:rsidRDefault="00500300" w:rsidP="00500300">
      <w:pPr>
        <w:widowControl w:val="0"/>
        <w:suppressAutoHyphens w:val="0"/>
        <w:autoSpaceDE w:val="0"/>
        <w:autoSpaceDN w:val="0"/>
        <w:spacing w:before="2" w:after="0" w:line="240" w:lineRule="auto"/>
        <w:ind w:right="381"/>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применение в жизни позитивный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опыт, полученный 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результате участия в различных видах внеурочной деятельности; проявление устойчивого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интереса к историческому прошлому своей страны и малой Родины; </w:t>
      </w:r>
    </w:p>
    <w:p w:rsidR="00500300" w:rsidRDefault="00500300" w:rsidP="00500300">
      <w:pPr>
        <w:widowControl w:val="0"/>
        <w:suppressAutoHyphens w:val="0"/>
        <w:autoSpaceDE w:val="0"/>
        <w:autoSpaceDN w:val="0"/>
        <w:spacing w:before="2" w:after="0" w:line="240" w:lineRule="auto"/>
        <w:ind w:right="381"/>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осознание значимости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изучения краеведения для личностного развития; </w:t>
      </w:r>
    </w:p>
    <w:p w:rsidR="00500300" w:rsidRDefault="00500300" w:rsidP="00500300">
      <w:pPr>
        <w:widowControl w:val="0"/>
        <w:suppressAutoHyphens w:val="0"/>
        <w:autoSpaceDE w:val="0"/>
        <w:autoSpaceDN w:val="0"/>
        <w:spacing w:before="72" w:after="0" w:line="240" w:lineRule="auto"/>
        <w:ind w:right="381"/>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формирование уважительного отношения 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истории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культуре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своего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народа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народов,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живущих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рядом;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развитие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навыков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spacing w:val="-1"/>
          <w:kern w:val="0"/>
          <w:sz w:val="24"/>
          <w:szCs w:val="24"/>
        </w:rPr>
        <w:t>бесконфликтной</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spacing w:val="-1"/>
          <w:kern w:val="0"/>
          <w:sz w:val="24"/>
          <w:szCs w:val="24"/>
        </w:rPr>
        <w:t>коммуникации</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spacing w:val="-1"/>
          <w:kern w:val="0"/>
          <w:sz w:val="24"/>
          <w:szCs w:val="24"/>
        </w:rPr>
        <w:t>со</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spacing w:val="-1"/>
          <w:kern w:val="0"/>
          <w:sz w:val="24"/>
          <w:szCs w:val="24"/>
        </w:rPr>
        <w:t>взрослыми</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сверстниками</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разных</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социальных</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ситуациях</w:t>
      </w: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проявление</w:t>
      </w:r>
      <w:r w:rsidRPr="00B3404B">
        <w:rPr>
          <w:rFonts w:ascii="Times New Roman" w:eastAsia="Times New Roman" w:hAnsi="Times New Roman" w:cs="Times New Roman"/>
          <w:color w:val="auto"/>
          <w:spacing w:val="27"/>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31"/>
          <w:kern w:val="0"/>
          <w:sz w:val="24"/>
          <w:szCs w:val="24"/>
        </w:rPr>
        <w:t xml:space="preserve"> </w:t>
      </w:r>
      <w:r w:rsidRPr="00B3404B">
        <w:rPr>
          <w:rFonts w:ascii="Times New Roman" w:eastAsia="Times New Roman" w:hAnsi="Times New Roman" w:cs="Times New Roman"/>
          <w:color w:val="auto"/>
          <w:kern w:val="0"/>
          <w:sz w:val="24"/>
          <w:szCs w:val="24"/>
        </w:rPr>
        <w:t>раскрытие</w:t>
      </w:r>
      <w:r w:rsidRPr="00B3404B">
        <w:rPr>
          <w:rFonts w:ascii="Times New Roman" w:eastAsia="Times New Roman" w:hAnsi="Times New Roman" w:cs="Times New Roman"/>
          <w:color w:val="auto"/>
          <w:spacing w:val="30"/>
          <w:kern w:val="0"/>
          <w:sz w:val="24"/>
          <w:szCs w:val="24"/>
        </w:rPr>
        <w:t xml:space="preserve"> </w:t>
      </w:r>
      <w:r w:rsidRPr="00B3404B">
        <w:rPr>
          <w:rFonts w:ascii="Times New Roman" w:eastAsia="Times New Roman" w:hAnsi="Times New Roman" w:cs="Times New Roman"/>
          <w:color w:val="auto"/>
          <w:kern w:val="0"/>
          <w:sz w:val="24"/>
          <w:szCs w:val="24"/>
        </w:rPr>
        <w:t>способностей</w:t>
      </w:r>
      <w:r w:rsidRPr="00B3404B">
        <w:rPr>
          <w:rFonts w:ascii="Times New Roman" w:eastAsia="Times New Roman" w:hAnsi="Times New Roman" w:cs="Times New Roman"/>
          <w:color w:val="auto"/>
          <w:spacing w:val="32"/>
          <w:kern w:val="0"/>
          <w:sz w:val="24"/>
          <w:szCs w:val="24"/>
        </w:rPr>
        <w:t xml:space="preserve"> </w:t>
      </w:r>
      <w:r w:rsidRPr="00B3404B">
        <w:rPr>
          <w:rFonts w:ascii="Times New Roman" w:eastAsia="Times New Roman" w:hAnsi="Times New Roman" w:cs="Times New Roman"/>
          <w:color w:val="auto"/>
          <w:kern w:val="0"/>
          <w:sz w:val="24"/>
          <w:szCs w:val="24"/>
        </w:rPr>
        <w:t>быть</w:t>
      </w:r>
      <w:r w:rsidRPr="00B3404B">
        <w:rPr>
          <w:rFonts w:ascii="Times New Roman" w:eastAsia="Times New Roman" w:hAnsi="Times New Roman" w:cs="Times New Roman"/>
          <w:color w:val="auto"/>
          <w:spacing w:val="31"/>
          <w:kern w:val="0"/>
          <w:sz w:val="24"/>
          <w:szCs w:val="24"/>
        </w:rPr>
        <w:t xml:space="preserve"> </w:t>
      </w:r>
      <w:r w:rsidRPr="00B3404B">
        <w:rPr>
          <w:rFonts w:ascii="Times New Roman" w:eastAsia="Times New Roman" w:hAnsi="Times New Roman" w:cs="Times New Roman"/>
          <w:color w:val="auto"/>
          <w:kern w:val="0"/>
          <w:sz w:val="24"/>
          <w:szCs w:val="24"/>
        </w:rPr>
        <w:t>организатором</w:t>
      </w:r>
      <w:r w:rsidRPr="00B3404B">
        <w:rPr>
          <w:rFonts w:ascii="Times New Roman" w:eastAsia="Times New Roman" w:hAnsi="Times New Roman" w:cs="Times New Roman"/>
          <w:color w:val="auto"/>
          <w:spacing w:val="28"/>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31"/>
          <w:kern w:val="0"/>
          <w:sz w:val="24"/>
          <w:szCs w:val="24"/>
        </w:rPr>
        <w:t xml:space="preserve"> </w:t>
      </w:r>
      <w:r w:rsidRPr="00B3404B">
        <w:rPr>
          <w:rFonts w:ascii="Times New Roman" w:eastAsia="Times New Roman" w:hAnsi="Times New Roman" w:cs="Times New Roman"/>
          <w:color w:val="auto"/>
          <w:kern w:val="0"/>
          <w:sz w:val="24"/>
          <w:szCs w:val="24"/>
        </w:rPr>
        <w:t>инициатором;</w:t>
      </w:r>
      <w:r w:rsidRPr="00500300">
        <w:rPr>
          <w:rFonts w:ascii="Times New Roman" w:eastAsia="Times New Roman" w:hAnsi="Times New Roman" w:cs="Times New Roman"/>
          <w:color w:val="auto"/>
          <w:spacing w:val="-1"/>
          <w:kern w:val="0"/>
          <w:sz w:val="24"/>
          <w:szCs w:val="24"/>
        </w:rPr>
        <w:t xml:space="preserve"> </w:t>
      </w: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spacing w:val="-1"/>
          <w:kern w:val="0"/>
          <w:sz w:val="24"/>
          <w:szCs w:val="24"/>
        </w:rPr>
        <w:t xml:space="preserve">развитие активности, инициативности, </w:t>
      </w:r>
      <w:r w:rsidRPr="00B3404B">
        <w:rPr>
          <w:rFonts w:ascii="Times New Roman" w:eastAsia="Times New Roman" w:hAnsi="Times New Roman" w:cs="Times New Roman"/>
          <w:color w:val="auto"/>
          <w:kern w:val="0"/>
          <w:sz w:val="24"/>
          <w:szCs w:val="24"/>
        </w:rPr>
        <w:t>любознательности и самостоятельности обучающихся;</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развитие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познавательного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интереса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различным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разделам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науки;</w:t>
      </w:r>
      <w:r w:rsidRPr="00B3404B">
        <w:rPr>
          <w:rFonts w:ascii="Times New Roman" w:eastAsia="Times New Roman" w:hAnsi="Times New Roman" w:cs="Times New Roman"/>
          <w:color w:val="auto"/>
          <w:spacing w:val="1"/>
          <w:kern w:val="0"/>
          <w:sz w:val="24"/>
          <w:szCs w:val="24"/>
        </w:rPr>
        <w:t xml:space="preserve"> </w:t>
      </w:r>
    </w:p>
    <w:p w:rsidR="00500300" w:rsidRDefault="00500300" w:rsidP="00500300">
      <w:pPr>
        <w:widowControl w:val="0"/>
        <w:suppressAutoHyphens w:val="0"/>
        <w:autoSpaceDE w:val="0"/>
        <w:autoSpaceDN w:val="0"/>
        <w:spacing w:before="72" w:after="0" w:line="240" w:lineRule="auto"/>
        <w:ind w:right="381"/>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понимание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умственного труда в жизни человека и общества, формирование положительной внутренней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мотивации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обучающихся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процессе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решения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нестандартных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заданий;</w:t>
      </w:r>
      <w:r w:rsidRPr="00B3404B">
        <w:rPr>
          <w:rFonts w:ascii="Times New Roman" w:eastAsia="Times New Roman" w:hAnsi="Times New Roman" w:cs="Times New Roman"/>
          <w:color w:val="auto"/>
          <w:spacing w:val="1"/>
          <w:kern w:val="0"/>
          <w:sz w:val="24"/>
          <w:szCs w:val="24"/>
        </w:rPr>
        <w:t xml:space="preserve"> </w:t>
      </w: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первоначальных представлений о созидательном и нравственном значении труда в жизни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человека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общества;</w:t>
      </w:r>
      <w:r w:rsidRPr="00B3404B">
        <w:rPr>
          <w:rFonts w:ascii="Times New Roman" w:eastAsia="Times New Roman" w:hAnsi="Times New Roman" w:cs="Times New Roman"/>
          <w:color w:val="auto"/>
          <w:spacing w:val="1"/>
          <w:kern w:val="0"/>
          <w:sz w:val="24"/>
          <w:szCs w:val="24"/>
        </w:rPr>
        <w:t xml:space="preserve"> </w:t>
      </w:r>
    </w:p>
    <w:p w:rsidR="00500300" w:rsidRDefault="00500300" w:rsidP="00500300">
      <w:pPr>
        <w:widowControl w:val="0"/>
        <w:suppressAutoHyphens w:val="0"/>
        <w:autoSpaceDE w:val="0"/>
        <w:autoSpaceDN w:val="0"/>
        <w:spacing w:before="72" w:after="0" w:line="240" w:lineRule="auto"/>
        <w:ind w:right="381"/>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первоначальных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представлений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уважении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достоинстве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человека,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нравственно-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этических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нормах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поведения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правилах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межличностных отношений; </w:t>
      </w:r>
    </w:p>
    <w:p w:rsidR="00500300" w:rsidRDefault="00500300" w:rsidP="00500300">
      <w:pPr>
        <w:widowControl w:val="0"/>
        <w:suppressAutoHyphens w:val="0"/>
        <w:autoSpaceDE w:val="0"/>
        <w:autoSpaceDN w:val="0"/>
        <w:spacing w:before="72" w:after="0" w:line="240" w:lineRule="auto"/>
        <w:ind w:right="381"/>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становление ценностного отношения к укреплению здоровья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человека;</w:t>
      </w:r>
      <w:r w:rsidRPr="00B3404B">
        <w:rPr>
          <w:rFonts w:ascii="Times New Roman" w:eastAsia="Times New Roman" w:hAnsi="Times New Roman" w:cs="Times New Roman"/>
          <w:color w:val="auto"/>
          <w:spacing w:val="1"/>
          <w:kern w:val="0"/>
          <w:sz w:val="24"/>
          <w:szCs w:val="24"/>
        </w:rPr>
        <w:t xml:space="preserve"> </w:t>
      </w:r>
    </w:p>
    <w:p w:rsidR="00500300" w:rsidRPr="00B3404B" w:rsidRDefault="00500300" w:rsidP="00500300">
      <w:pPr>
        <w:widowControl w:val="0"/>
        <w:suppressAutoHyphens w:val="0"/>
        <w:autoSpaceDE w:val="0"/>
        <w:autoSpaceDN w:val="0"/>
        <w:spacing w:before="72" w:after="0" w:line="240" w:lineRule="auto"/>
        <w:ind w:right="381"/>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первоначальных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представлений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научной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картине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мира,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основ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экологической культуры,</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принятие</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ценности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природного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мира.</w:t>
      </w:r>
    </w:p>
    <w:p w:rsidR="00500300" w:rsidRPr="00500300" w:rsidRDefault="00500300" w:rsidP="00500300">
      <w:pPr>
        <w:widowControl w:val="0"/>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Pr>
          <w:rFonts w:ascii="Times New Roman" w:eastAsia="Times New Roman" w:hAnsi="Times New Roman" w:cs="Times New Roman"/>
          <w:b/>
          <w:color w:val="auto"/>
          <w:kern w:val="0"/>
          <w:sz w:val="24"/>
          <w:szCs w:val="24"/>
        </w:rPr>
        <w:t xml:space="preserve">  </w:t>
      </w:r>
      <w:r w:rsidRPr="00500300">
        <w:rPr>
          <w:rFonts w:ascii="Times New Roman" w:eastAsia="Times New Roman" w:hAnsi="Times New Roman" w:cs="Times New Roman"/>
          <w:b/>
          <w:color w:val="auto"/>
          <w:kern w:val="0"/>
          <w:sz w:val="24"/>
          <w:szCs w:val="24"/>
        </w:rPr>
        <w:t>Метапредметные</w:t>
      </w:r>
      <w:r w:rsidRPr="00500300">
        <w:rPr>
          <w:rFonts w:ascii="Times New Roman" w:eastAsia="Times New Roman" w:hAnsi="Times New Roman" w:cs="Times New Roman"/>
          <w:b/>
          <w:color w:val="auto"/>
          <w:spacing w:val="-10"/>
          <w:kern w:val="0"/>
          <w:sz w:val="24"/>
          <w:szCs w:val="24"/>
        </w:rPr>
        <w:t xml:space="preserve"> </w:t>
      </w:r>
      <w:r w:rsidRPr="00500300">
        <w:rPr>
          <w:rFonts w:ascii="Times New Roman" w:eastAsia="Times New Roman" w:hAnsi="Times New Roman" w:cs="Times New Roman"/>
          <w:b/>
          <w:color w:val="auto"/>
          <w:kern w:val="0"/>
          <w:sz w:val="24"/>
          <w:szCs w:val="24"/>
        </w:rPr>
        <w:t>результаты:</w:t>
      </w:r>
    </w:p>
    <w:p w:rsidR="00500300" w:rsidRDefault="00500300" w:rsidP="00500300">
      <w:pPr>
        <w:widowControl w:val="0"/>
        <w:suppressAutoHyphens w:val="0"/>
        <w:autoSpaceDE w:val="0"/>
        <w:autoSpaceDN w:val="0"/>
        <w:spacing w:after="0" w:line="240" w:lineRule="auto"/>
        <w:ind w:right="381"/>
        <w:jc w:val="both"/>
        <w:rPr>
          <w:rFonts w:ascii="Times New Roman" w:eastAsia="Times New Roman" w:hAnsi="Times New Roman" w:cs="Times New Roman"/>
          <w:color w:val="auto"/>
          <w:spacing w:val="1"/>
          <w:kern w:val="0"/>
          <w:sz w:val="24"/>
          <w:szCs w:val="24"/>
        </w:rPr>
      </w:pPr>
      <w:r w:rsidRPr="00500300">
        <w:rPr>
          <w:rFonts w:ascii="Times New Roman" w:eastAsia="Times New Roman" w:hAnsi="Times New Roman" w:cs="Times New Roman"/>
          <w:i/>
          <w:color w:val="auto"/>
          <w:kern w:val="0"/>
          <w:sz w:val="24"/>
          <w:szCs w:val="24"/>
        </w:rPr>
        <w:t>познавательные:</w:t>
      </w:r>
      <w:r w:rsidRPr="00B3404B">
        <w:rPr>
          <w:rFonts w:ascii="Times New Roman" w:eastAsia="Times New Roman" w:hAnsi="Times New Roman" w:cs="Times New Roman"/>
          <w:color w:val="auto"/>
          <w:spacing w:val="1"/>
          <w:kern w:val="0"/>
          <w:sz w:val="24"/>
          <w:szCs w:val="24"/>
        </w:rPr>
        <w:t xml:space="preserve"> </w:t>
      </w:r>
    </w:p>
    <w:p w:rsidR="00500300" w:rsidRDefault="00500300" w:rsidP="00500300">
      <w:pPr>
        <w:widowControl w:val="0"/>
        <w:suppressAutoHyphens w:val="0"/>
        <w:autoSpaceDE w:val="0"/>
        <w:autoSpaceDN w:val="0"/>
        <w:spacing w:after="0" w:line="240" w:lineRule="auto"/>
        <w:ind w:right="381"/>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расширение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понятийного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аппарата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новыми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терминами,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свойственными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современному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лидеру;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определять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главные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лидера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(честность,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активность,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ответственность,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доброжелательность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др.);</w:t>
      </w:r>
      <w:r w:rsidRPr="00B3404B">
        <w:rPr>
          <w:rFonts w:ascii="Times New Roman" w:eastAsia="Times New Roman" w:hAnsi="Times New Roman" w:cs="Times New Roman"/>
          <w:color w:val="auto"/>
          <w:spacing w:val="1"/>
          <w:kern w:val="0"/>
          <w:sz w:val="24"/>
          <w:szCs w:val="24"/>
        </w:rPr>
        <w:t xml:space="preserve"> </w:t>
      </w:r>
    </w:p>
    <w:p w:rsidR="00500300" w:rsidRDefault="00500300" w:rsidP="00500300">
      <w:pPr>
        <w:widowControl w:val="0"/>
        <w:suppressAutoHyphens w:val="0"/>
        <w:autoSpaceDE w:val="0"/>
        <w:autoSpaceDN w:val="0"/>
        <w:spacing w:after="0" w:line="240" w:lineRule="auto"/>
        <w:ind w:right="381"/>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анализирование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информации, нахождение причинно-следственные связи; </w:t>
      </w:r>
    </w:p>
    <w:p w:rsidR="00500300" w:rsidRDefault="00500300" w:rsidP="00500300">
      <w:pPr>
        <w:widowControl w:val="0"/>
        <w:suppressAutoHyphens w:val="0"/>
        <w:autoSpaceDE w:val="0"/>
        <w:autoSpaceDN w:val="0"/>
        <w:spacing w:after="0" w:line="240" w:lineRule="auto"/>
        <w:ind w:right="381"/>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 объединять существенные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признаки, классифицировать и делать выводы; </w:t>
      </w:r>
    </w:p>
    <w:p w:rsidR="00500300" w:rsidRDefault="00500300" w:rsidP="00500300">
      <w:pPr>
        <w:widowControl w:val="0"/>
        <w:suppressAutoHyphens w:val="0"/>
        <w:autoSpaceDE w:val="0"/>
        <w:autoSpaceDN w:val="0"/>
        <w:spacing w:after="0" w:line="240" w:lineRule="auto"/>
        <w:ind w:right="381"/>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lastRenderedPageBreak/>
        <w:t>-</w:t>
      </w:r>
      <w:r w:rsidRPr="00B3404B">
        <w:rPr>
          <w:rFonts w:ascii="Times New Roman" w:eastAsia="Times New Roman" w:hAnsi="Times New Roman" w:cs="Times New Roman"/>
          <w:color w:val="auto"/>
          <w:kern w:val="0"/>
          <w:sz w:val="24"/>
          <w:szCs w:val="24"/>
        </w:rPr>
        <w:t>систематизирование знаний обучающихся 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значении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труда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жизни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человека,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качествах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людей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труда;</w:t>
      </w:r>
      <w:r w:rsidRPr="00B3404B">
        <w:rPr>
          <w:rFonts w:ascii="Times New Roman" w:eastAsia="Times New Roman" w:hAnsi="Times New Roman" w:cs="Times New Roman"/>
          <w:color w:val="auto"/>
          <w:spacing w:val="1"/>
          <w:kern w:val="0"/>
          <w:sz w:val="24"/>
          <w:szCs w:val="24"/>
        </w:rPr>
        <w:t xml:space="preserve"> </w:t>
      </w:r>
    </w:p>
    <w:p w:rsidR="00500300" w:rsidRPr="00B3404B" w:rsidRDefault="00500300" w:rsidP="00500300">
      <w:pPr>
        <w:widowControl w:val="0"/>
        <w:suppressAutoHyphens w:val="0"/>
        <w:autoSpaceDE w:val="0"/>
        <w:autoSpaceDN w:val="0"/>
        <w:spacing w:after="0" w:line="240" w:lineRule="auto"/>
        <w:ind w:right="381"/>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демонстрация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понимания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информации, представленной</w:t>
      </w:r>
      <w:r w:rsidRPr="00B3404B">
        <w:rPr>
          <w:rFonts w:ascii="Times New Roman" w:eastAsia="Times New Roman" w:hAnsi="Times New Roman" w:cs="Times New Roman"/>
          <w:color w:val="auto"/>
          <w:spacing w:val="60"/>
          <w:kern w:val="0"/>
          <w:sz w:val="24"/>
          <w:szCs w:val="24"/>
        </w:rPr>
        <w:t xml:space="preserve"> </w:t>
      </w:r>
      <w:r w:rsidRPr="00B3404B">
        <w:rPr>
          <w:rFonts w:ascii="Times New Roman" w:eastAsia="Times New Roman" w:hAnsi="Times New Roman" w:cs="Times New Roman"/>
          <w:color w:val="auto"/>
          <w:kern w:val="0"/>
          <w:sz w:val="24"/>
          <w:szCs w:val="24"/>
        </w:rPr>
        <w:t>в объяснении</w:t>
      </w:r>
      <w:r w:rsidRPr="00B3404B">
        <w:rPr>
          <w:rFonts w:ascii="Times New Roman" w:eastAsia="Times New Roman" w:hAnsi="Times New Roman" w:cs="Times New Roman"/>
          <w:color w:val="auto"/>
          <w:spacing w:val="60"/>
          <w:kern w:val="0"/>
          <w:sz w:val="24"/>
          <w:szCs w:val="24"/>
        </w:rPr>
        <w:t xml:space="preserve"> </w:t>
      </w:r>
      <w:r w:rsidRPr="00B3404B">
        <w:rPr>
          <w:rFonts w:ascii="Times New Roman" w:eastAsia="Times New Roman" w:hAnsi="Times New Roman" w:cs="Times New Roman"/>
          <w:color w:val="auto"/>
          <w:kern w:val="0"/>
          <w:sz w:val="24"/>
          <w:szCs w:val="24"/>
        </w:rPr>
        <w:t>педагога ориентация в терминах, используемых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 информации педагога; составление небольших комплексов упражнений физкультминуток и</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утренней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зарядки;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обобщать,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делать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выводы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предложенной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педагогом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информации;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расширение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кругозора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словарного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запаса;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понимание,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что</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информация может быть представлена в разной форме — текста, иллюстраций, фото, видео;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соотносить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исторические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события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временных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рамках: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прошлое,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настоящее,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будущее.</w:t>
      </w:r>
    </w:p>
    <w:p w:rsidR="00500300" w:rsidRPr="00500300" w:rsidRDefault="00500300" w:rsidP="00500300">
      <w:pPr>
        <w:widowControl w:val="0"/>
        <w:suppressAutoHyphens w:val="0"/>
        <w:autoSpaceDE w:val="0"/>
        <w:autoSpaceDN w:val="0"/>
        <w:spacing w:before="4" w:after="0" w:line="240" w:lineRule="auto"/>
        <w:rPr>
          <w:rFonts w:ascii="Times New Roman" w:eastAsia="Times New Roman" w:hAnsi="Times New Roman" w:cs="Times New Roman"/>
          <w:b/>
          <w:color w:val="auto"/>
          <w:kern w:val="0"/>
          <w:sz w:val="24"/>
          <w:szCs w:val="24"/>
        </w:rPr>
      </w:pPr>
      <w:r>
        <w:rPr>
          <w:rFonts w:ascii="Times New Roman" w:eastAsia="Times New Roman" w:hAnsi="Times New Roman" w:cs="Times New Roman"/>
          <w:b/>
          <w:color w:val="auto"/>
          <w:kern w:val="0"/>
          <w:sz w:val="24"/>
          <w:szCs w:val="24"/>
        </w:rPr>
        <w:t xml:space="preserve"> </w:t>
      </w:r>
      <w:r w:rsidRPr="00500300">
        <w:rPr>
          <w:rFonts w:ascii="Times New Roman" w:eastAsia="Times New Roman" w:hAnsi="Times New Roman" w:cs="Times New Roman"/>
          <w:b/>
          <w:color w:val="auto"/>
          <w:kern w:val="0"/>
          <w:sz w:val="24"/>
          <w:szCs w:val="24"/>
        </w:rPr>
        <w:t>Коммуникативные:</w:t>
      </w:r>
    </w:p>
    <w:p w:rsidR="00500300" w:rsidRPr="00B3404B" w:rsidRDefault="00500300" w:rsidP="00500300">
      <w:pPr>
        <w:widowControl w:val="0"/>
        <w:suppressAutoHyphens w:val="0"/>
        <w:autoSpaceDE w:val="0"/>
        <w:autoSpaceDN w:val="0"/>
        <w:spacing w:after="0" w:line="240" w:lineRule="auto"/>
        <w:ind w:right="380"/>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развитие умений взаимодействовать со сверстниками в микро группах и команде;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понимание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значения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коллективной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успешного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решения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практической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задачи; умение задавать вопросы, необходимые для организации собственной деятельности и</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сотрудничества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партнером;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проявление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уважительного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отношения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собеседнику;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соблюдение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процессе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общения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нормы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речевого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этикета;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соблюдение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правила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ведения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диалога; построение несложных высказываний по предложенному материалу; умение делать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выводы</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основе</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изучаемого</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фактического</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материала;</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объяснять</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другим</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особенности</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выполнения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комплекса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упражнений;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восприятие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формулирование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суждения,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выражать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эмоции в соответствии с целями и условиями общения проявлять уважительное отношение 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собеседнику,</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соблюдение</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правила</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ведения</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диалога</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дискуссии;</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объяснить</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термины</w:t>
      </w:r>
    </w:p>
    <w:p w:rsidR="00500300" w:rsidRPr="00B3404B" w:rsidRDefault="00500300" w:rsidP="00500300">
      <w:pPr>
        <w:widowControl w:val="0"/>
        <w:suppressAutoHyphens w:val="0"/>
        <w:autoSpaceDE w:val="0"/>
        <w:autoSpaceDN w:val="0"/>
        <w:spacing w:after="0" w:line="240" w:lineRule="auto"/>
        <w:ind w:right="384"/>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«Родина,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родной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край»,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хранитель,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поколение»;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слушать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одноклассников,</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проявлять</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уважение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мнению</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других.</w:t>
      </w:r>
    </w:p>
    <w:p w:rsidR="00500300" w:rsidRPr="00500300" w:rsidRDefault="00500300" w:rsidP="00500300">
      <w:pPr>
        <w:widowControl w:val="0"/>
        <w:suppressAutoHyphens w:val="0"/>
        <w:autoSpaceDE w:val="0"/>
        <w:autoSpaceDN w:val="0"/>
        <w:spacing w:after="0" w:line="240" w:lineRule="auto"/>
        <w:rPr>
          <w:rFonts w:ascii="Times New Roman" w:eastAsia="Times New Roman" w:hAnsi="Times New Roman" w:cs="Times New Roman"/>
          <w:i/>
          <w:color w:val="auto"/>
          <w:kern w:val="0"/>
          <w:sz w:val="24"/>
          <w:szCs w:val="24"/>
        </w:rPr>
      </w:pPr>
      <w:r w:rsidRPr="00500300">
        <w:rPr>
          <w:rFonts w:ascii="Times New Roman" w:eastAsia="Times New Roman" w:hAnsi="Times New Roman" w:cs="Times New Roman"/>
          <w:i/>
          <w:color w:val="auto"/>
          <w:kern w:val="0"/>
          <w:sz w:val="24"/>
          <w:szCs w:val="24"/>
        </w:rPr>
        <w:t>Регулятивные:</w:t>
      </w:r>
    </w:p>
    <w:p w:rsidR="00500300" w:rsidRPr="00B3404B" w:rsidRDefault="00500300" w:rsidP="00500300">
      <w:pPr>
        <w:widowControl w:val="0"/>
        <w:suppressAutoHyphens w:val="0"/>
        <w:autoSpaceDE w:val="0"/>
        <w:autoSpaceDN w:val="0"/>
        <w:spacing w:after="0" w:line="240" w:lineRule="auto"/>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понимания</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значимости</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достижения</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общей</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цели</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класса;</w:t>
      </w:r>
    </w:p>
    <w:p w:rsidR="00500300" w:rsidRDefault="00500300" w:rsidP="00500300">
      <w:pPr>
        <w:widowControl w:val="0"/>
        <w:suppressAutoHyphens w:val="0"/>
        <w:autoSpaceDE w:val="0"/>
        <w:autoSpaceDN w:val="0"/>
        <w:spacing w:before="1" w:after="0" w:line="240" w:lineRule="auto"/>
        <w:ind w:right="380"/>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 понимать и удерживать поставленную задачу, в случае необходимости обращаться за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помощью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педагогу;</w:t>
      </w:r>
      <w:r w:rsidRPr="00B3404B">
        <w:rPr>
          <w:rFonts w:ascii="Times New Roman" w:eastAsia="Times New Roman" w:hAnsi="Times New Roman" w:cs="Times New Roman"/>
          <w:color w:val="auto"/>
          <w:spacing w:val="1"/>
          <w:kern w:val="0"/>
          <w:sz w:val="24"/>
          <w:szCs w:val="24"/>
        </w:rPr>
        <w:t xml:space="preserve"> </w:t>
      </w:r>
    </w:p>
    <w:p w:rsidR="00500300" w:rsidRDefault="00500300" w:rsidP="00500300">
      <w:pPr>
        <w:widowControl w:val="0"/>
        <w:suppressAutoHyphens w:val="0"/>
        <w:autoSpaceDE w:val="0"/>
        <w:autoSpaceDN w:val="0"/>
        <w:spacing w:before="1" w:after="0" w:line="240" w:lineRule="auto"/>
        <w:ind w:right="380"/>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выстраивать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план</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своих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действий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сохранять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последовательность его выполнения. </w:t>
      </w:r>
    </w:p>
    <w:p w:rsidR="00DF72A6" w:rsidRDefault="00500300" w:rsidP="00500300">
      <w:pPr>
        <w:widowControl w:val="0"/>
        <w:suppressAutoHyphens w:val="0"/>
        <w:autoSpaceDE w:val="0"/>
        <w:autoSpaceDN w:val="0"/>
        <w:spacing w:before="1" w:after="0" w:line="240" w:lineRule="auto"/>
        <w:ind w:right="380"/>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контролировать ход и результат выполнения действия;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действовать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согласно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составленного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плана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соотносить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результат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действия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поставленной задачей; </w:t>
      </w:r>
    </w:p>
    <w:p w:rsidR="00DF72A6" w:rsidRDefault="00DF72A6" w:rsidP="00500300">
      <w:pPr>
        <w:widowControl w:val="0"/>
        <w:suppressAutoHyphens w:val="0"/>
        <w:autoSpaceDE w:val="0"/>
        <w:autoSpaceDN w:val="0"/>
        <w:spacing w:before="1" w:after="0" w:line="240" w:lineRule="auto"/>
        <w:ind w:right="380"/>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00500300" w:rsidRPr="00B3404B">
        <w:rPr>
          <w:rFonts w:ascii="Times New Roman" w:eastAsia="Times New Roman" w:hAnsi="Times New Roman" w:cs="Times New Roman"/>
          <w:color w:val="auto"/>
          <w:kern w:val="0"/>
          <w:sz w:val="24"/>
          <w:szCs w:val="24"/>
        </w:rPr>
        <w:t xml:space="preserve">желание участвовать в дальнейшей творческой деятельности; </w:t>
      </w:r>
    </w:p>
    <w:p w:rsidR="00DF72A6" w:rsidRDefault="00DF72A6" w:rsidP="00500300">
      <w:pPr>
        <w:widowControl w:val="0"/>
        <w:suppressAutoHyphens w:val="0"/>
        <w:autoSpaceDE w:val="0"/>
        <w:autoSpaceDN w:val="0"/>
        <w:spacing w:before="1" w:after="0" w:line="240" w:lineRule="auto"/>
        <w:ind w:right="380"/>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00500300" w:rsidRPr="00B3404B">
        <w:rPr>
          <w:rFonts w:ascii="Times New Roman" w:eastAsia="Times New Roman" w:hAnsi="Times New Roman" w:cs="Times New Roman"/>
          <w:color w:val="auto"/>
          <w:kern w:val="0"/>
          <w:sz w:val="24"/>
          <w:szCs w:val="24"/>
        </w:rPr>
        <w:t>умение</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корректно</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задавать</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вопросы</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и</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высказывать</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своё</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мнение;</w:t>
      </w:r>
      <w:r w:rsidR="00500300" w:rsidRPr="00B3404B">
        <w:rPr>
          <w:rFonts w:ascii="Times New Roman" w:eastAsia="Times New Roman" w:hAnsi="Times New Roman" w:cs="Times New Roman"/>
          <w:color w:val="auto"/>
          <w:spacing w:val="1"/>
          <w:kern w:val="0"/>
          <w:sz w:val="24"/>
          <w:szCs w:val="24"/>
        </w:rPr>
        <w:t xml:space="preserve"> </w:t>
      </w:r>
    </w:p>
    <w:p w:rsidR="00DF72A6" w:rsidRDefault="00DF72A6" w:rsidP="00500300">
      <w:pPr>
        <w:widowControl w:val="0"/>
        <w:suppressAutoHyphens w:val="0"/>
        <w:autoSpaceDE w:val="0"/>
        <w:autoSpaceDN w:val="0"/>
        <w:spacing w:before="1" w:after="0" w:line="240" w:lineRule="auto"/>
        <w:ind w:right="380"/>
        <w:jc w:val="both"/>
        <w:rPr>
          <w:rFonts w:ascii="Times New Roman" w:eastAsia="Times New Roman" w:hAnsi="Times New Roman" w:cs="Times New Roman"/>
          <w:color w:val="auto"/>
          <w:spacing w:val="-13"/>
          <w:kern w:val="0"/>
          <w:sz w:val="24"/>
          <w:szCs w:val="24"/>
        </w:rPr>
      </w:pPr>
      <w:r>
        <w:rPr>
          <w:rFonts w:ascii="Times New Roman" w:eastAsia="Times New Roman" w:hAnsi="Times New Roman" w:cs="Times New Roman"/>
          <w:color w:val="auto"/>
          <w:spacing w:val="1"/>
          <w:kern w:val="0"/>
          <w:sz w:val="24"/>
          <w:szCs w:val="24"/>
        </w:rPr>
        <w:t>-</w:t>
      </w:r>
      <w:r w:rsidR="00500300" w:rsidRPr="00B3404B">
        <w:rPr>
          <w:rFonts w:ascii="Times New Roman" w:eastAsia="Times New Roman" w:hAnsi="Times New Roman" w:cs="Times New Roman"/>
          <w:color w:val="auto"/>
          <w:kern w:val="0"/>
          <w:sz w:val="24"/>
          <w:szCs w:val="24"/>
        </w:rPr>
        <w:t>умение</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планировать</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этапы</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предстоящей работы в треке «Орлёнок- доброволец», умение определять цели на занятиях с</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spacing w:val="-1"/>
          <w:kern w:val="0"/>
          <w:sz w:val="24"/>
          <w:szCs w:val="24"/>
        </w:rPr>
        <w:t>помощью</w:t>
      </w:r>
      <w:r w:rsidR="00500300" w:rsidRPr="00B3404B">
        <w:rPr>
          <w:rFonts w:ascii="Times New Roman" w:eastAsia="Times New Roman" w:hAnsi="Times New Roman" w:cs="Times New Roman"/>
          <w:color w:val="auto"/>
          <w:spacing w:val="-14"/>
          <w:kern w:val="0"/>
          <w:sz w:val="24"/>
          <w:szCs w:val="24"/>
        </w:rPr>
        <w:t xml:space="preserve"> </w:t>
      </w:r>
      <w:r w:rsidR="00500300" w:rsidRPr="00B3404B">
        <w:rPr>
          <w:rFonts w:ascii="Times New Roman" w:eastAsia="Times New Roman" w:hAnsi="Times New Roman" w:cs="Times New Roman"/>
          <w:color w:val="auto"/>
          <w:spacing w:val="-1"/>
          <w:kern w:val="0"/>
          <w:sz w:val="24"/>
          <w:szCs w:val="24"/>
        </w:rPr>
        <w:t>учителя</w:t>
      </w:r>
      <w:r w:rsidR="00500300" w:rsidRPr="00B3404B">
        <w:rPr>
          <w:rFonts w:ascii="Times New Roman" w:eastAsia="Times New Roman" w:hAnsi="Times New Roman" w:cs="Times New Roman"/>
          <w:color w:val="auto"/>
          <w:spacing w:val="-15"/>
          <w:kern w:val="0"/>
          <w:sz w:val="24"/>
          <w:szCs w:val="24"/>
        </w:rPr>
        <w:t xml:space="preserve"> </w:t>
      </w:r>
      <w:r w:rsidR="00500300" w:rsidRPr="00B3404B">
        <w:rPr>
          <w:rFonts w:ascii="Times New Roman" w:eastAsia="Times New Roman" w:hAnsi="Times New Roman" w:cs="Times New Roman"/>
          <w:color w:val="auto"/>
          <w:kern w:val="0"/>
          <w:sz w:val="24"/>
          <w:szCs w:val="24"/>
        </w:rPr>
        <w:t>и</w:t>
      </w:r>
      <w:r w:rsidR="00500300" w:rsidRPr="00B3404B">
        <w:rPr>
          <w:rFonts w:ascii="Times New Roman" w:eastAsia="Times New Roman" w:hAnsi="Times New Roman" w:cs="Times New Roman"/>
          <w:color w:val="auto"/>
          <w:spacing w:val="-13"/>
          <w:kern w:val="0"/>
          <w:sz w:val="24"/>
          <w:szCs w:val="24"/>
        </w:rPr>
        <w:t xml:space="preserve"> </w:t>
      </w:r>
      <w:r w:rsidR="00500300" w:rsidRPr="00B3404B">
        <w:rPr>
          <w:rFonts w:ascii="Times New Roman" w:eastAsia="Times New Roman" w:hAnsi="Times New Roman" w:cs="Times New Roman"/>
          <w:color w:val="auto"/>
          <w:kern w:val="0"/>
          <w:sz w:val="24"/>
          <w:szCs w:val="24"/>
        </w:rPr>
        <w:t>планировать</w:t>
      </w:r>
      <w:r w:rsidR="00500300" w:rsidRPr="00B3404B">
        <w:rPr>
          <w:rFonts w:ascii="Times New Roman" w:eastAsia="Times New Roman" w:hAnsi="Times New Roman" w:cs="Times New Roman"/>
          <w:color w:val="auto"/>
          <w:spacing w:val="-12"/>
          <w:kern w:val="0"/>
          <w:sz w:val="24"/>
          <w:szCs w:val="24"/>
        </w:rPr>
        <w:t xml:space="preserve"> </w:t>
      </w:r>
      <w:r w:rsidR="00500300" w:rsidRPr="00B3404B">
        <w:rPr>
          <w:rFonts w:ascii="Times New Roman" w:eastAsia="Times New Roman" w:hAnsi="Times New Roman" w:cs="Times New Roman"/>
          <w:color w:val="auto"/>
          <w:kern w:val="0"/>
          <w:sz w:val="24"/>
          <w:szCs w:val="24"/>
        </w:rPr>
        <w:t>действия.;</w:t>
      </w:r>
      <w:r w:rsidR="00500300" w:rsidRPr="00B3404B">
        <w:rPr>
          <w:rFonts w:ascii="Times New Roman" w:eastAsia="Times New Roman" w:hAnsi="Times New Roman" w:cs="Times New Roman"/>
          <w:color w:val="auto"/>
          <w:spacing w:val="-13"/>
          <w:kern w:val="0"/>
          <w:sz w:val="24"/>
          <w:szCs w:val="24"/>
        </w:rPr>
        <w:t xml:space="preserve"> </w:t>
      </w:r>
    </w:p>
    <w:p w:rsidR="00DF72A6" w:rsidRDefault="00DF72A6" w:rsidP="00500300">
      <w:pPr>
        <w:widowControl w:val="0"/>
        <w:suppressAutoHyphens w:val="0"/>
        <w:autoSpaceDE w:val="0"/>
        <w:autoSpaceDN w:val="0"/>
        <w:spacing w:before="1" w:after="0" w:line="240" w:lineRule="auto"/>
        <w:ind w:right="380"/>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3"/>
          <w:kern w:val="0"/>
          <w:sz w:val="24"/>
          <w:szCs w:val="24"/>
        </w:rPr>
        <w:t>-</w:t>
      </w:r>
      <w:r w:rsidR="00500300" w:rsidRPr="00B3404B">
        <w:rPr>
          <w:rFonts w:ascii="Times New Roman" w:eastAsia="Times New Roman" w:hAnsi="Times New Roman" w:cs="Times New Roman"/>
          <w:color w:val="auto"/>
          <w:kern w:val="0"/>
          <w:sz w:val="24"/>
          <w:szCs w:val="24"/>
        </w:rPr>
        <w:t>планирование</w:t>
      </w:r>
      <w:r w:rsidR="00500300" w:rsidRPr="00B3404B">
        <w:rPr>
          <w:rFonts w:ascii="Times New Roman" w:eastAsia="Times New Roman" w:hAnsi="Times New Roman" w:cs="Times New Roman"/>
          <w:color w:val="auto"/>
          <w:spacing w:val="-15"/>
          <w:kern w:val="0"/>
          <w:sz w:val="24"/>
          <w:szCs w:val="24"/>
        </w:rPr>
        <w:t xml:space="preserve"> </w:t>
      </w:r>
      <w:r w:rsidR="00500300" w:rsidRPr="00B3404B">
        <w:rPr>
          <w:rFonts w:ascii="Times New Roman" w:eastAsia="Times New Roman" w:hAnsi="Times New Roman" w:cs="Times New Roman"/>
          <w:color w:val="auto"/>
          <w:kern w:val="0"/>
          <w:sz w:val="24"/>
          <w:szCs w:val="24"/>
        </w:rPr>
        <w:t>действия</w:t>
      </w:r>
      <w:r w:rsidR="00500300" w:rsidRPr="00B3404B">
        <w:rPr>
          <w:rFonts w:ascii="Times New Roman" w:eastAsia="Times New Roman" w:hAnsi="Times New Roman" w:cs="Times New Roman"/>
          <w:color w:val="auto"/>
          <w:spacing w:val="-14"/>
          <w:kern w:val="0"/>
          <w:sz w:val="24"/>
          <w:szCs w:val="24"/>
        </w:rPr>
        <w:t xml:space="preserve"> </w:t>
      </w:r>
      <w:r w:rsidR="00500300" w:rsidRPr="00B3404B">
        <w:rPr>
          <w:rFonts w:ascii="Times New Roman" w:eastAsia="Times New Roman" w:hAnsi="Times New Roman" w:cs="Times New Roman"/>
          <w:color w:val="auto"/>
          <w:kern w:val="0"/>
          <w:sz w:val="24"/>
          <w:szCs w:val="24"/>
        </w:rPr>
        <w:t>по</w:t>
      </w:r>
      <w:r w:rsidR="00500300" w:rsidRPr="00B3404B">
        <w:rPr>
          <w:rFonts w:ascii="Times New Roman" w:eastAsia="Times New Roman" w:hAnsi="Times New Roman" w:cs="Times New Roman"/>
          <w:color w:val="auto"/>
          <w:spacing w:val="-12"/>
          <w:kern w:val="0"/>
          <w:sz w:val="24"/>
          <w:szCs w:val="24"/>
        </w:rPr>
        <w:t xml:space="preserve"> </w:t>
      </w:r>
      <w:r w:rsidR="00500300" w:rsidRPr="00B3404B">
        <w:rPr>
          <w:rFonts w:ascii="Times New Roman" w:eastAsia="Times New Roman" w:hAnsi="Times New Roman" w:cs="Times New Roman"/>
          <w:color w:val="auto"/>
          <w:kern w:val="0"/>
          <w:sz w:val="24"/>
          <w:szCs w:val="24"/>
        </w:rPr>
        <w:t>решению</w:t>
      </w:r>
      <w:r w:rsidR="00500300" w:rsidRPr="00B3404B">
        <w:rPr>
          <w:rFonts w:ascii="Times New Roman" w:eastAsia="Times New Roman" w:hAnsi="Times New Roman" w:cs="Times New Roman"/>
          <w:color w:val="auto"/>
          <w:spacing w:val="-14"/>
          <w:kern w:val="0"/>
          <w:sz w:val="24"/>
          <w:szCs w:val="24"/>
        </w:rPr>
        <w:t xml:space="preserve"> </w:t>
      </w:r>
      <w:r w:rsidR="00500300" w:rsidRPr="00B3404B">
        <w:rPr>
          <w:rFonts w:ascii="Times New Roman" w:eastAsia="Times New Roman" w:hAnsi="Times New Roman" w:cs="Times New Roman"/>
          <w:color w:val="auto"/>
          <w:kern w:val="0"/>
          <w:sz w:val="24"/>
          <w:szCs w:val="24"/>
        </w:rPr>
        <w:t>практической</w:t>
      </w:r>
      <w:r w:rsidR="00500300" w:rsidRPr="00B3404B">
        <w:rPr>
          <w:rFonts w:ascii="Times New Roman" w:eastAsia="Times New Roman" w:hAnsi="Times New Roman" w:cs="Times New Roman"/>
          <w:color w:val="auto"/>
          <w:spacing w:val="-57"/>
          <w:kern w:val="0"/>
          <w:sz w:val="24"/>
          <w:szCs w:val="24"/>
        </w:rPr>
        <w:t xml:space="preserve"> </w:t>
      </w:r>
      <w:r w:rsidR="00500300" w:rsidRPr="00B3404B">
        <w:rPr>
          <w:rFonts w:ascii="Times New Roman" w:eastAsia="Times New Roman" w:hAnsi="Times New Roman" w:cs="Times New Roman"/>
          <w:color w:val="auto"/>
          <w:spacing w:val="-1"/>
          <w:kern w:val="0"/>
          <w:sz w:val="24"/>
          <w:szCs w:val="24"/>
        </w:rPr>
        <w:t>задачи</w:t>
      </w:r>
      <w:r w:rsidR="00500300" w:rsidRPr="00B3404B">
        <w:rPr>
          <w:rFonts w:ascii="Times New Roman" w:eastAsia="Times New Roman" w:hAnsi="Times New Roman" w:cs="Times New Roman"/>
          <w:color w:val="auto"/>
          <w:kern w:val="0"/>
          <w:sz w:val="24"/>
          <w:szCs w:val="24"/>
        </w:rPr>
        <w:t xml:space="preserve"> </w:t>
      </w:r>
      <w:r w:rsidR="00500300" w:rsidRPr="00B3404B">
        <w:rPr>
          <w:rFonts w:ascii="Times New Roman" w:eastAsia="Times New Roman" w:hAnsi="Times New Roman" w:cs="Times New Roman"/>
          <w:color w:val="auto"/>
          <w:spacing w:val="-1"/>
          <w:kern w:val="0"/>
          <w:sz w:val="24"/>
          <w:szCs w:val="24"/>
        </w:rPr>
        <w:t>для</w:t>
      </w:r>
      <w:r w:rsidR="00500300" w:rsidRPr="00B3404B">
        <w:rPr>
          <w:rFonts w:ascii="Times New Roman" w:eastAsia="Times New Roman" w:hAnsi="Times New Roman" w:cs="Times New Roman"/>
          <w:color w:val="auto"/>
          <w:kern w:val="0"/>
          <w:sz w:val="24"/>
          <w:szCs w:val="24"/>
        </w:rPr>
        <w:t xml:space="preserve"> </w:t>
      </w:r>
      <w:r w:rsidR="00500300" w:rsidRPr="00B3404B">
        <w:rPr>
          <w:rFonts w:ascii="Times New Roman" w:eastAsia="Times New Roman" w:hAnsi="Times New Roman" w:cs="Times New Roman"/>
          <w:color w:val="auto"/>
          <w:spacing w:val="-1"/>
          <w:kern w:val="0"/>
          <w:sz w:val="24"/>
          <w:szCs w:val="24"/>
        </w:rPr>
        <w:t>получения</w:t>
      </w:r>
      <w:r w:rsidR="00500300" w:rsidRPr="00B3404B">
        <w:rPr>
          <w:rFonts w:ascii="Times New Roman" w:eastAsia="Times New Roman" w:hAnsi="Times New Roman" w:cs="Times New Roman"/>
          <w:color w:val="auto"/>
          <w:kern w:val="0"/>
          <w:sz w:val="24"/>
          <w:szCs w:val="24"/>
        </w:rPr>
        <w:t xml:space="preserve"> </w:t>
      </w:r>
      <w:r w:rsidR="00500300" w:rsidRPr="00B3404B">
        <w:rPr>
          <w:rFonts w:ascii="Times New Roman" w:eastAsia="Times New Roman" w:hAnsi="Times New Roman" w:cs="Times New Roman"/>
          <w:color w:val="auto"/>
          <w:spacing w:val="-1"/>
          <w:kern w:val="0"/>
          <w:sz w:val="24"/>
          <w:szCs w:val="24"/>
        </w:rPr>
        <w:t>результата;</w:t>
      </w:r>
      <w:r w:rsidR="00500300" w:rsidRPr="00B3404B">
        <w:rPr>
          <w:rFonts w:ascii="Times New Roman" w:eastAsia="Times New Roman" w:hAnsi="Times New Roman" w:cs="Times New Roman"/>
          <w:color w:val="auto"/>
          <w:kern w:val="0"/>
          <w:sz w:val="24"/>
          <w:szCs w:val="24"/>
        </w:rPr>
        <w:t xml:space="preserve"> </w:t>
      </w:r>
    </w:p>
    <w:p w:rsidR="00500300" w:rsidRPr="00B3404B" w:rsidRDefault="00DF72A6" w:rsidP="00500300">
      <w:pPr>
        <w:widowControl w:val="0"/>
        <w:suppressAutoHyphens w:val="0"/>
        <w:autoSpaceDE w:val="0"/>
        <w:autoSpaceDN w:val="0"/>
        <w:spacing w:before="1" w:after="0" w:line="240" w:lineRule="auto"/>
        <w:ind w:right="380"/>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00500300" w:rsidRPr="00B3404B">
        <w:rPr>
          <w:rFonts w:ascii="Times New Roman" w:eastAsia="Times New Roman" w:hAnsi="Times New Roman" w:cs="Times New Roman"/>
          <w:color w:val="auto"/>
          <w:kern w:val="0"/>
          <w:sz w:val="24"/>
          <w:szCs w:val="24"/>
        </w:rPr>
        <w:t>выстраивание последовательности выбранных действий;</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умение проявлять самостоятельность, инициативность, организованность при выполнении</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задания.</w:t>
      </w:r>
    </w:p>
    <w:p w:rsidR="00500300" w:rsidRPr="00500300" w:rsidRDefault="00500300" w:rsidP="00500300">
      <w:pPr>
        <w:widowControl w:val="0"/>
        <w:suppressAutoHyphens w:val="0"/>
        <w:autoSpaceDE w:val="0"/>
        <w:autoSpaceDN w:val="0"/>
        <w:spacing w:after="0" w:line="240" w:lineRule="auto"/>
        <w:jc w:val="both"/>
        <w:rPr>
          <w:rFonts w:ascii="Times New Roman" w:eastAsia="Times New Roman" w:hAnsi="Times New Roman" w:cs="Times New Roman"/>
          <w:b/>
          <w:color w:val="auto"/>
          <w:kern w:val="0"/>
          <w:sz w:val="24"/>
          <w:szCs w:val="24"/>
        </w:rPr>
      </w:pPr>
      <w:r w:rsidRPr="00500300">
        <w:rPr>
          <w:rFonts w:ascii="Times New Roman" w:eastAsia="Times New Roman" w:hAnsi="Times New Roman" w:cs="Times New Roman"/>
          <w:b/>
          <w:color w:val="auto"/>
          <w:kern w:val="0"/>
          <w:sz w:val="24"/>
          <w:szCs w:val="24"/>
        </w:rPr>
        <w:t>Предметные</w:t>
      </w:r>
      <w:r w:rsidRPr="00500300">
        <w:rPr>
          <w:rFonts w:ascii="Times New Roman" w:eastAsia="Times New Roman" w:hAnsi="Times New Roman" w:cs="Times New Roman"/>
          <w:b/>
          <w:color w:val="auto"/>
          <w:spacing w:val="-10"/>
          <w:kern w:val="0"/>
          <w:sz w:val="24"/>
          <w:szCs w:val="24"/>
        </w:rPr>
        <w:t xml:space="preserve"> </w:t>
      </w:r>
      <w:r w:rsidRPr="00500300">
        <w:rPr>
          <w:rFonts w:ascii="Times New Roman" w:eastAsia="Times New Roman" w:hAnsi="Times New Roman" w:cs="Times New Roman"/>
          <w:b/>
          <w:color w:val="auto"/>
          <w:kern w:val="0"/>
          <w:sz w:val="24"/>
          <w:szCs w:val="24"/>
        </w:rPr>
        <w:t>результаты:</w:t>
      </w:r>
    </w:p>
    <w:p w:rsidR="00DF72A6" w:rsidRDefault="00DF72A6" w:rsidP="00DF72A6">
      <w:pPr>
        <w:widowControl w:val="0"/>
        <w:suppressAutoHyphens w:val="0"/>
        <w:autoSpaceDE w:val="0"/>
        <w:autoSpaceDN w:val="0"/>
        <w:spacing w:before="1" w:after="0" w:line="240" w:lineRule="auto"/>
        <w:ind w:right="382"/>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00500300" w:rsidRPr="00B3404B">
        <w:rPr>
          <w:rFonts w:ascii="Times New Roman" w:eastAsia="Times New Roman" w:hAnsi="Times New Roman" w:cs="Times New Roman"/>
          <w:color w:val="auto"/>
          <w:kern w:val="0"/>
          <w:sz w:val="24"/>
          <w:szCs w:val="24"/>
        </w:rPr>
        <w:t>знакомство</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с</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понятием</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«лидер»,</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его</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важными</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качествами;</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формирование</w:t>
      </w:r>
      <w:r w:rsidR="00500300" w:rsidRPr="00B3404B">
        <w:rPr>
          <w:rFonts w:ascii="Times New Roman" w:eastAsia="Times New Roman" w:hAnsi="Times New Roman" w:cs="Times New Roman"/>
          <w:color w:val="auto"/>
          <w:spacing w:val="1"/>
          <w:kern w:val="0"/>
          <w:sz w:val="24"/>
          <w:szCs w:val="24"/>
        </w:rPr>
        <w:t xml:space="preserve"> </w:t>
      </w:r>
      <w:r w:rsidR="00500300" w:rsidRPr="00B3404B">
        <w:rPr>
          <w:rFonts w:ascii="Times New Roman" w:eastAsia="Times New Roman" w:hAnsi="Times New Roman" w:cs="Times New Roman"/>
          <w:color w:val="auto"/>
          <w:kern w:val="0"/>
          <w:sz w:val="24"/>
          <w:szCs w:val="24"/>
        </w:rPr>
        <w:t>первоначального</w:t>
      </w:r>
      <w:r w:rsidR="00500300" w:rsidRPr="00B3404B">
        <w:rPr>
          <w:rFonts w:ascii="Times New Roman" w:eastAsia="Times New Roman" w:hAnsi="Times New Roman" w:cs="Times New Roman"/>
          <w:color w:val="auto"/>
          <w:spacing w:val="19"/>
          <w:kern w:val="0"/>
          <w:sz w:val="24"/>
          <w:szCs w:val="24"/>
        </w:rPr>
        <w:t xml:space="preserve"> </w:t>
      </w:r>
      <w:r w:rsidR="00500300" w:rsidRPr="00B3404B">
        <w:rPr>
          <w:rFonts w:ascii="Times New Roman" w:eastAsia="Times New Roman" w:hAnsi="Times New Roman" w:cs="Times New Roman"/>
          <w:color w:val="auto"/>
          <w:kern w:val="0"/>
          <w:sz w:val="24"/>
          <w:szCs w:val="24"/>
        </w:rPr>
        <w:t>опыта</w:t>
      </w:r>
      <w:r w:rsidR="00500300" w:rsidRPr="00B3404B">
        <w:rPr>
          <w:rFonts w:ascii="Times New Roman" w:eastAsia="Times New Roman" w:hAnsi="Times New Roman" w:cs="Times New Roman"/>
          <w:color w:val="auto"/>
          <w:spacing w:val="18"/>
          <w:kern w:val="0"/>
          <w:sz w:val="24"/>
          <w:szCs w:val="24"/>
        </w:rPr>
        <w:t xml:space="preserve"> </w:t>
      </w:r>
      <w:r w:rsidR="00500300" w:rsidRPr="00B3404B">
        <w:rPr>
          <w:rFonts w:ascii="Times New Roman" w:eastAsia="Times New Roman" w:hAnsi="Times New Roman" w:cs="Times New Roman"/>
          <w:color w:val="auto"/>
          <w:kern w:val="0"/>
          <w:sz w:val="24"/>
          <w:szCs w:val="24"/>
        </w:rPr>
        <w:t>осмысления</w:t>
      </w:r>
      <w:r w:rsidR="00500300" w:rsidRPr="00B3404B">
        <w:rPr>
          <w:rFonts w:ascii="Times New Roman" w:eastAsia="Times New Roman" w:hAnsi="Times New Roman" w:cs="Times New Roman"/>
          <w:color w:val="auto"/>
          <w:spacing w:val="21"/>
          <w:kern w:val="0"/>
          <w:sz w:val="24"/>
          <w:szCs w:val="24"/>
        </w:rPr>
        <w:t xml:space="preserve"> </w:t>
      </w:r>
      <w:r w:rsidR="00500300" w:rsidRPr="00B3404B">
        <w:rPr>
          <w:rFonts w:ascii="Times New Roman" w:eastAsia="Times New Roman" w:hAnsi="Times New Roman" w:cs="Times New Roman"/>
          <w:color w:val="auto"/>
          <w:kern w:val="0"/>
          <w:sz w:val="24"/>
          <w:szCs w:val="24"/>
        </w:rPr>
        <w:t>и</w:t>
      </w:r>
      <w:r w:rsidR="00500300" w:rsidRPr="00B3404B">
        <w:rPr>
          <w:rFonts w:ascii="Times New Roman" w:eastAsia="Times New Roman" w:hAnsi="Times New Roman" w:cs="Times New Roman"/>
          <w:color w:val="auto"/>
          <w:spacing w:val="18"/>
          <w:kern w:val="0"/>
          <w:sz w:val="24"/>
          <w:szCs w:val="24"/>
        </w:rPr>
        <w:t xml:space="preserve"> </w:t>
      </w:r>
      <w:r w:rsidR="00500300" w:rsidRPr="00B3404B">
        <w:rPr>
          <w:rFonts w:ascii="Times New Roman" w:eastAsia="Times New Roman" w:hAnsi="Times New Roman" w:cs="Times New Roman"/>
          <w:color w:val="auto"/>
          <w:kern w:val="0"/>
          <w:sz w:val="24"/>
          <w:szCs w:val="24"/>
        </w:rPr>
        <w:t>нравственной</w:t>
      </w:r>
      <w:r w:rsidR="00500300" w:rsidRPr="00B3404B">
        <w:rPr>
          <w:rFonts w:ascii="Times New Roman" w:eastAsia="Times New Roman" w:hAnsi="Times New Roman" w:cs="Times New Roman"/>
          <w:color w:val="auto"/>
          <w:spacing w:val="23"/>
          <w:kern w:val="0"/>
          <w:sz w:val="24"/>
          <w:szCs w:val="24"/>
        </w:rPr>
        <w:t xml:space="preserve"> </w:t>
      </w:r>
      <w:r w:rsidR="00500300" w:rsidRPr="00B3404B">
        <w:rPr>
          <w:rFonts w:ascii="Times New Roman" w:eastAsia="Times New Roman" w:hAnsi="Times New Roman" w:cs="Times New Roman"/>
          <w:color w:val="auto"/>
          <w:kern w:val="0"/>
          <w:sz w:val="24"/>
          <w:szCs w:val="24"/>
        </w:rPr>
        <w:t>оценки</w:t>
      </w:r>
      <w:r w:rsidR="00500300" w:rsidRPr="00B3404B">
        <w:rPr>
          <w:rFonts w:ascii="Times New Roman" w:eastAsia="Times New Roman" w:hAnsi="Times New Roman" w:cs="Times New Roman"/>
          <w:color w:val="auto"/>
          <w:spacing w:val="20"/>
          <w:kern w:val="0"/>
          <w:sz w:val="24"/>
          <w:szCs w:val="24"/>
        </w:rPr>
        <w:t xml:space="preserve"> </w:t>
      </w:r>
      <w:r w:rsidR="00500300" w:rsidRPr="00B3404B">
        <w:rPr>
          <w:rFonts w:ascii="Times New Roman" w:eastAsia="Times New Roman" w:hAnsi="Times New Roman" w:cs="Times New Roman"/>
          <w:color w:val="auto"/>
          <w:kern w:val="0"/>
          <w:sz w:val="24"/>
          <w:szCs w:val="24"/>
        </w:rPr>
        <w:t>поступков</w:t>
      </w:r>
      <w:r w:rsidR="00500300" w:rsidRPr="00B3404B">
        <w:rPr>
          <w:rFonts w:ascii="Times New Roman" w:eastAsia="Times New Roman" w:hAnsi="Times New Roman" w:cs="Times New Roman"/>
          <w:color w:val="auto"/>
          <w:spacing w:val="21"/>
          <w:kern w:val="0"/>
          <w:sz w:val="24"/>
          <w:szCs w:val="24"/>
        </w:rPr>
        <w:t xml:space="preserve"> </w:t>
      </w:r>
      <w:r w:rsidR="00500300" w:rsidRPr="00B3404B">
        <w:rPr>
          <w:rFonts w:ascii="Times New Roman" w:eastAsia="Times New Roman" w:hAnsi="Times New Roman" w:cs="Times New Roman"/>
          <w:color w:val="auto"/>
          <w:kern w:val="0"/>
          <w:sz w:val="24"/>
          <w:szCs w:val="24"/>
        </w:rPr>
        <w:t>поведения</w:t>
      </w:r>
      <w:r w:rsidR="00500300" w:rsidRPr="00B3404B">
        <w:rPr>
          <w:rFonts w:ascii="Times New Roman" w:eastAsia="Times New Roman" w:hAnsi="Times New Roman" w:cs="Times New Roman"/>
          <w:color w:val="auto"/>
          <w:spacing w:val="19"/>
          <w:kern w:val="0"/>
          <w:sz w:val="24"/>
          <w:szCs w:val="24"/>
        </w:rPr>
        <w:t xml:space="preserve"> </w:t>
      </w:r>
      <w:r w:rsidR="00500300" w:rsidRPr="00B3404B">
        <w:rPr>
          <w:rFonts w:ascii="Times New Roman" w:eastAsia="Times New Roman" w:hAnsi="Times New Roman" w:cs="Times New Roman"/>
          <w:color w:val="auto"/>
          <w:kern w:val="0"/>
          <w:sz w:val="24"/>
          <w:szCs w:val="24"/>
        </w:rPr>
        <w:t>(своего</w:t>
      </w:r>
      <w:r w:rsidR="00500300" w:rsidRPr="00B3404B">
        <w:rPr>
          <w:rFonts w:ascii="Times New Roman" w:eastAsia="Times New Roman" w:hAnsi="Times New Roman" w:cs="Times New Roman"/>
          <w:color w:val="auto"/>
          <w:spacing w:val="21"/>
          <w:kern w:val="0"/>
          <w:sz w:val="24"/>
          <w:szCs w:val="24"/>
        </w:rPr>
        <w:t xml:space="preserve"> </w:t>
      </w:r>
      <w:r w:rsidR="00500300" w:rsidRPr="00B3404B">
        <w:rPr>
          <w:rFonts w:ascii="Times New Roman" w:eastAsia="Times New Roman" w:hAnsi="Times New Roman" w:cs="Times New Roman"/>
          <w:color w:val="auto"/>
          <w:kern w:val="0"/>
          <w:sz w:val="24"/>
          <w:szCs w:val="24"/>
        </w:rPr>
        <w:t>и</w:t>
      </w: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других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людей)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позиций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этических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норм;</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before="1"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знакомство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значением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слова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«эрудит»,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синонимами данного слова; </w:t>
      </w:r>
    </w:p>
    <w:p w:rsidR="00DF72A6" w:rsidRDefault="00DF72A6" w:rsidP="00DF72A6">
      <w:pPr>
        <w:widowControl w:val="0"/>
        <w:suppressAutoHyphens w:val="0"/>
        <w:autoSpaceDE w:val="0"/>
        <w:autoSpaceDN w:val="0"/>
        <w:spacing w:before="1"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использование в речи языковые средства для выражения мыслей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и чувств соответственно ситуации общения; работа со значением слова «мастер»; </w:t>
      </w:r>
    </w:p>
    <w:p w:rsidR="00DF72A6" w:rsidRDefault="00DF72A6" w:rsidP="00DF72A6">
      <w:pPr>
        <w:widowControl w:val="0"/>
        <w:suppressAutoHyphens w:val="0"/>
        <w:autoSpaceDE w:val="0"/>
        <w:autoSpaceDN w:val="0"/>
        <w:spacing w:before="1" w:after="0" w:line="240" w:lineRule="auto"/>
        <w:ind w:right="382"/>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ориентироваться в наименованиях основных технологических операций: исполнять песни 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простым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мелодическим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рисунком,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выполнять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элементарные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танцевальные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движения;</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before="1" w:after="0" w:line="240" w:lineRule="auto"/>
        <w:ind w:right="382"/>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лексическая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работа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понятиями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доброволец</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волонтёр»,</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«добровольчество»,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определять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главную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мысль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мультфильм;</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before="1" w:after="0" w:line="240" w:lineRule="auto"/>
        <w:ind w:right="382"/>
        <w:jc w:val="both"/>
        <w:rPr>
          <w:rFonts w:ascii="Times New Roman" w:eastAsia="Times New Roman" w:hAnsi="Times New Roman" w:cs="Times New Roman"/>
          <w:color w:val="auto"/>
          <w:spacing w:val="-14"/>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осознавать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положительное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влияние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зарядки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spacing w:val="-1"/>
          <w:kern w:val="0"/>
          <w:sz w:val="24"/>
          <w:szCs w:val="24"/>
        </w:rPr>
        <w:t>укрепление</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spacing w:val="-1"/>
          <w:kern w:val="0"/>
          <w:sz w:val="24"/>
          <w:szCs w:val="24"/>
        </w:rPr>
        <w:t>здоровья;</w:t>
      </w:r>
      <w:r w:rsidRPr="00B3404B">
        <w:rPr>
          <w:rFonts w:ascii="Times New Roman" w:eastAsia="Times New Roman" w:hAnsi="Times New Roman" w:cs="Times New Roman"/>
          <w:color w:val="auto"/>
          <w:spacing w:val="-14"/>
          <w:kern w:val="0"/>
          <w:sz w:val="24"/>
          <w:szCs w:val="24"/>
        </w:rPr>
        <w:t xml:space="preserve"> </w:t>
      </w:r>
    </w:p>
    <w:p w:rsidR="00DF72A6" w:rsidRDefault="00DF72A6" w:rsidP="00DF72A6">
      <w:pPr>
        <w:widowControl w:val="0"/>
        <w:suppressAutoHyphens w:val="0"/>
        <w:autoSpaceDE w:val="0"/>
        <w:autoSpaceDN w:val="0"/>
        <w:spacing w:before="1"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4"/>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осознавать</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ценность</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природы</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35"/>
          <w:kern w:val="0"/>
          <w:sz w:val="24"/>
          <w:szCs w:val="24"/>
        </w:rPr>
        <w:t xml:space="preserve"> </w:t>
      </w:r>
      <w:r w:rsidRPr="00B3404B">
        <w:rPr>
          <w:rFonts w:ascii="Times New Roman" w:eastAsia="Times New Roman" w:hAnsi="Times New Roman" w:cs="Times New Roman"/>
          <w:color w:val="auto"/>
          <w:kern w:val="0"/>
          <w:sz w:val="24"/>
          <w:szCs w:val="24"/>
        </w:rPr>
        <w:t>необходимость</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ответственности</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 xml:space="preserve">за ее сохранение; </w:t>
      </w:r>
    </w:p>
    <w:p w:rsidR="00DF72A6" w:rsidRDefault="00DF72A6" w:rsidP="00DF72A6">
      <w:pPr>
        <w:widowControl w:val="0"/>
        <w:suppressAutoHyphens w:val="0"/>
        <w:autoSpaceDE w:val="0"/>
        <w:autoSpaceDN w:val="0"/>
        <w:spacing w:before="1"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 приводить примеры, иллюстрирующие значение природы в жизни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человека; </w:t>
      </w:r>
    </w:p>
    <w:p w:rsidR="00DF72A6" w:rsidRDefault="00DF72A6" w:rsidP="00DF72A6">
      <w:pPr>
        <w:widowControl w:val="0"/>
        <w:suppressAutoHyphens w:val="0"/>
        <w:autoSpaceDE w:val="0"/>
        <w:autoSpaceDN w:val="0"/>
        <w:spacing w:before="1" w:after="0" w:line="240" w:lineRule="auto"/>
        <w:ind w:right="382"/>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 соблюдать правила экологичного поведения в школе и в быту (экономия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воды и электроэнергии), и природной среде;</w:t>
      </w:r>
      <w:r w:rsidRPr="00B3404B">
        <w:rPr>
          <w:rFonts w:ascii="Times New Roman" w:eastAsia="Times New Roman" w:hAnsi="Times New Roman" w:cs="Times New Roman"/>
          <w:color w:val="auto"/>
          <w:spacing w:val="1"/>
          <w:kern w:val="0"/>
          <w:sz w:val="24"/>
          <w:szCs w:val="24"/>
        </w:rPr>
        <w:t xml:space="preserve"> </w:t>
      </w:r>
    </w:p>
    <w:p w:rsidR="00DF72A6" w:rsidRPr="00B3404B" w:rsidRDefault="00DF72A6" w:rsidP="00DF72A6">
      <w:pPr>
        <w:widowControl w:val="0"/>
        <w:suppressAutoHyphens w:val="0"/>
        <w:autoSpaceDE w:val="0"/>
        <w:autoSpaceDN w:val="0"/>
        <w:spacing w:before="1"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lastRenderedPageBreak/>
        <w:t>-</w:t>
      </w:r>
      <w:r w:rsidRPr="00B3404B">
        <w:rPr>
          <w:rFonts w:ascii="Times New Roman" w:eastAsia="Times New Roman" w:hAnsi="Times New Roman" w:cs="Times New Roman"/>
          <w:color w:val="auto"/>
          <w:kern w:val="0"/>
          <w:sz w:val="24"/>
          <w:szCs w:val="24"/>
        </w:rPr>
        <w:t>владение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различными приёмами слушания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научно-познавательных текстов об истории родного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края; использование в речи языковые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средства</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выражения мыслей</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и чувств.</w:t>
      </w:r>
    </w:p>
    <w:p w:rsidR="00DF72A6" w:rsidRPr="00B3404B" w:rsidRDefault="00DF72A6" w:rsidP="00DF72A6">
      <w:pPr>
        <w:widowControl w:val="0"/>
        <w:suppressAutoHyphens w:val="0"/>
        <w:autoSpaceDE w:val="0"/>
        <w:autoSpaceDN w:val="0"/>
        <w:spacing w:before="1" w:after="0" w:line="322" w:lineRule="exact"/>
        <w:jc w:val="both"/>
        <w:outlineLvl w:val="1"/>
        <w:rPr>
          <w:rFonts w:ascii="Times New Roman" w:eastAsia="Times New Roman" w:hAnsi="Times New Roman" w:cs="Times New Roman"/>
          <w:b/>
          <w:bCs/>
          <w:color w:val="auto"/>
          <w:kern w:val="0"/>
          <w:sz w:val="28"/>
          <w:szCs w:val="28"/>
        </w:rPr>
      </w:pPr>
      <w:r w:rsidRPr="00B3404B">
        <w:rPr>
          <w:rFonts w:ascii="Times New Roman" w:eastAsia="Times New Roman" w:hAnsi="Times New Roman" w:cs="Times New Roman"/>
          <w:b/>
          <w:bCs/>
          <w:color w:val="auto"/>
          <w:kern w:val="0"/>
          <w:sz w:val="28"/>
          <w:szCs w:val="28"/>
        </w:rPr>
        <w:t>3-4</w:t>
      </w:r>
      <w:r w:rsidRPr="00B3404B">
        <w:rPr>
          <w:rFonts w:ascii="Times New Roman" w:eastAsia="Times New Roman" w:hAnsi="Times New Roman" w:cs="Times New Roman"/>
          <w:b/>
          <w:bCs/>
          <w:color w:val="auto"/>
          <w:spacing w:val="-3"/>
          <w:kern w:val="0"/>
          <w:sz w:val="28"/>
          <w:szCs w:val="28"/>
        </w:rPr>
        <w:t xml:space="preserve"> </w:t>
      </w:r>
      <w:r w:rsidRPr="00B3404B">
        <w:rPr>
          <w:rFonts w:ascii="Times New Roman" w:eastAsia="Times New Roman" w:hAnsi="Times New Roman" w:cs="Times New Roman"/>
          <w:b/>
          <w:bCs/>
          <w:color w:val="auto"/>
          <w:kern w:val="0"/>
          <w:sz w:val="28"/>
          <w:szCs w:val="28"/>
        </w:rPr>
        <w:t>классы</w:t>
      </w:r>
    </w:p>
    <w:p w:rsidR="00DF72A6" w:rsidRPr="00DF72A6" w:rsidRDefault="00DF72A6" w:rsidP="00DF72A6">
      <w:pPr>
        <w:widowControl w:val="0"/>
        <w:suppressAutoHyphens w:val="0"/>
        <w:autoSpaceDE w:val="0"/>
        <w:autoSpaceDN w:val="0"/>
        <w:spacing w:after="0" w:line="276" w:lineRule="exact"/>
        <w:jc w:val="both"/>
        <w:rPr>
          <w:rFonts w:ascii="Times New Roman" w:eastAsia="Times New Roman" w:hAnsi="Times New Roman" w:cs="Times New Roman"/>
          <w:b/>
          <w:color w:val="auto"/>
          <w:kern w:val="0"/>
          <w:sz w:val="24"/>
          <w:szCs w:val="24"/>
        </w:rPr>
      </w:pPr>
      <w:r w:rsidRPr="00DF72A6">
        <w:rPr>
          <w:rFonts w:ascii="Times New Roman" w:eastAsia="Times New Roman" w:hAnsi="Times New Roman" w:cs="Times New Roman"/>
          <w:b/>
          <w:color w:val="auto"/>
          <w:kern w:val="0"/>
          <w:sz w:val="24"/>
          <w:szCs w:val="24"/>
        </w:rPr>
        <w:t>Личностные</w:t>
      </w:r>
      <w:r w:rsidRPr="00DF72A6">
        <w:rPr>
          <w:rFonts w:ascii="Times New Roman" w:eastAsia="Times New Roman" w:hAnsi="Times New Roman" w:cs="Times New Roman"/>
          <w:b/>
          <w:color w:val="auto"/>
          <w:spacing w:val="-8"/>
          <w:kern w:val="0"/>
          <w:sz w:val="24"/>
          <w:szCs w:val="24"/>
        </w:rPr>
        <w:t xml:space="preserve"> </w:t>
      </w:r>
      <w:r w:rsidRPr="00DF72A6">
        <w:rPr>
          <w:rFonts w:ascii="Times New Roman" w:eastAsia="Times New Roman" w:hAnsi="Times New Roman" w:cs="Times New Roman"/>
          <w:b/>
          <w:color w:val="auto"/>
          <w:kern w:val="0"/>
          <w:sz w:val="24"/>
          <w:szCs w:val="24"/>
        </w:rPr>
        <w:t>результаты:</w:t>
      </w:r>
    </w:p>
    <w:p w:rsidR="00DF72A6" w:rsidRDefault="00DF72A6" w:rsidP="00DF72A6">
      <w:pPr>
        <w:widowControl w:val="0"/>
        <w:tabs>
          <w:tab w:val="left" w:pos="2715"/>
          <w:tab w:val="left" w:pos="4241"/>
          <w:tab w:val="left" w:pos="4508"/>
          <w:tab w:val="left" w:pos="4892"/>
          <w:tab w:val="left" w:pos="4962"/>
          <w:tab w:val="left" w:pos="7122"/>
          <w:tab w:val="left" w:pos="7158"/>
          <w:tab w:val="left" w:pos="7842"/>
          <w:tab w:val="left" w:pos="8543"/>
          <w:tab w:val="left" w:pos="9244"/>
          <w:tab w:val="left" w:pos="9282"/>
          <w:tab w:val="left" w:pos="9628"/>
        </w:tabs>
        <w:suppressAutoHyphens w:val="0"/>
        <w:autoSpaceDE w:val="0"/>
        <w:autoSpaceDN w:val="0"/>
        <w:spacing w:before="5" w:after="0" w:line="240" w:lineRule="auto"/>
        <w:ind w:right="394"/>
        <w:rPr>
          <w:rFonts w:ascii="Times New Roman" w:eastAsia="Times New Roman" w:hAnsi="Times New Roman" w:cs="Times New Roman"/>
          <w:color w:val="auto"/>
          <w:spacing w:val="-57"/>
          <w:kern w:val="0"/>
          <w:sz w:val="24"/>
          <w:szCs w:val="24"/>
        </w:rPr>
      </w:pPr>
      <w:r>
        <w:rPr>
          <w:rFonts w:ascii="Times New Roman" w:eastAsia="Times New Roman" w:hAnsi="Times New Roman" w:cs="Times New Roman"/>
          <w:color w:val="auto"/>
          <w:kern w:val="0"/>
          <w:sz w:val="24"/>
          <w:szCs w:val="24"/>
        </w:rPr>
        <w:t>-формирование уважительного и доброжелательного отношения друг</w:t>
      </w:r>
      <w:r>
        <w:rPr>
          <w:rFonts w:ascii="Times New Roman" w:eastAsia="Times New Roman" w:hAnsi="Times New Roman" w:cs="Times New Roman"/>
          <w:color w:val="auto"/>
          <w:kern w:val="0"/>
          <w:sz w:val="24"/>
          <w:szCs w:val="24"/>
        </w:rPr>
        <w:tab/>
        <w:t xml:space="preserve">к </w:t>
      </w:r>
      <w:r w:rsidRPr="00B3404B">
        <w:rPr>
          <w:rFonts w:ascii="Times New Roman" w:eastAsia="Times New Roman" w:hAnsi="Times New Roman" w:cs="Times New Roman"/>
          <w:color w:val="auto"/>
          <w:kern w:val="0"/>
          <w:sz w:val="24"/>
          <w:szCs w:val="24"/>
        </w:rPr>
        <w:t>другу;</w:t>
      </w:r>
      <w:r w:rsidRPr="00B3404B">
        <w:rPr>
          <w:rFonts w:ascii="Times New Roman" w:eastAsia="Times New Roman" w:hAnsi="Times New Roman" w:cs="Times New Roman"/>
          <w:color w:val="auto"/>
          <w:spacing w:val="-57"/>
          <w:kern w:val="0"/>
          <w:sz w:val="24"/>
          <w:szCs w:val="24"/>
        </w:rPr>
        <w:t xml:space="preserve"> </w:t>
      </w:r>
    </w:p>
    <w:p w:rsidR="00DF72A6" w:rsidRDefault="00DF72A6" w:rsidP="00DF72A6">
      <w:pPr>
        <w:widowControl w:val="0"/>
        <w:tabs>
          <w:tab w:val="left" w:pos="2715"/>
          <w:tab w:val="left" w:pos="4241"/>
          <w:tab w:val="left" w:pos="4508"/>
          <w:tab w:val="left" w:pos="4892"/>
          <w:tab w:val="left" w:pos="4962"/>
          <w:tab w:val="left" w:pos="7122"/>
          <w:tab w:val="left" w:pos="7158"/>
          <w:tab w:val="left" w:pos="7842"/>
          <w:tab w:val="left" w:pos="8543"/>
          <w:tab w:val="left" w:pos="9244"/>
          <w:tab w:val="left" w:pos="9282"/>
          <w:tab w:val="left" w:pos="9628"/>
        </w:tabs>
        <w:suppressAutoHyphens w:val="0"/>
        <w:autoSpaceDE w:val="0"/>
        <w:autoSpaceDN w:val="0"/>
        <w:spacing w:before="5" w:after="0" w:line="240" w:lineRule="auto"/>
        <w:ind w:right="394"/>
        <w:rPr>
          <w:rFonts w:ascii="Times New Roman" w:eastAsia="Times New Roman" w:hAnsi="Times New Roman" w:cs="Times New Roman"/>
          <w:color w:val="auto"/>
          <w:spacing w:val="4"/>
          <w:kern w:val="0"/>
          <w:sz w:val="24"/>
          <w:szCs w:val="24"/>
        </w:rPr>
      </w:pPr>
      <w:r>
        <w:rPr>
          <w:rFonts w:ascii="Times New Roman" w:eastAsia="Times New Roman" w:hAnsi="Times New Roman" w:cs="Times New Roman"/>
          <w:color w:val="auto"/>
          <w:spacing w:val="-57"/>
          <w:kern w:val="0"/>
          <w:sz w:val="24"/>
          <w:szCs w:val="24"/>
        </w:rPr>
        <w:t>-</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положительного</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опыта</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взаимоотношений</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коллективе;</w:t>
      </w:r>
      <w:r w:rsidRPr="00B3404B">
        <w:rPr>
          <w:rFonts w:ascii="Times New Roman" w:eastAsia="Times New Roman" w:hAnsi="Times New Roman" w:cs="Times New Roman"/>
          <w:color w:val="auto"/>
          <w:spacing w:val="4"/>
          <w:kern w:val="0"/>
          <w:sz w:val="24"/>
          <w:szCs w:val="24"/>
        </w:rPr>
        <w:t xml:space="preserve"> </w:t>
      </w:r>
    </w:p>
    <w:p w:rsidR="00DF72A6" w:rsidRDefault="00DF72A6" w:rsidP="00DF72A6">
      <w:pPr>
        <w:widowControl w:val="0"/>
        <w:tabs>
          <w:tab w:val="left" w:pos="2715"/>
          <w:tab w:val="left" w:pos="4241"/>
          <w:tab w:val="left" w:pos="4508"/>
          <w:tab w:val="left" w:pos="4892"/>
          <w:tab w:val="left" w:pos="4962"/>
          <w:tab w:val="left" w:pos="7122"/>
          <w:tab w:val="left" w:pos="7158"/>
          <w:tab w:val="left" w:pos="7842"/>
          <w:tab w:val="left" w:pos="8543"/>
          <w:tab w:val="left" w:pos="9244"/>
          <w:tab w:val="left" w:pos="9282"/>
          <w:tab w:val="left" w:pos="9628"/>
        </w:tabs>
        <w:suppressAutoHyphens w:val="0"/>
        <w:autoSpaceDE w:val="0"/>
        <w:autoSpaceDN w:val="0"/>
        <w:spacing w:before="5" w:after="0" w:line="240" w:lineRule="auto"/>
        <w:ind w:right="394"/>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4"/>
          <w:kern w:val="0"/>
          <w:sz w:val="24"/>
          <w:szCs w:val="24"/>
        </w:rPr>
        <w:t>-</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учебно-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познавательного</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интереса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треку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«Орлёнок</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Эрудит»;</w:t>
      </w:r>
    </w:p>
    <w:p w:rsidR="00DF72A6" w:rsidRDefault="00DF72A6" w:rsidP="00DF72A6">
      <w:pPr>
        <w:widowControl w:val="0"/>
        <w:tabs>
          <w:tab w:val="left" w:pos="2715"/>
          <w:tab w:val="left" w:pos="4241"/>
          <w:tab w:val="left" w:pos="4508"/>
          <w:tab w:val="left" w:pos="4892"/>
          <w:tab w:val="left" w:pos="4962"/>
          <w:tab w:val="left" w:pos="7122"/>
          <w:tab w:val="left" w:pos="7158"/>
          <w:tab w:val="left" w:pos="7842"/>
          <w:tab w:val="left" w:pos="8543"/>
          <w:tab w:val="left" w:pos="9244"/>
          <w:tab w:val="left" w:pos="9282"/>
          <w:tab w:val="left" w:pos="9628"/>
        </w:tabs>
        <w:suppressAutoHyphens w:val="0"/>
        <w:autoSpaceDE w:val="0"/>
        <w:autoSpaceDN w:val="0"/>
        <w:spacing w:before="5" w:after="0" w:line="240" w:lineRule="auto"/>
        <w:ind w:right="394"/>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активизировать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мыслительную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деятельность</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совершенствовать</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интеллектуальные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tabs>
          <w:tab w:val="left" w:pos="2715"/>
          <w:tab w:val="left" w:pos="4241"/>
          <w:tab w:val="left" w:pos="4508"/>
          <w:tab w:val="left" w:pos="4892"/>
          <w:tab w:val="left" w:pos="4962"/>
          <w:tab w:val="left" w:pos="7122"/>
          <w:tab w:val="left" w:pos="7158"/>
          <w:tab w:val="left" w:pos="7842"/>
          <w:tab w:val="left" w:pos="8543"/>
          <w:tab w:val="left" w:pos="9244"/>
          <w:tab w:val="left" w:pos="9282"/>
          <w:tab w:val="left" w:pos="9628"/>
        </w:tabs>
        <w:suppressAutoHyphens w:val="0"/>
        <w:autoSpaceDE w:val="0"/>
        <w:autoSpaceDN w:val="0"/>
        <w:spacing w:before="5" w:after="0" w:line="240" w:lineRule="auto"/>
        <w:ind w:right="394"/>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работа над</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осознание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ответственности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общее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дело;</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tabs>
          <w:tab w:val="left" w:pos="2715"/>
          <w:tab w:val="left" w:pos="4241"/>
          <w:tab w:val="left" w:pos="4508"/>
          <w:tab w:val="left" w:pos="4892"/>
          <w:tab w:val="left" w:pos="4962"/>
          <w:tab w:val="left" w:pos="7122"/>
          <w:tab w:val="left" w:pos="7158"/>
          <w:tab w:val="left" w:pos="7842"/>
          <w:tab w:val="left" w:pos="8543"/>
          <w:tab w:val="left" w:pos="9244"/>
          <w:tab w:val="left" w:pos="9282"/>
          <w:tab w:val="left" w:pos="9628"/>
        </w:tabs>
        <w:suppressAutoHyphens w:val="0"/>
        <w:autoSpaceDE w:val="0"/>
        <w:autoSpaceDN w:val="0"/>
        <w:spacing w:before="5" w:after="0" w:line="240" w:lineRule="auto"/>
        <w:ind w:right="394"/>
        <w:rPr>
          <w:rFonts w:ascii="Times New Roman" w:eastAsia="Times New Roman" w:hAnsi="Times New Roman" w:cs="Times New Roman"/>
          <w:color w:val="auto"/>
          <w:spacing w:val="11"/>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уважительного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отношения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культуре</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своего</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народа;</w:t>
      </w:r>
      <w:r w:rsidRPr="00B3404B">
        <w:rPr>
          <w:rFonts w:ascii="Times New Roman" w:eastAsia="Times New Roman" w:hAnsi="Times New Roman" w:cs="Times New Roman"/>
          <w:color w:val="auto"/>
          <w:spacing w:val="11"/>
          <w:kern w:val="0"/>
          <w:sz w:val="24"/>
          <w:szCs w:val="24"/>
        </w:rPr>
        <w:t xml:space="preserve"> </w:t>
      </w:r>
    </w:p>
    <w:p w:rsidR="00DF72A6" w:rsidRDefault="00DF72A6" w:rsidP="00DF72A6">
      <w:pPr>
        <w:widowControl w:val="0"/>
        <w:tabs>
          <w:tab w:val="left" w:pos="2715"/>
          <w:tab w:val="left" w:pos="4241"/>
          <w:tab w:val="left" w:pos="4508"/>
          <w:tab w:val="left" w:pos="4892"/>
          <w:tab w:val="left" w:pos="4962"/>
          <w:tab w:val="left" w:pos="7122"/>
          <w:tab w:val="left" w:pos="7158"/>
          <w:tab w:val="left" w:pos="7842"/>
          <w:tab w:val="left" w:pos="8543"/>
          <w:tab w:val="left" w:pos="9244"/>
          <w:tab w:val="left" w:pos="9282"/>
          <w:tab w:val="left" w:pos="9628"/>
        </w:tabs>
        <w:suppressAutoHyphens w:val="0"/>
        <w:autoSpaceDE w:val="0"/>
        <w:autoSpaceDN w:val="0"/>
        <w:spacing w:before="5" w:after="0" w:line="240" w:lineRule="auto"/>
        <w:ind w:right="394"/>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1"/>
          <w:kern w:val="0"/>
          <w:sz w:val="24"/>
          <w:szCs w:val="24"/>
        </w:rPr>
        <w:t>-</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культуры</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общения,</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уважительного</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отношения</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мнению другого человека; </w:t>
      </w:r>
    </w:p>
    <w:p w:rsidR="00DF72A6" w:rsidRDefault="00DF72A6" w:rsidP="00DF72A6">
      <w:pPr>
        <w:widowControl w:val="0"/>
        <w:tabs>
          <w:tab w:val="left" w:pos="2715"/>
          <w:tab w:val="left" w:pos="4241"/>
          <w:tab w:val="left" w:pos="4508"/>
          <w:tab w:val="left" w:pos="4892"/>
          <w:tab w:val="left" w:pos="4962"/>
          <w:tab w:val="left" w:pos="7122"/>
          <w:tab w:val="left" w:pos="7158"/>
          <w:tab w:val="left" w:pos="7842"/>
          <w:tab w:val="left" w:pos="8543"/>
          <w:tab w:val="left" w:pos="9244"/>
          <w:tab w:val="left" w:pos="9282"/>
          <w:tab w:val="left" w:pos="9628"/>
        </w:tabs>
        <w:suppressAutoHyphens w:val="0"/>
        <w:autoSpaceDE w:val="0"/>
        <w:autoSpaceDN w:val="0"/>
        <w:spacing w:before="5" w:after="0" w:line="240" w:lineRule="auto"/>
        <w:ind w:right="394"/>
        <w:rPr>
          <w:rFonts w:ascii="Times New Roman" w:eastAsia="Times New Roman" w:hAnsi="Times New Roman" w:cs="Times New Roman"/>
          <w:color w:val="auto"/>
          <w:spacing w:val="25"/>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формирование понимания значения нравственных норм 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ценностей</w:t>
      </w:r>
      <w:r w:rsidRPr="00B3404B">
        <w:rPr>
          <w:rFonts w:ascii="Times New Roman" w:eastAsia="Times New Roman" w:hAnsi="Times New Roman" w:cs="Times New Roman"/>
          <w:color w:val="auto"/>
          <w:spacing w:val="25"/>
          <w:kern w:val="0"/>
          <w:sz w:val="24"/>
          <w:szCs w:val="24"/>
        </w:rPr>
        <w:t xml:space="preserve"> </w:t>
      </w:r>
      <w:r w:rsidRPr="00B3404B">
        <w:rPr>
          <w:rFonts w:ascii="Times New Roman" w:eastAsia="Times New Roman" w:hAnsi="Times New Roman" w:cs="Times New Roman"/>
          <w:color w:val="auto"/>
          <w:kern w:val="0"/>
          <w:sz w:val="24"/>
          <w:szCs w:val="24"/>
        </w:rPr>
        <w:t>как</w:t>
      </w:r>
      <w:r w:rsidRPr="00B3404B">
        <w:rPr>
          <w:rFonts w:ascii="Times New Roman" w:eastAsia="Times New Roman" w:hAnsi="Times New Roman" w:cs="Times New Roman"/>
          <w:color w:val="auto"/>
          <w:spacing w:val="27"/>
          <w:kern w:val="0"/>
          <w:sz w:val="24"/>
          <w:szCs w:val="24"/>
        </w:rPr>
        <w:t xml:space="preserve"> </w:t>
      </w:r>
      <w:r w:rsidRPr="00B3404B">
        <w:rPr>
          <w:rFonts w:ascii="Times New Roman" w:eastAsia="Times New Roman" w:hAnsi="Times New Roman" w:cs="Times New Roman"/>
          <w:color w:val="auto"/>
          <w:kern w:val="0"/>
          <w:sz w:val="24"/>
          <w:szCs w:val="24"/>
        </w:rPr>
        <w:t>условия</w:t>
      </w:r>
      <w:r w:rsidRPr="00B3404B">
        <w:rPr>
          <w:rFonts w:ascii="Times New Roman" w:eastAsia="Times New Roman" w:hAnsi="Times New Roman" w:cs="Times New Roman"/>
          <w:color w:val="auto"/>
          <w:spacing w:val="25"/>
          <w:kern w:val="0"/>
          <w:sz w:val="24"/>
          <w:szCs w:val="24"/>
        </w:rPr>
        <w:t xml:space="preserve"> </w:t>
      </w:r>
      <w:r w:rsidRPr="00B3404B">
        <w:rPr>
          <w:rFonts w:ascii="Times New Roman" w:eastAsia="Times New Roman" w:hAnsi="Times New Roman" w:cs="Times New Roman"/>
          <w:color w:val="auto"/>
          <w:kern w:val="0"/>
          <w:sz w:val="24"/>
          <w:szCs w:val="24"/>
        </w:rPr>
        <w:t>жизни</w:t>
      </w:r>
      <w:r w:rsidRPr="00B3404B">
        <w:rPr>
          <w:rFonts w:ascii="Times New Roman" w:eastAsia="Times New Roman" w:hAnsi="Times New Roman" w:cs="Times New Roman"/>
          <w:color w:val="auto"/>
          <w:spacing w:val="24"/>
          <w:kern w:val="0"/>
          <w:sz w:val="24"/>
          <w:szCs w:val="24"/>
        </w:rPr>
        <w:t xml:space="preserve"> </w:t>
      </w:r>
      <w:r w:rsidRPr="00B3404B">
        <w:rPr>
          <w:rFonts w:ascii="Times New Roman" w:eastAsia="Times New Roman" w:hAnsi="Times New Roman" w:cs="Times New Roman"/>
          <w:color w:val="auto"/>
          <w:kern w:val="0"/>
          <w:sz w:val="24"/>
          <w:szCs w:val="24"/>
        </w:rPr>
        <w:t>личности,</w:t>
      </w:r>
      <w:r w:rsidRPr="00B3404B">
        <w:rPr>
          <w:rFonts w:ascii="Times New Roman" w:eastAsia="Times New Roman" w:hAnsi="Times New Roman" w:cs="Times New Roman"/>
          <w:color w:val="auto"/>
          <w:spacing w:val="25"/>
          <w:kern w:val="0"/>
          <w:sz w:val="24"/>
          <w:szCs w:val="24"/>
        </w:rPr>
        <w:t xml:space="preserve"> </w:t>
      </w:r>
      <w:r w:rsidRPr="00B3404B">
        <w:rPr>
          <w:rFonts w:ascii="Times New Roman" w:eastAsia="Times New Roman" w:hAnsi="Times New Roman" w:cs="Times New Roman"/>
          <w:color w:val="auto"/>
          <w:kern w:val="0"/>
          <w:sz w:val="24"/>
          <w:szCs w:val="24"/>
        </w:rPr>
        <w:t>семьи,</w:t>
      </w:r>
      <w:r w:rsidRPr="00B3404B">
        <w:rPr>
          <w:rFonts w:ascii="Times New Roman" w:eastAsia="Times New Roman" w:hAnsi="Times New Roman" w:cs="Times New Roman"/>
          <w:color w:val="auto"/>
          <w:spacing w:val="23"/>
          <w:kern w:val="0"/>
          <w:sz w:val="24"/>
          <w:szCs w:val="24"/>
        </w:rPr>
        <w:t xml:space="preserve"> </w:t>
      </w:r>
      <w:r w:rsidRPr="00B3404B">
        <w:rPr>
          <w:rFonts w:ascii="Times New Roman" w:eastAsia="Times New Roman" w:hAnsi="Times New Roman" w:cs="Times New Roman"/>
          <w:color w:val="auto"/>
          <w:kern w:val="0"/>
          <w:sz w:val="24"/>
          <w:szCs w:val="24"/>
        </w:rPr>
        <w:t>общества;</w:t>
      </w:r>
      <w:r w:rsidRPr="00B3404B">
        <w:rPr>
          <w:rFonts w:ascii="Times New Roman" w:eastAsia="Times New Roman" w:hAnsi="Times New Roman" w:cs="Times New Roman"/>
          <w:color w:val="auto"/>
          <w:spacing w:val="25"/>
          <w:kern w:val="0"/>
          <w:sz w:val="24"/>
          <w:szCs w:val="24"/>
        </w:rPr>
        <w:t xml:space="preserve"> </w:t>
      </w:r>
    </w:p>
    <w:p w:rsidR="00DF72A6" w:rsidRDefault="00DF72A6" w:rsidP="00DF72A6">
      <w:pPr>
        <w:widowControl w:val="0"/>
        <w:tabs>
          <w:tab w:val="left" w:pos="2715"/>
          <w:tab w:val="left" w:pos="4241"/>
          <w:tab w:val="left" w:pos="4508"/>
          <w:tab w:val="left" w:pos="4892"/>
          <w:tab w:val="left" w:pos="4962"/>
          <w:tab w:val="left" w:pos="7122"/>
          <w:tab w:val="left" w:pos="7158"/>
          <w:tab w:val="left" w:pos="7842"/>
          <w:tab w:val="left" w:pos="8543"/>
          <w:tab w:val="left" w:pos="9244"/>
          <w:tab w:val="left" w:pos="9282"/>
          <w:tab w:val="left" w:pos="9628"/>
        </w:tabs>
        <w:suppressAutoHyphens w:val="0"/>
        <w:autoSpaceDE w:val="0"/>
        <w:autoSpaceDN w:val="0"/>
        <w:spacing w:before="5" w:after="0" w:line="240" w:lineRule="auto"/>
        <w:ind w:right="394"/>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25"/>
          <w:kern w:val="0"/>
          <w:sz w:val="24"/>
          <w:szCs w:val="24"/>
        </w:rPr>
        <w:t>-</w:t>
      </w:r>
      <w:r w:rsidRPr="00B3404B">
        <w:rPr>
          <w:rFonts w:ascii="Times New Roman" w:eastAsia="Times New Roman" w:hAnsi="Times New Roman" w:cs="Times New Roman"/>
          <w:color w:val="auto"/>
          <w:kern w:val="0"/>
          <w:sz w:val="24"/>
          <w:szCs w:val="24"/>
        </w:rPr>
        <w:t>соблюдение</w:t>
      </w:r>
      <w:r w:rsidRPr="00B3404B">
        <w:rPr>
          <w:rFonts w:ascii="Times New Roman" w:eastAsia="Times New Roman" w:hAnsi="Times New Roman" w:cs="Times New Roman"/>
          <w:color w:val="auto"/>
          <w:spacing w:val="23"/>
          <w:kern w:val="0"/>
          <w:sz w:val="24"/>
          <w:szCs w:val="24"/>
        </w:rPr>
        <w:t xml:space="preserve"> </w:t>
      </w:r>
      <w:r w:rsidRPr="00B3404B">
        <w:rPr>
          <w:rFonts w:ascii="Times New Roman" w:eastAsia="Times New Roman" w:hAnsi="Times New Roman" w:cs="Times New Roman"/>
          <w:color w:val="auto"/>
          <w:kern w:val="0"/>
          <w:sz w:val="24"/>
          <w:szCs w:val="24"/>
        </w:rPr>
        <w:t>правил</w:t>
      </w:r>
      <w:r w:rsidRPr="00B3404B">
        <w:rPr>
          <w:rFonts w:ascii="Times New Roman" w:eastAsia="Times New Roman" w:hAnsi="Times New Roman" w:cs="Times New Roman"/>
          <w:color w:val="auto"/>
          <w:spacing w:val="27"/>
          <w:kern w:val="0"/>
          <w:sz w:val="24"/>
          <w:szCs w:val="24"/>
        </w:rPr>
        <w:t xml:space="preserve"> </w:t>
      </w:r>
      <w:r w:rsidRPr="00B3404B">
        <w:rPr>
          <w:rFonts w:ascii="Times New Roman" w:eastAsia="Times New Roman" w:hAnsi="Times New Roman" w:cs="Times New Roman"/>
          <w:color w:val="auto"/>
          <w:kern w:val="0"/>
          <w:sz w:val="24"/>
          <w:szCs w:val="24"/>
        </w:rPr>
        <w:t>организации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здорового образа жизни; </w:t>
      </w:r>
    </w:p>
    <w:p w:rsidR="00DF72A6" w:rsidRDefault="00DF72A6" w:rsidP="00DF72A6">
      <w:pPr>
        <w:widowControl w:val="0"/>
        <w:tabs>
          <w:tab w:val="left" w:pos="2715"/>
          <w:tab w:val="left" w:pos="4241"/>
          <w:tab w:val="left" w:pos="4508"/>
          <w:tab w:val="left" w:pos="4892"/>
          <w:tab w:val="left" w:pos="4962"/>
          <w:tab w:val="left" w:pos="7122"/>
          <w:tab w:val="left" w:pos="7158"/>
          <w:tab w:val="left" w:pos="7842"/>
          <w:tab w:val="left" w:pos="8543"/>
          <w:tab w:val="left" w:pos="9244"/>
          <w:tab w:val="left" w:pos="9282"/>
          <w:tab w:val="left" w:pos="9628"/>
        </w:tabs>
        <w:suppressAutoHyphens w:val="0"/>
        <w:autoSpaceDE w:val="0"/>
        <w:autoSpaceDN w:val="0"/>
        <w:spacing w:before="5" w:after="0" w:line="240" w:lineRule="auto"/>
        <w:ind w:right="394"/>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формирование культуры здорового образа жизни человека;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25"/>
          <w:kern w:val="0"/>
          <w:sz w:val="24"/>
          <w:szCs w:val="24"/>
        </w:rPr>
        <w:t xml:space="preserve"> </w:t>
      </w:r>
      <w:r w:rsidRPr="00B3404B">
        <w:rPr>
          <w:rFonts w:ascii="Times New Roman" w:eastAsia="Times New Roman" w:hAnsi="Times New Roman" w:cs="Times New Roman"/>
          <w:color w:val="auto"/>
          <w:kern w:val="0"/>
          <w:sz w:val="24"/>
          <w:szCs w:val="24"/>
        </w:rPr>
        <w:t>учебно-познавательного</w:t>
      </w:r>
      <w:r w:rsidRPr="00B3404B">
        <w:rPr>
          <w:rFonts w:ascii="Times New Roman" w:eastAsia="Times New Roman" w:hAnsi="Times New Roman" w:cs="Times New Roman"/>
          <w:color w:val="auto"/>
          <w:spacing w:val="21"/>
          <w:kern w:val="0"/>
          <w:sz w:val="24"/>
          <w:szCs w:val="24"/>
        </w:rPr>
        <w:t xml:space="preserve"> </w:t>
      </w:r>
      <w:r w:rsidRPr="00B3404B">
        <w:rPr>
          <w:rFonts w:ascii="Times New Roman" w:eastAsia="Times New Roman" w:hAnsi="Times New Roman" w:cs="Times New Roman"/>
          <w:color w:val="auto"/>
          <w:kern w:val="0"/>
          <w:sz w:val="24"/>
          <w:szCs w:val="24"/>
        </w:rPr>
        <w:t>интереса</w:t>
      </w:r>
      <w:r w:rsidRPr="00B3404B">
        <w:rPr>
          <w:rFonts w:ascii="Times New Roman" w:eastAsia="Times New Roman" w:hAnsi="Times New Roman" w:cs="Times New Roman"/>
          <w:color w:val="auto"/>
          <w:spacing w:val="23"/>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25"/>
          <w:kern w:val="0"/>
          <w:sz w:val="24"/>
          <w:szCs w:val="24"/>
        </w:rPr>
        <w:t xml:space="preserve"> </w:t>
      </w:r>
      <w:r w:rsidRPr="00B3404B">
        <w:rPr>
          <w:rFonts w:ascii="Times New Roman" w:eastAsia="Times New Roman" w:hAnsi="Times New Roman" w:cs="Times New Roman"/>
          <w:color w:val="auto"/>
          <w:kern w:val="0"/>
          <w:sz w:val="24"/>
          <w:szCs w:val="24"/>
        </w:rPr>
        <w:t>содержанию</w:t>
      </w:r>
      <w:r w:rsidRPr="00B3404B">
        <w:rPr>
          <w:rFonts w:ascii="Times New Roman" w:eastAsia="Times New Roman" w:hAnsi="Times New Roman" w:cs="Times New Roman"/>
          <w:color w:val="auto"/>
          <w:spacing w:val="26"/>
          <w:kern w:val="0"/>
          <w:sz w:val="24"/>
          <w:szCs w:val="24"/>
        </w:rPr>
        <w:t xml:space="preserve"> </w:t>
      </w:r>
      <w:r w:rsidRPr="00B3404B">
        <w:rPr>
          <w:rFonts w:ascii="Times New Roman" w:eastAsia="Times New Roman" w:hAnsi="Times New Roman" w:cs="Times New Roman"/>
          <w:color w:val="auto"/>
          <w:kern w:val="0"/>
          <w:sz w:val="24"/>
          <w:szCs w:val="24"/>
        </w:rPr>
        <w:t>трека</w:t>
      </w:r>
      <w:r w:rsidRPr="00B3404B">
        <w:rPr>
          <w:rFonts w:ascii="Times New Roman" w:eastAsia="Times New Roman" w:hAnsi="Times New Roman" w:cs="Times New Roman"/>
          <w:color w:val="auto"/>
          <w:spacing w:val="29"/>
          <w:kern w:val="0"/>
          <w:sz w:val="24"/>
          <w:szCs w:val="24"/>
        </w:rPr>
        <w:t xml:space="preserve"> </w:t>
      </w:r>
      <w:r w:rsidRPr="00B3404B">
        <w:rPr>
          <w:rFonts w:ascii="Times New Roman" w:eastAsia="Times New Roman" w:hAnsi="Times New Roman" w:cs="Times New Roman"/>
          <w:color w:val="auto"/>
          <w:kern w:val="0"/>
          <w:sz w:val="24"/>
          <w:szCs w:val="24"/>
        </w:rPr>
        <w:t>«Орлёнок</w:t>
      </w:r>
      <w:r w:rsidRPr="00B3404B">
        <w:rPr>
          <w:rFonts w:ascii="Times New Roman" w:eastAsia="Times New Roman" w:hAnsi="Times New Roman" w:cs="Times New Roman"/>
          <w:color w:val="auto"/>
          <w:spacing w:val="32"/>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24"/>
          <w:kern w:val="0"/>
          <w:sz w:val="24"/>
          <w:szCs w:val="24"/>
        </w:rPr>
        <w:t xml:space="preserve"> </w:t>
      </w:r>
      <w:r w:rsidRPr="00B3404B">
        <w:rPr>
          <w:rFonts w:ascii="Times New Roman" w:eastAsia="Times New Roman" w:hAnsi="Times New Roman" w:cs="Times New Roman"/>
          <w:color w:val="auto"/>
          <w:kern w:val="0"/>
          <w:sz w:val="24"/>
          <w:szCs w:val="24"/>
        </w:rPr>
        <w:t>Эколог»;</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tabs>
          <w:tab w:val="left" w:pos="2715"/>
          <w:tab w:val="left" w:pos="4241"/>
          <w:tab w:val="left" w:pos="4508"/>
          <w:tab w:val="left" w:pos="4892"/>
          <w:tab w:val="left" w:pos="4962"/>
          <w:tab w:val="left" w:pos="7122"/>
          <w:tab w:val="left" w:pos="7158"/>
          <w:tab w:val="left" w:pos="7842"/>
          <w:tab w:val="left" w:pos="8543"/>
          <w:tab w:val="left" w:pos="9244"/>
          <w:tab w:val="left" w:pos="9282"/>
          <w:tab w:val="left" w:pos="9628"/>
        </w:tabs>
        <w:suppressAutoHyphens w:val="0"/>
        <w:autoSpaceDE w:val="0"/>
        <w:autoSpaceDN w:val="0"/>
        <w:spacing w:before="5" w:after="0" w:line="240" w:lineRule="auto"/>
        <w:ind w:right="394"/>
        <w:rPr>
          <w:rFonts w:ascii="Times New Roman" w:eastAsia="Times New Roman" w:hAnsi="Times New Roman" w:cs="Times New Roman"/>
          <w:color w:val="auto"/>
          <w:spacing w:val="-57"/>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осознание</w:t>
      </w:r>
      <w:r w:rsidRPr="00B3404B">
        <w:rPr>
          <w:rFonts w:ascii="Times New Roman" w:eastAsia="Times New Roman" w:hAnsi="Times New Roman" w:cs="Times New Roman"/>
          <w:color w:val="auto"/>
          <w:spacing w:val="-7"/>
          <w:kern w:val="0"/>
          <w:sz w:val="24"/>
          <w:szCs w:val="24"/>
        </w:rPr>
        <w:t xml:space="preserve"> </w:t>
      </w:r>
      <w:r w:rsidRPr="00B3404B">
        <w:rPr>
          <w:rFonts w:ascii="Times New Roman" w:eastAsia="Times New Roman" w:hAnsi="Times New Roman" w:cs="Times New Roman"/>
          <w:color w:val="auto"/>
          <w:kern w:val="0"/>
          <w:sz w:val="24"/>
          <w:szCs w:val="24"/>
        </w:rPr>
        <w:t>ответственности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общее</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благополучие,</w:t>
      </w:r>
      <w:r w:rsidRPr="00B3404B">
        <w:rPr>
          <w:rFonts w:ascii="Times New Roman" w:eastAsia="Times New Roman" w:hAnsi="Times New Roman" w:cs="Times New Roman"/>
          <w:color w:val="auto"/>
          <w:spacing w:val="-4"/>
          <w:kern w:val="0"/>
          <w:sz w:val="24"/>
          <w:szCs w:val="24"/>
        </w:rPr>
        <w:t xml:space="preserve"> </w:t>
      </w:r>
      <w:r>
        <w:rPr>
          <w:rFonts w:ascii="Times New Roman" w:eastAsia="Times New Roman" w:hAnsi="Times New Roman" w:cs="Times New Roman"/>
          <w:color w:val="auto"/>
          <w:kern w:val="0"/>
          <w:sz w:val="24"/>
          <w:szCs w:val="24"/>
        </w:rPr>
        <w:t xml:space="preserve">основы </w:t>
      </w:r>
      <w:r w:rsidRPr="00B3404B">
        <w:rPr>
          <w:rFonts w:ascii="Times New Roman" w:eastAsia="Times New Roman" w:hAnsi="Times New Roman" w:cs="Times New Roman"/>
          <w:color w:val="auto"/>
          <w:kern w:val="0"/>
          <w:sz w:val="24"/>
          <w:szCs w:val="24"/>
        </w:rPr>
        <w:t>экологической</w:t>
      </w:r>
      <w:r w:rsidRPr="00B3404B">
        <w:rPr>
          <w:rFonts w:ascii="Times New Roman" w:eastAsia="Times New Roman" w:hAnsi="Times New Roman" w:cs="Times New Roman"/>
          <w:color w:val="auto"/>
          <w:kern w:val="0"/>
          <w:sz w:val="24"/>
          <w:szCs w:val="24"/>
        </w:rPr>
        <w:tab/>
        <w:t>культуры;</w:t>
      </w:r>
      <w:r w:rsidRPr="00B3404B">
        <w:rPr>
          <w:rFonts w:ascii="Times New Roman" w:eastAsia="Times New Roman" w:hAnsi="Times New Roman" w:cs="Times New Roman"/>
          <w:color w:val="auto"/>
          <w:spacing w:val="-57"/>
          <w:kern w:val="0"/>
          <w:sz w:val="24"/>
          <w:szCs w:val="24"/>
        </w:rPr>
        <w:t xml:space="preserve"> </w:t>
      </w:r>
      <w:r>
        <w:rPr>
          <w:rFonts w:ascii="Times New Roman" w:eastAsia="Times New Roman" w:hAnsi="Times New Roman" w:cs="Times New Roman"/>
          <w:color w:val="auto"/>
          <w:spacing w:val="-57"/>
          <w:kern w:val="0"/>
          <w:sz w:val="24"/>
          <w:szCs w:val="24"/>
        </w:rPr>
        <w:t>-</w:t>
      </w:r>
    </w:p>
    <w:p w:rsidR="00DF72A6" w:rsidRPr="00B3404B" w:rsidRDefault="00DF72A6" w:rsidP="00DF72A6">
      <w:pPr>
        <w:widowControl w:val="0"/>
        <w:tabs>
          <w:tab w:val="left" w:pos="2715"/>
          <w:tab w:val="left" w:pos="4241"/>
          <w:tab w:val="left" w:pos="4508"/>
          <w:tab w:val="left" w:pos="4892"/>
          <w:tab w:val="left" w:pos="4962"/>
          <w:tab w:val="left" w:pos="7122"/>
          <w:tab w:val="left" w:pos="7158"/>
          <w:tab w:val="left" w:pos="7842"/>
          <w:tab w:val="left" w:pos="8543"/>
          <w:tab w:val="left" w:pos="9244"/>
          <w:tab w:val="left" w:pos="9282"/>
          <w:tab w:val="left" w:pos="9628"/>
        </w:tabs>
        <w:suppressAutoHyphens w:val="0"/>
        <w:autoSpaceDE w:val="0"/>
        <w:autoSpaceDN w:val="0"/>
        <w:spacing w:before="5" w:after="0" w:line="240" w:lineRule="auto"/>
        <w:ind w:right="394"/>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8"/>
          <w:kern w:val="0"/>
          <w:sz w:val="24"/>
          <w:szCs w:val="24"/>
        </w:rPr>
        <w:t xml:space="preserve"> </w:t>
      </w:r>
      <w:r w:rsidRPr="00B3404B">
        <w:rPr>
          <w:rFonts w:ascii="Times New Roman" w:eastAsia="Times New Roman" w:hAnsi="Times New Roman" w:cs="Times New Roman"/>
          <w:color w:val="auto"/>
          <w:kern w:val="0"/>
          <w:sz w:val="24"/>
          <w:szCs w:val="24"/>
        </w:rPr>
        <w:t>сопричастн</w:t>
      </w:r>
      <w:r>
        <w:rPr>
          <w:rFonts w:ascii="Times New Roman" w:eastAsia="Times New Roman" w:hAnsi="Times New Roman" w:cs="Times New Roman"/>
          <w:color w:val="auto"/>
          <w:kern w:val="0"/>
          <w:sz w:val="24"/>
          <w:szCs w:val="24"/>
        </w:rPr>
        <w:t xml:space="preserve">ости к </w:t>
      </w:r>
      <w:r w:rsidRPr="00B3404B">
        <w:rPr>
          <w:rFonts w:ascii="Times New Roman" w:eastAsia="Times New Roman" w:hAnsi="Times New Roman" w:cs="Times New Roman"/>
          <w:color w:val="auto"/>
          <w:kern w:val="0"/>
          <w:sz w:val="24"/>
          <w:szCs w:val="24"/>
        </w:rPr>
        <w:t>прошлому,</w:t>
      </w:r>
      <w:r w:rsidRPr="00B3404B">
        <w:rPr>
          <w:rFonts w:ascii="Times New Roman" w:eastAsia="Times New Roman" w:hAnsi="Times New Roman" w:cs="Times New Roman"/>
          <w:color w:val="auto"/>
          <w:spacing w:val="-2"/>
          <w:kern w:val="0"/>
          <w:sz w:val="24"/>
          <w:szCs w:val="24"/>
        </w:rPr>
        <w:t xml:space="preserve"> </w:t>
      </w:r>
      <w:r>
        <w:rPr>
          <w:rFonts w:ascii="Times New Roman" w:eastAsia="Times New Roman" w:hAnsi="Times New Roman" w:cs="Times New Roman"/>
          <w:color w:val="auto"/>
          <w:kern w:val="0"/>
          <w:sz w:val="24"/>
          <w:szCs w:val="24"/>
        </w:rPr>
        <w:t xml:space="preserve">настоящему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Pr>
          <w:rFonts w:ascii="Times New Roman" w:eastAsia="Times New Roman" w:hAnsi="Times New Roman" w:cs="Times New Roman"/>
          <w:color w:val="auto"/>
          <w:kern w:val="0"/>
          <w:sz w:val="24"/>
          <w:szCs w:val="24"/>
        </w:rPr>
        <w:t>будущему</w:t>
      </w:r>
      <w:r>
        <w:rPr>
          <w:rFonts w:ascii="Times New Roman" w:eastAsia="Times New Roman" w:hAnsi="Times New Roman" w:cs="Times New Roman"/>
          <w:color w:val="auto"/>
          <w:kern w:val="0"/>
          <w:sz w:val="24"/>
          <w:szCs w:val="24"/>
        </w:rPr>
        <w:tab/>
        <w:t xml:space="preserve"> </w:t>
      </w:r>
      <w:r w:rsidRPr="00B3404B">
        <w:rPr>
          <w:rFonts w:ascii="Times New Roman" w:eastAsia="Times New Roman" w:hAnsi="Times New Roman" w:cs="Times New Roman"/>
          <w:color w:val="auto"/>
          <w:kern w:val="0"/>
          <w:sz w:val="24"/>
          <w:szCs w:val="24"/>
        </w:rPr>
        <w:t>своей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страны;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чувство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сопричастности</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к</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традициям</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своей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страны</w:t>
      </w:r>
    </w:p>
    <w:p w:rsidR="00DF72A6" w:rsidRPr="00DF72A6" w:rsidRDefault="00DF72A6" w:rsidP="00DF72A6">
      <w:pPr>
        <w:widowControl w:val="0"/>
        <w:suppressAutoHyphens w:val="0"/>
        <w:autoSpaceDE w:val="0"/>
        <w:autoSpaceDN w:val="0"/>
        <w:spacing w:after="0" w:line="269" w:lineRule="exact"/>
        <w:rPr>
          <w:rFonts w:ascii="Times New Roman" w:eastAsia="Times New Roman" w:hAnsi="Times New Roman" w:cs="Times New Roman"/>
          <w:b/>
          <w:color w:val="auto"/>
          <w:kern w:val="0"/>
          <w:sz w:val="24"/>
          <w:szCs w:val="24"/>
        </w:rPr>
      </w:pPr>
      <w:r w:rsidRPr="00DF72A6">
        <w:rPr>
          <w:rFonts w:ascii="Times New Roman" w:eastAsia="Times New Roman" w:hAnsi="Times New Roman" w:cs="Times New Roman"/>
          <w:b/>
          <w:color w:val="auto"/>
          <w:kern w:val="0"/>
          <w:sz w:val="24"/>
          <w:szCs w:val="24"/>
        </w:rPr>
        <w:t>Метапредметные</w:t>
      </w:r>
      <w:r w:rsidRPr="00DF72A6">
        <w:rPr>
          <w:rFonts w:ascii="Times New Roman" w:eastAsia="Times New Roman" w:hAnsi="Times New Roman" w:cs="Times New Roman"/>
          <w:b/>
          <w:color w:val="auto"/>
          <w:spacing w:val="-12"/>
          <w:kern w:val="0"/>
          <w:sz w:val="24"/>
          <w:szCs w:val="24"/>
        </w:rPr>
        <w:t xml:space="preserve"> </w:t>
      </w:r>
      <w:r w:rsidRPr="00DF72A6">
        <w:rPr>
          <w:rFonts w:ascii="Times New Roman" w:eastAsia="Times New Roman" w:hAnsi="Times New Roman" w:cs="Times New Roman"/>
          <w:b/>
          <w:color w:val="auto"/>
          <w:kern w:val="0"/>
          <w:sz w:val="24"/>
          <w:szCs w:val="24"/>
        </w:rPr>
        <w:t>(развивающие):</w:t>
      </w:r>
    </w:p>
    <w:p w:rsidR="00DF72A6" w:rsidRPr="00DF72A6" w:rsidRDefault="00DF72A6" w:rsidP="00DF72A6">
      <w:pPr>
        <w:widowControl w:val="0"/>
        <w:suppressAutoHyphens w:val="0"/>
        <w:autoSpaceDE w:val="0"/>
        <w:autoSpaceDN w:val="0"/>
        <w:spacing w:before="5" w:after="0" w:line="240" w:lineRule="auto"/>
        <w:rPr>
          <w:rFonts w:ascii="Times New Roman" w:eastAsia="Times New Roman" w:hAnsi="Times New Roman" w:cs="Times New Roman"/>
          <w:b/>
          <w:color w:val="auto"/>
          <w:kern w:val="0"/>
          <w:sz w:val="24"/>
          <w:szCs w:val="24"/>
        </w:rPr>
      </w:pPr>
      <w:r w:rsidRPr="00DF72A6">
        <w:rPr>
          <w:rFonts w:ascii="Times New Roman" w:eastAsia="Times New Roman" w:hAnsi="Times New Roman" w:cs="Times New Roman"/>
          <w:b/>
          <w:color w:val="auto"/>
          <w:kern w:val="0"/>
          <w:sz w:val="24"/>
          <w:szCs w:val="24"/>
        </w:rPr>
        <w:t>Коммуникативные:</w:t>
      </w:r>
    </w:p>
    <w:p w:rsidR="00DF72A6" w:rsidRDefault="00DF72A6" w:rsidP="00DF72A6">
      <w:pPr>
        <w:widowControl w:val="0"/>
        <w:suppressAutoHyphens w:val="0"/>
        <w:autoSpaceDE w:val="0"/>
        <w:autoSpaceDN w:val="0"/>
        <w:spacing w:after="0" w:line="240" w:lineRule="auto"/>
        <w:ind w:right="382"/>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проявлять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инициативность,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активность,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самостоятельность;</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проявлять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готовность выступить в роли организатора, инициатора, руководителя, исполнителя; </w:t>
      </w:r>
    </w:p>
    <w:p w:rsidR="00DF72A6" w:rsidRDefault="00DF72A6" w:rsidP="00DF72A6">
      <w:pPr>
        <w:widowControl w:val="0"/>
        <w:suppressAutoHyphens w:val="0"/>
        <w:autoSpaceDE w:val="0"/>
        <w:autoSpaceDN w:val="0"/>
        <w:spacing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сравнивать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качествами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лидера,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комментировать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процесс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решения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поставленных задач, проявлять этику общения; </w:t>
      </w:r>
    </w:p>
    <w:p w:rsidR="00DF72A6" w:rsidRDefault="00DF72A6" w:rsidP="00DF72A6">
      <w:pPr>
        <w:widowControl w:val="0"/>
        <w:suppressAutoHyphens w:val="0"/>
        <w:autoSpaceDE w:val="0"/>
        <w:autoSpaceDN w:val="0"/>
        <w:spacing w:after="0" w:line="240" w:lineRule="auto"/>
        <w:ind w:right="382"/>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участие в совместной деятельности, 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согласовывать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мнения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ходе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поиска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ответа;</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высказывать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точку</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зрения,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договариваться с одноклассниками, работая в группе;</w:t>
      </w:r>
    </w:p>
    <w:p w:rsidR="00DF72A6" w:rsidRDefault="00DF72A6" w:rsidP="00DF72A6">
      <w:pPr>
        <w:widowControl w:val="0"/>
        <w:suppressAutoHyphens w:val="0"/>
        <w:autoSpaceDE w:val="0"/>
        <w:autoSpaceDN w:val="0"/>
        <w:spacing w:after="0" w:line="240" w:lineRule="auto"/>
        <w:ind w:right="382"/>
        <w:jc w:val="both"/>
        <w:rPr>
          <w:rFonts w:ascii="Times New Roman" w:eastAsia="Times New Roman" w:hAnsi="Times New Roman" w:cs="Times New Roman"/>
          <w:color w:val="auto"/>
          <w:kern w:val="0"/>
          <w:sz w:val="24"/>
          <w:szCs w:val="24"/>
        </w:rPr>
      </w:pPr>
      <w:r w:rsidRPr="00B3404B">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 высказывать и отстаивать свое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мнение; умение рассуждать, вести повествование, строить своё высказывание в соответствии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поставленной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задачей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или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вопросом;</w:t>
      </w:r>
    </w:p>
    <w:p w:rsidR="00DF72A6" w:rsidRDefault="00DF72A6" w:rsidP="00DF72A6">
      <w:pPr>
        <w:widowControl w:val="0"/>
        <w:suppressAutoHyphens w:val="0"/>
        <w:autoSpaceDE w:val="0"/>
        <w:autoSpaceDN w:val="0"/>
        <w:spacing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корректно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аргументированно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высказывать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своё</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 xml:space="preserve">мнение; </w:t>
      </w:r>
    </w:p>
    <w:p w:rsidR="00DF72A6" w:rsidRDefault="00DF72A6" w:rsidP="00DF72A6">
      <w:pPr>
        <w:widowControl w:val="0"/>
        <w:suppressAutoHyphens w:val="0"/>
        <w:autoSpaceDE w:val="0"/>
        <w:autoSpaceDN w:val="0"/>
        <w:spacing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 работать в группе, общаться со сверстниками на принципах взаимоуважения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и помощи; </w:t>
      </w:r>
    </w:p>
    <w:p w:rsidR="00DF72A6" w:rsidRDefault="00DF72A6" w:rsidP="00DF72A6">
      <w:pPr>
        <w:widowControl w:val="0"/>
        <w:suppressAutoHyphens w:val="0"/>
        <w:autoSpaceDE w:val="0"/>
        <w:autoSpaceDN w:val="0"/>
        <w:spacing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признание возможности существования различных точек зрения и права каждого</w:t>
      </w:r>
      <w:r w:rsidRPr="00B3404B">
        <w:rPr>
          <w:rFonts w:ascii="Times New Roman" w:eastAsia="Times New Roman" w:hAnsi="Times New Roman" w:cs="Times New Roman"/>
          <w:color w:val="auto"/>
          <w:spacing w:val="1"/>
          <w:kern w:val="0"/>
          <w:sz w:val="24"/>
          <w:szCs w:val="24"/>
        </w:rPr>
        <w:t xml:space="preserve"> </w:t>
      </w:r>
      <w:r>
        <w:rPr>
          <w:rFonts w:ascii="Times New Roman" w:eastAsia="Times New Roman" w:hAnsi="Times New Roman" w:cs="Times New Roman"/>
          <w:color w:val="auto"/>
          <w:kern w:val="0"/>
          <w:sz w:val="24"/>
          <w:szCs w:val="24"/>
        </w:rPr>
        <w:t>иметь свою;</w:t>
      </w:r>
    </w:p>
    <w:p w:rsidR="00DF72A6" w:rsidRDefault="00DF72A6" w:rsidP="00DF72A6">
      <w:pPr>
        <w:widowControl w:val="0"/>
        <w:suppressAutoHyphens w:val="0"/>
        <w:autoSpaceDE w:val="0"/>
        <w:autoSpaceDN w:val="0"/>
        <w:spacing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 высказывать свою точку зрения и пытаться её обосновывать, приводя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аргументы; </w:t>
      </w:r>
    </w:p>
    <w:p w:rsidR="00DF72A6" w:rsidRDefault="00DF72A6" w:rsidP="00DF72A6">
      <w:pPr>
        <w:widowControl w:val="0"/>
        <w:suppressAutoHyphens w:val="0"/>
        <w:autoSpaceDE w:val="0"/>
        <w:autoSpaceDN w:val="0"/>
        <w:spacing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 сотрудничать и работать в группе, выражать свои мысли ясно, корректно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по отношению к окружающим; </w:t>
      </w:r>
    </w:p>
    <w:p w:rsidR="00DF72A6" w:rsidRPr="00B3404B" w:rsidRDefault="00DF72A6" w:rsidP="00DF72A6">
      <w:pPr>
        <w:widowControl w:val="0"/>
        <w:suppressAutoHyphens w:val="0"/>
        <w:autoSpaceDE w:val="0"/>
        <w:autoSpaceDN w:val="0"/>
        <w:spacing w:after="0" w:line="240" w:lineRule="auto"/>
        <w:ind w:right="38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 ответственно относиться к своим обязанностям 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процессе</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совместной</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деятельности;</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корректно</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аргументированно</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высказывать</w:t>
      </w:r>
      <w:r w:rsidRPr="00B3404B">
        <w:rPr>
          <w:rFonts w:ascii="Times New Roman" w:eastAsia="Times New Roman" w:hAnsi="Times New Roman" w:cs="Times New Roman"/>
          <w:color w:val="auto"/>
          <w:spacing w:val="40"/>
          <w:kern w:val="0"/>
          <w:sz w:val="24"/>
          <w:szCs w:val="24"/>
        </w:rPr>
        <w:t xml:space="preserve"> </w:t>
      </w:r>
      <w:r w:rsidRPr="00B3404B">
        <w:rPr>
          <w:rFonts w:ascii="Times New Roman" w:eastAsia="Times New Roman" w:hAnsi="Times New Roman" w:cs="Times New Roman"/>
          <w:color w:val="auto"/>
          <w:kern w:val="0"/>
          <w:sz w:val="24"/>
          <w:szCs w:val="24"/>
        </w:rPr>
        <w:t>своё</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мнение.</w:t>
      </w:r>
    </w:p>
    <w:p w:rsidR="00DF72A6" w:rsidRPr="00DF72A6" w:rsidRDefault="00DF72A6" w:rsidP="00DF72A6">
      <w:pPr>
        <w:widowControl w:val="0"/>
        <w:suppressAutoHyphens w:val="0"/>
        <w:autoSpaceDE w:val="0"/>
        <w:autoSpaceDN w:val="0"/>
        <w:spacing w:before="1" w:after="0" w:line="240" w:lineRule="auto"/>
        <w:rPr>
          <w:rFonts w:ascii="Times New Roman" w:eastAsia="Times New Roman" w:hAnsi="Times New Roman" w:cs="Times New Roman"/>
          <w:b/>
          <w:color w:val="auto"/>
          <w:kern w:val="0"/>
          <w:sz w:val="24"/>
          <w:szCs w:val="24"/>
        </w:rPr>
      </w:pPr>
      <w:r w:rsidRPr="00DF72A6">
        <w:rPr>
          <w:rFonts w:ascii="Times New Roman" w:eastAsia="Times New Roman" w:hAnsi="Times New Roman" w:cs="Times New Roman"/>
          <w:b/>
          <w:color w:val="auto"/>
          <w:kern w:val="0"/>
          <w:sz w:val="24"/>
          <w:szCs w:val="24"/>
        </w:rPr>
        <w:t>Познавательные:</w:t>
      </w:r>
    </w:p>
    <w:p w:rsidR="00DF72A6" w:rsidRDefault="00DF72A6" w:rsidP="00DF72A6">
      <w:pPr>
        <w:widowControl w:val="0"/>
        <w:suppressAutoHyphens w:val="0"/>
        <w:autoSpaceDE w:val="0"/>
        <w:autoSpaceDN w:val="0"/>
        <w:spacing w:after="0" w:line="240" w:lineRule="auto"/>
        <w:ind w:right="384"/>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сравнивать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качества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качествами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лидера;</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after="0" w:line="240" w:lineRule="auto"/>
        <w:ind w:right="384"/>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применять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базовые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логические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универсальные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действия: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классификация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(группировка),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обобщение;</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after="0" w:line="240" w:lineRule="auto"/>
        <w:ind w:right="384"/>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применять базовые логические универсальные действия: анализ; </w:t>
      </w:r>
    </w:p>
    <w:p w:rsidR="00DF72A6" w:rsidRDefault="00DF72A6" w:rsidP="00DF72A6">
      <w:pPr>
        <w:widowControl w:val="0"/>
        <w:suppressAutoHyphens w:val="0"/>
        <w:autoSpaceDE w:val="0"/>
        <w:autoSpaceDN w:val="0"/>
        <w:spacing w:after="0" w:line="240" w:lineRule="auto"/>
        <w:ind w:right="384"/>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развивать познавательный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интерес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творческую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деятельность;</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after="0" w:line="240" w:lineRule="auto"/>
        <w:ind w:right="384"/>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развитие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внимания,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навыков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самостоятельного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творческого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мышления;</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after="0" w:line="240" w:lineRule="auto"/>
        <w:ind w:right="384"/>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анализировать,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обосновывать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суждения;</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after="0" w:line="240" w:lineRule="auto"/>
        <w:ind w:right="384"/>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57"/>
          <w:kern w:val="0"/>
          <w:sz w:val="24"/>
          <w:szCs w:val="24"/>
        </w:rPr>
        <w:t xml:space="preserve"> </w:t>
      </w:r>
      <w:r>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 xml:space="preserve">анализировать текстовую и видеоинформацию, рассуждать на представленную тему; </w:t>
      </w:r>
    </w:p>
    <w:p w:rsidR="00DF72A6" w:rsidRDefault="00DF72A6" w:rsidP="00DF72A6">
      <w:pPr>
        <w:widowControl w:val="0"/>
        <w:suppressAutoHyphens w:val="0"/>
        <w:autoSpaceDE w:val="0"/>
        <w:autoSpaceDN w:val="0"/>
        <w:spacing w:after="0" w:line="240" w:lineRule="auto"/>
        <w:ind w:right="384"/>
        <w:jc w:val="both"/>
        <w:rPr>
          <w:rFonts w:ascii="Times New Roman" w:eastAsia="Times New Roman" w:hAnsi="Times New Roman" w:cs="Times New Roman"/>
          <w:color w:val="auto"/>
          <w:spacing w:val="14"/>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составлять</w:t>
      </w:r>
      <w:r w:rsidRPr="00B3404B">
        <w:rPr>
          <w:rFonts w:ascii="Times New Roman" w:eastAsia="Times New Roman" w:hAnsi="Times New Roman" w:cs="Times New Roman"/>
          <w:color w:val="auto"/>
          <w:spacing w:val="17"/>
          <w:kern w:val="0"/>
          <w:sz w:val="24"/>
          <w:szCs w:val="24"/>
        </w:rPr>
        <w:t xml:space="preserve"> </w:t>
      </w:r>
      <w:r w:rsidRPr="00B3404B">
        <w:rPr>
          <w:rFonts w:ascii="Times New Roman" w:eastAsia="Times New Roman" w:hAnsi="Times New Roman" w:cs="Times New Roman"/>
          <w:color w:val="auto"/>
          <w:kern w:val="0"/>
          <w:sz w:val="24"/>
          <w:szCs w:val="24"/>
        </w:rPr>
        <w:t>комплекс</w:t>
      </w:r>
      <w:r w:rsidRPr="00B3404B">
        <w:rPr>
          <w:rFonts w:ascii="Times New Roman" w:eastAsia="Times New Roman" w:hAnsi="Times New Roman" w:cs="Times New Roman"/>
          <w:color w:val="auto"/>
          <w:spacing w:val="16"/>
          <w:kern w:val="0"/>
          <w:sz w:val="24"/>
          <w:szCs w:val="24"/>
        </w:rPr>
        <w:t xml:space="preserve"> </w:t>
      </w:r>
      <w:r w:rsidRPr="00B3404B">
        <w:rPr>
          <w:rFonts w:ascii="Times New Roman" w:eastAsia="Times New Roman" w:hAnsi="Times New Roman" w:cs="Times New Roman"/>
          <w:color w:val="auto"/>
          <w:kern w:val="0"/>
          <w:sz w:val="24"/>
          <w:szCs w:val="24"/>
        </w:rPr>
        <w:t>утренней</w:t>
      </w:r>
      <w:r w:rsidRPr="00B3404B">
        <w:rPr>
          <w:rFonts w:ascii="Times New Roman" w:eastAsia="Times New Roman" w:hAnsi="Times New Roman" w:cs="Times New Roman"/>
          <w:color w:val="auto"/>
          <w:spacing w:val="16"/>
          <w:kern w:val="0"/>
          <w:sz w:val="24"/>
          <w:szCs w:val="24"/>
        </w:rPr>
        <w:t xml:space="preserve"> </w:t>
      </w:r>
      <w:r w:rsidRPr="00B3404B">
        <w:rPr>
          <w:rFonts w:ascii="Times New Roman" w:eastAsia="Times New Roman" w:hAnsi="Times New Roman" w:cs="Times New Roman"/>
          <w:color w:val="auto"/>
          <w:kern w:val="0"/>
          <w:sz w:val="24"/>
          <w:szCs w:val="24"/>
        </w:rPr>
        <w:t>зарядки</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через</w:t>
      </w:r>
      <w:r w:rsidRPr="00B3404B">
        <w:rPr>
          <w:rFonts w:ascii="Times New Roman" w:eastAsia="Times New Roman" w:hAnsi="Times New Roman" w:cs="Times New Roman"/>
          <w:color w:val="auto"/>
          <w:spacing w:val="16"/>
          <w:kern w:val="0"/>
          <w:sz w:val="24"/>
          <w:szCs w:val="24"/>
        </w:rPr>
        <w:t xml:space="preserve"> </w:t>
      </w:r>
      <w:r w:rsidRPr="00B3404B">
        <w:rPr>
          <w:rFonts w:ascii="Times New Roman" w:eastAsia="Times New Roman" w:hAnsi="Times New Roman" w:cs="Times New Roman"/>
          <w:color w:val="auto"/>
          <w:kern w:val="0"/>
          <w:sz w:val="24"/>
          <w:szCs w:val="24"/>
        </w:rPr>
        <w:t>совместную</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групповую</w:t>
      </w:r>
      <w:r w:rsidRPr="00B3404B">
        <w:rPr>
          <w:rFonts w:ascii="Times New Roman" w:eastAsia="Times New Roman" w:hAnsi="Times New Roman" w:cs="Times New Roman"/>
          <w:color w:val="auto"/>
          <w:spacing w:val="18"/>
          <w:kern w:val="0"/>
          <w:sz w:val="24"/>
          <w:szCs w:val="24"/>
        </w:rPr>
        <w:t xml:space="preserve"> </w:t>
      </w:r>
      <w:r w:rsidRPr="00B3404B">
        <w:rPr>
          <w:rFonts w:ascii="Times New Roman" w:eastAsia="Times New Roman" w:hAnsi="Times New Roman" w:cs="Times New Roman"/>
          <w:color w:val="auto"/>
          <w:kern w:val="0"/>
          <w:sz w:val="24"/>
          <w:szCs w:val="24"/>
        </w:rPr>
        <w:t>работу;</w:t>
      </w:r>
      <w:r w:rsidRPr="00B3404B">
        <w:rPr>
          <w:rFonts w:ascii="Times New Roman" w:eastAsia="Times New Roman" w:hAnsi="Times New Roman" w:cs="Times New Roman"/>
          <w:color w:val="auto"/>
          <w:spacing w:val="14"/>
          <w:kern w:val="0"/>
          <w:sz w:val="24"/>
          <w:szCs w:val="24"/>
        </w:rPr>
        <w:t xml:space="preserve"> </w:t>
      </w:r>
    </w:p>
    <w:p w:rsidR="00DF72A6" w:rsidRDefault="00DF72A6" w:rsidP="00DF72A6">
      <w:pPr>
        <w:widowControl w:val="0"/>
        <w:suppressAutoHyphens w:val="0"/>
        <w:autoSpaceDE w:val="0"/>
        <w:autoSpaceDN w:val="0"/>
        <w:spacing w:after="0" w:line="240" w:lineRule="auto"/>
        <w:ind w:right="384"/>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формирование</w:t>
      </w: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потребности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соблюдении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норм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здорового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образа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жизни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как</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способа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сохранения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lastRenderedPageBreak/>
        <w:t>укрепления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личного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здоровья;</w:t>
      </w:r>
      <w:r w:rsidRPr="00B3404B">
        <w:rPr>
          <w:rFonts w:ascii="Times New Roman" w:eastAsia="Times New Roman" w:hAnsi="Times New Roman" w:cs="Times New Roman"/>
          <w:color w:val="auto"/>
          <w:spacing w:val="1"/>
          <w:kern w:val="0"/>
          <w:sz w:val="24"/>
          <w:szCs w:val="24"/>
        </w:rPr>
        <w:t xml:space="preserve"> </w:t>
      </w:r>
    </w:p>
    <w:p w:rsidR="00DF72A6" w:rsidRPr="00B3404B" w:rsidRDefault="00DF72A6" w:rsidP="00DF72A6">
      <w:pPr>
        <w:widowControl w:val="0"/>
        <w:suppressAutoHyphens w:val="0"/>
        <w:autoSpaceDE w:val="0"/>
        <w:autoSpaceDN w:val="0"/>
        <w:spacing w:after="0" w:line="240" w:lineRule="auto"/>
        <w:ind w:right="384"/>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ориентироваться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системе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знаний: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самостоятельно предполагать, какая информация нужна для решения учебной задачи; умение</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spacing w:val="-1"/>
          <w:kern w:val="0"/>
          <w:sz w:val="24"/>
          <w:szCs w:val="24"/>
        </w:rPr>
        <w:t>извлекать</w:t>
      </w:r>
      <w:r w:rsidRPr="00B3404B">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spacing w:val="-1"/>
          <w:kern w:val="0"/>
          <w:sz w:val="24"/>
          <w:szCs w:val="24"/>
        </w:rPr>
        <w:t>информацию,</w:t>
      </w:r>
      <w:r w:rsidRPr="00B3404B">
        <w:rPr>
          <w:rFonts w:ascii="Times New Roman" w:eastAsia="Times New Roman" w:hAnsi="Times New Roman" w:cs="Times New Roman"/>
          <w:color w:val="auto"/>
          <w:kern w:val="0"/>
          <w:sz w:val="24"/>
          <w:szCs w:val="24"/>
        </w:rPr>
        <w:t xml:space="preserve"> представленную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разных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формах;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делать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сообщения 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предложенную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тему</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рассуждать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представленную</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тему.</w:t>
      </w:r>
    </w:p>
    <w:p w:rsidR="00DF72A6" w:rsidRPr="00DF72A6" w:rsidRDefault="00DF72A6" w:rsidP="00DF72A6">
      <w:pPr>
        <w:widowControl w:val="0"/>
        <w:suppressAutoHyphens w:val="0"/>
        <w:autoSpaceDE w:val="0"/>
        <w:autoSpaceDN w:val="0"/>
        <w:spacing w:after="0" w:line="240" w:lineRule="auto"/>
        <w:rPr>
          <w:rFonts w:ascii="Times New Roman" w:eastAsia="Times New Roman" w:hAnsi="Times New Roman" w:cs="Times New Roman"/>
          <w:b/>
          <w:color w:val="auto"/>
          <w:kern w:val="0"/>
          <w:sz w:val="24"/>
          <w:szCs w:val="24"/>
        </w:rPr>
      </w:pPr>
      <w:r w:rsidRPr="00DF72A6">
        <w:rPr>
          <w:rFonts w:ascii="Times New Roman" w:eastAsia="Times New Roman" w:hAnsi="Times New Roman" w:cs="Times New Roman"/>
          <w:b/>
          <w:color w:val="auto"/>
          <w:kern w:val="0"/>
          <w:sz w:val="24"/>
          <w:szCs w:val="24"/>
        </w:rPr>
        <w:t>Регулятивные:</w:t>
      </w:r>
    </w:p>
    <w:p w:rsidR="00DF72A6" w:rsidRDefault="00DF72A6" w:rsidP="00DF72A6">
      <w:pPr>
        <w:widowControl w:val="0"/>
        <w:suppressAutoHyphens w:val="0"/>
        <w:autoSpaceDE w:val="0"/>
        <w:autoSpaceDN w:val="0"/>
        <w:spacing w:after="0" w:line="240" w:lineRule="auto"/>
        <w:ind w:right="387"/>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оценивать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поступки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действия,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возможности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способствовать проявлению самостоятельности, инициативности, организованности;</w:t>
      </w:r>
    </w:p>
    <w:p w:rsidR="00DF72A6" w:rsidRDefault="00DF72A6" w:rsidP="00DF72A6">
      <w:pPr>
        <w:widowControl w:val="0"/>
        <w:suppressAutoHyphens w:val="0"/>
        <w:autoSpaceDE w:val="0"/>
        <w:autoSpaceDN w:val="0"/>
        <w:spacing w:after="0" w:line="240" w:lineRule="auto"/>
        <w:ind w:right="387"/>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 xml:space="preserve"> 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планировать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этапы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предстоящей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работы,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определять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последовательность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действий,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объективно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оценивать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их;</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after="0" w:line="240" w:lineRule="auto"/>
        <w:ind w:right="387"/>
        <w:jc w:val="both"/>
        <w:rPr>
          <w:rFonts w:ascii="Times New Roman" w:eastAsia="Times New Roman" w:hAnsi="Times New Roman" w:cs="Times New Roman"/>
          <w:color w:val="auto"/>
          <w:spacing w:val="-11"/>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планировать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этапы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предстоящей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работы,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определять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spacing w:val="-1"/>
          <w:kern w:val="0"/>
          <w:sz w:val="24"/>
          <w:szCs w:val="24"/>
        </w:rPr>
        <w:t>последовательность</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действий,</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осуществлять</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контроль</w:t>
      </w:r>
      <w:r w:rsidRPr="00B3404B">
        <w:rPr>
          <w:rFonts w:ascii="Times New Roman" w:eastAsia="Times New Roman" w:hAnsi="Times New Roman" w:cs="Times New Roman"/>
          <w:color w:val="auto"/>
          <w:spacing w:val="-14"/>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результат</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своей</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деятельности;</w:t>
      </w:r>
      <w:r w:rsidRPr="00B3404B">
        <w:rPr>
          <w:rFonts w:ascii="Times New Roman" w:eastAsia="Times New Roman" w:hAnsi="Times New Roman" w:cs="Times New Roman"/>
          <w:color w:val="auto"/>
          <w:spacing w:val="-11"/>
          <w:kern w:val="0"/>
          <w:sz w:val="24"/>
          <w:szCs w:val="24"/>
        </w:rPr>
        <w:t xml:space="preserve"> </w:t>
      </w:r>
    </w:p>
    <w:p w:rsidR="00DF72A6" w:rsidRDefault="00DF72A6" w:rsidP="00DF72A6">
      <w:pPr>
        <w:widowControl w:val="0"/>
        <w:suppressAutoHyphens w:val="0"/>
        <w:autoSpaceDE w:val="0"/>
        <w:autoSpaceDN w:val="0"/>
        <w:spacing w:after="0" w:line="240" w:lineRule="auto"/>
        <w:ind w:right="387"/>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1"/>
          <w:kern w:val="0"/>
          <w:sz w:val="24"/>
          <w:szCs w:val="24"/>
        </w:rPr>
        <w:t>-</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58"/>
          <w:kern w:val="0"/>
          <w:sz w:val="24"/>
          <w:szCs w:val="24"/>
        </w:rPr>
        <w:t xml:space="preserve"> </w:t>
      </w:r>
      <w:r w:rsidRPr="00B3404B">
        <w:rPr>
          <w:rFonts w:ascii="Times New Roman" w:eastAsia="Times New Roman" w:hAnsi="Times New Roman" w:cs="Times New Roman"/>
          <w:color w:val="auto"/>
          <w:kern w:val="0"/>
          <w:sz w:val="24"/>
          <w:szCs w:val="24"/>
        </w:rPr>
        <w:t>принимать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цели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произвольно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включаться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активно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участвовать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деятельности, контролировать и оценивать свои действия; </w:t>
      </w:r>
    </w:p>
    <w:p w:rsidR="00DF72A6" w:rsidRDefault="00DF72A6" w:rsidP="00DF72A6">
      <w:pPr>
        <w:widowControl w:val="0"/>
        <w:suppressAutoHyphens w:val="0"/>
        <w:autoSpaceDE w:val="0"/>
        <w:autoSpaceDN w:val="0"/>
        <w:spacing w:after="0" w:line="240" w:lineRule="auto"/>
        <w:ind w:right="387"/>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формирование умения оценивать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свои</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поступки</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действия,</w:t>
      </w:r>
      <w:r w:rsidRPr="00B3404B">
        <w:rPr>
          <w:rFonts w:ascii="Times New Roman" w:eastAsia="Times New Roman" w:hAnsi="Times New Roman" w:cs="Times New Roman"/>
          <w:color w:val="auto"/>
          <w:spacing w:val="10"/>
          <w:kern w:val="0"/>
          <w:sz w:val="24"/>
          <w:szCs w:val="24"/>
        </w:rPr>
        <w:t xml:space="preserve"> </w:t>
      </w:r>
      <w:r w:rsidRPr="00B3404B">
        <w:rPr>
          <w:rFonts w:ascii="Times New Roman" w:eastAsia="Times New Roman" w:hAnsi="Times New Roman" w:cs="Times New Roman"/>
          <w:color w:val="auto"/>
          <w:kern w:val="0"/>
          <w:sz w:val="24"/>
          <w:szCs w:val="24"/>
        </w:rPr>
        <w:t>свои</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возможности</w:t>
      </w:r>
      <w:r w:rsidRPr="00B3404B">
        <w:rPr>
          <w:rFonts w:ascii="Times New Roman" w:eastAsia="Times New Roman" w:hAnsi="Times New Roman" w:cs="Times New Roman"/>
          <w:color w:val="auto"/>
          <w:spacing w:val="11"/>
          <w:kern w:val="0"/>
          <w:sz w:val="24"/>
          <w:szCs w:val="24"/>
        </w:rPr>
        <w:t xml:space="preserve"> </w:t>
      </w:r>
      <w:r w:rsidRPr="00B3404B">
        <w:rPr>
          <w:rFonts w:ascii="Times New Roman" w:eastAsia="Times New Roman" w:hAnsi="Times New Roman" w:cs="Times New Roman"/>
          <w:color w:val="auto"/>
          <w:kern w:val="0"/>
          <w:sz w:val="24"/>
          <w:szCs w:val="24"/>
        </w:rPr>
        <w:t>формировать</w:t>
      </w:r>
      <w:r w:rsidRPr="00B3404B">
        <w:rPr>
          <w:rFonts w:ascii="Times New Roman" w:eastAsia="Times New Roman" w:hAnsi="Times New Roman" w:cs="Times New Roman"/>
          <w:color w:val="auto"/>
          <w:spacing w:val="15"/>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оценивать</w:t>
      </w:r>
      <w:r w:rsidRPr="00B3404B">
        <w:rPr>
          <w:rFonts w:ascii="Times New Roman" w:eastAsia="Times New Roman" w:hAnsi="Times New Roman" w:cs="Times New Roman"/>
          <w:color w:val="auto"/>
          <w:spacing w:val="13"/>
          <w:kern w:val="0"/>
          <w:sz w:val="24"/>
          <w:szCs w:val="24"/>
        </w:rPr>
        <w:t xml:space="preserve"> </w:t>
      </w:r>
      <w:r w:rsidRPr="00B3404B">
        <w:rPr>
          <w:rFonts w:ascii="Times New Roman" w:eastAsia="Times New Roman" w:hAnsi="Times New Roman" w:cs="Times New Roman"/>
          <w:color w:val="auto"/>
          <w:kern w:val="0"/>
          <w:sz w:val="24"/>
          <w:szCs w:val="24"/>
        </w:rPr>
        <w:t>свои</w:t>
      </w:r>
      <w:r w:rsidRPr="00B3404B">
        <w:rPr>
          <w:rFonts w:ascii="Times New Roman" w:eastAsia="Times New Roman" w:hAnsi="Times New Roman" w:cs="Times New Roman"/>
          <w:color w:val="auto"/>
          <w:spacing w:val="9"/>
          <w:kern w:val="0"/>
          <w:sz w:val="24"/>
          <w:szCs w:val="24"/>
        </w:rPr>
        <w:t xml:space="preserve"> </w:t>
      </w:r>
      <w:r w:rsidRPr="00B3404B">
        <w:rPr>
          <w:rFonts w:ascii="Times New Roman" w:eastAsia="Times New Roman" w:hAnsi="Times New Roman" w:cs="Times New Roman"/>
          <w:color w:val="auto"/>
          <w:kern w:val="0"/>
          <w:sz w:val="24"/>
          <w:szCs w:val="24"/>
        </w:rPr>
        <w:t>поступки</w:t>
      </w: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 xml:space="preserve">и действия, свои возможности, проявлять готовность изменять себя; </w:t>
      </w:r>
    </w:p>
    <w:p w:rsidR="00DF72A6" w:rsidRDefault="00DF72A6" w:rsidP="00DF72A6">
      <w:pPr>
        <w:widowControl w:val="0"/>
        <w:suppressAutoHyphens w:val="0"/>
        <w:autoSpaceDE w:val="0"/>
        <w:autoSpaceDN w:val="0"/>
        <w:spacing w:after="0" w:line="240" w:lineRule="auto"/>
        <w:ind w:right="387"/>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умение принимать 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сохранять поставленную задачу, осуществлять поиск средств её достижения, самостоятельно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формулировать цель</w:t>
      </w:r>
      <w:r w:rsidRPr="00B3404B">
        <w:rPr>
          <w:rFonts w:ascii="Times New Roman" w:eastAsia="Times New Roman" w:hAnsi="Times New Roman" w:cs="Times New Roman"/>
          <w:color w:val="auto"/>
          <w:spacing w:val="60"/>
          <w:kern w:val="0"/>
          <w:sz w:val="24"/>
          <w:szCs w:val="24"/>
        </w:rPr>
        <w:t xml:space="preserve"> </w:t>
      </w:r>
      <w:r w:rsidRPr="00B3404B">
        <w:rPr>
          <w:rFonts w:ascii="Times New Roman" w:eastAsia="Times New Roman" w:hAnsi="Times New Roman" w:cs="Times New Roman"/>
          <w:color w:val="auto"/>
          <w:kern w:val="0"/>
          <w:sz w:val="24"/>
          <w:szCs w:val="24"/>
        </w:rPr>
        <w:t>урока после предварительного обсуждения, планировать свои действия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в соответствии с поставленной задачей; </w:t>
      </w:r>
    </w:p>
    <w:p w:rsidR="00DF72A6" w:rsidRDefault="00DF72A6" w:rsidP="00DF72A6">
      <w:pPr>
        <w:widowControl w:val="0"/>
        <w:suppressAutoHyphens w:val="0"/>
        <w:autoSpaceDE w:val="0"/>
        <w:autoSpaceDN w:val="0"/>
        <w:spacing w:after="0" w:line="240" w:lineRule="auto"/>
        <w:ind w:right="387"/>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формирование умения оценивать свои поступки 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действия, свои возможности; </w:t>
      </w:r>
    </w:p>
    <w:p w:rsidR="00DF72A6" w:rsidRPr="00B3404B" w:rsidRDefault="00DF72A6" w:rsidP="00DF72A6">
      <w:pPr>
        <w:widowControl w:val="0"/>
        <w:suppressAutoHyphens w:val="0"/>
        <w:autoSpaceDE w:val="0"/>
        <w:autoSpaceDN w:val="0"/>
        <w:spacing w:after="0" w:line="240" w:lineRule="auto"/>
        <w:ind w:right="387"/>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формирование умения применять свои знания в практической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деятельности</w:t>
      </w:r>
    </w:p>
    <w:p w:rsidR="00DF72A6" w:rsidRPr="00DF72A6" w:rsidRDefault="00DF72A6" w:rsidP="00DF72A6">
      <w:pPr>
        <w:widowControl w:val="0"/>
        <w:suppressAutoHyphens w:val="0"/>
        <w:autoSpaceDE w:val="0"/>
        <w:autoSpaceDN w:val="0"/>
        <w:spacing w:before="1" w:after="0" w:line="240" w:lineRule="auto"/>
        <w:jc w:val="both"/>
        <w:rPr>
          <w:rFonts w:ascii="Times New Roman" w:eastAsia="Times New Roman" w:hAnsi="Times New Roman" w:cs="Times New Roman"/>
          <w:b/>
          <w:color w:val="auto"/>
          <w:kern w:val="0"/>
          <w:sz w:val="24"/>
          <w:szCs w:val="24"/>
        </w:rPr>
      </w:pPr>
      <w:r w:rsidRPr="00DF72A6">
        <w:rPr>
          <w:rFonts w:ascii="Times New Roman" w:eastAsia="Times New Roman" w:hAnsi="Times New Roman" w:cs="Times New Roman"/>
          <w:b/>
          <w:color w:val="auto"/>
          <w:kern w:val="0"/>
          <w:sz w:val="24"/>
          <w:szCs w:val="24"/>
        </w:rPr>
        <w:t>Предметные</w:t>
      </w:r>
      <w:r w:rsidRPr="00DF72A6">
        <w:rPr>
          <w:rFonts w:ascii="Times New Roman" w:eastAsia="Times New Roman" w:hAnsi="Times New Roman" w:cs="Times New Roman"/>
          <w:b/>
          <w:color w:val="auto"/>
          <w:spacing w:val="-9"/>
          <w:kern w:val="0"/>
          <w:sz w:val="24"/>
          <w:szCs w:val="24"/>
        </w:rPr>
        <w:t xml:space="preserve"> </w:t>
      </w:r>
      <w:r w:rsidRPr="00DF72A6">
        <w:rPr>
          <w:rFonts w:ascii="Times New Roman" w:eastAsia="Times New Roman" w:hAnsi="Times New Roman" w:cs="Times New Roman"/>
          <w:b/>
          <w:color w:val="auto"/>
          <w:kern w:val="0"/>
          <w:sz w:val="24"/>
          <w:szCs w:val="24"/>
        </w:rPr>
        <w:t>(обучающие):</w:t>
      </w:r>
    </w:p>
    <w:p w:rsidR="00DF72A6" w:rsidRDefault="00DF72A6" w:rsidP="00DF72A6">
      <w:pPr>
        <w:widowControl w:val="0"/>
        <w:suppressAutoHyphens w:val="0"/>
        <w:autoSpaceDE w:val="0"/>
        <w:autoSpaceDN w:val="0"/>
        <w:spacing w:before="3" w:after="0" w:line="240" w:lineRule="auto"/>
        <w:ind w:right="381"/>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знакомство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понятием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«Лидер»,</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способами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выявления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лидеров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коллективе,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качества и характеристики человека- лидера; </w:t>
      </w:r>
    </w:p>
    <w:p w:rsidR="00DF72A6" w:rsidRDefault="00DF72A6" w:rsidP="00DF72A6">
      <w:pPr>
        <w:widowControl w:val="0"/>
        <w:suppressAutoHyphens w:val="0"/>
        <w:autoSpaceDE w:val="0"/>
        <w:autoSpaceDN w:val="0"/>
        <w:spacing w:before="3" w:after="0" w:line="240" w:lineRule="auto"/>
        <w:ind w:right="381"/>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формулирование умения строить логические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рассуждения;</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before="3" w:after="0" w:line="240" w:lineRule="auto"/>
        <w:ind w:right="381"/>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формулировать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утверждения,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строить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логические рассуждения;</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before="3" w:after="0" w:line="240" w:lineRule="auto"/>
        <w:ind w:right="381"/>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расширение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знания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разнообразии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профессий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роли;</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before="3" w:after="0" w:line="240" w:lineRule="auto"/>
        <w:ind w:right="381"/>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освоение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основных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мотивов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росписи,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разнообразных</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приёмов</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работы;</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знакомство</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понятиями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«добро»,</w:t>
      </w:r>
      <w:r w:rsidRPr="00B3404B">
        <w:rPr>
          <w:rFonts w:ascii="Times New Roman" w:eastAsia="Times New Roman" w:hAnsi="Times New Roman" w:cs="Times New Roman"/>
          <w:color w:val="auto"/>
          <w:spacing w:val="12"/>
          <w:kern w:val="0"/>
          <w:sz w:val="24"/>
          <w:szCs w:val="24"/>
        </w:rPr>
        <w:t xml:space="preserve"> </w:t>
      </w:r>
      <w:r w:rsidRPr="00B3404B">
        <w:rPr>
          <w:rFonts w:ascii="Times New Roman" w:eastAsia="Times New Roman" w:hAnsi="Times New Roman" w:cs="Times New Roman"/>
          <w:color w:val="auto"/>
          <w:kern w:val="0"/>
          <w:sz w:val="24"/>
          <w:szCs w:val="24"/>
        </w:rPr>
        <w:t>«доброволец</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волонтёр»,</w:t>
      </w: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«добровольчество», с качествами волонтёра и теми добрыми делами, которые волонтёры</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совершают</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смыслами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деятельности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волонтёра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(безвозмездность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дело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для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других</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 xml:space="preserve">помощь, забота); </w:t>
      </w:r>
    </w:p>
    <w:p w:rsidR="00DF72A6" w:rsidRDefault="00DF72A6" w:rsidP="00DF72A6">
      <w:pPr>
        <w:widowControl w:val="0"/>
        <w:suppressAutoHyphens w:val="0"/>
        <w:autoSpaceDE w:val="0"/>
        <w:autoSpaceDN w:val="0"/>
        <w:spacing w:before="3" w:after="0" w:line="240" w:lineRule="auto"/>
        <w:ind w:right="381"/>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kern w:val="0"/>
          <w:sz w:val="24"/>
          <w:szCs w:val="24"/>
        </w:rPr>
        <w:t>формирование знания о положительном влиянии зарядки на укрепление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здоровья;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умение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систематизировать</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основные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составляющие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здорового</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образа</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жизни;</w:t>
      </w:r>
      <w:r w:rsidRPr="00B3404B">
        <w:rPr>
          <w:rFonts w:ascii="Times New Roman" w:eastAsia="Times New Roman" w:hAnsi="Times New Roman" w:cs="Times New Roman"/>
          <w:color w:val="auto"/>
          <w:spacing w:val="1"/>
          <w:kern w:val="0"/>
          <w:sz w:val="24"/>
          <w:szCs w:val="24"/>
        </w:rPr>
        <w:t xml:space="preserve"> </w:t>
      </w:r>
    </w:p>
    <w:p w:rsidR="00DF72A6" w:rsidRDefault="00DF72A6" w:rsidP="00DF72A6">
      <w:pPr>
        <w:widowControl w:val="0"/>
        <w:suppressAutoHyphens w:val="0"/>
        <w:autoSpaceDE w:val="0"/>
        <w:autoSpaceDN w:val="0"/>
        <w:spacing w:before="3" w:after="0" w:line="240" w:lineRule="auto"/>
        <w:ind w:right="381"/>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усвоение сведений о понятиях экология и эколог; понимание необходимости соблюдения</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правил</w:t>
      </w:r>
      <w:r w:rsidRPr="00B3404B">
        <w:rPr>
          <w:rFonts w:ascii="Times New Roman" w:eastAsia="Times New Roman" w:hAnsi="Times New Roman" w:cs="Times New Roman"/>
          <w:color w:val="auto"/>
          <w:spacing w:val="50"/>
          <w:kern w:val="0"/>
          <w:sz w:val="24"/>
          <w:szCs w:val="24"/>
        </w:rPr>
        <w:t xml:space="preserve"> </w:t>
      </w:r>
      <w:r w:rsidRPr="00B3404B">
        <w:rPr>
          <w:rFonts w:ascii="Times New Roman" w:eastAsia="Times New Roman" w:hAnsi="Times New Roman" w:cs="Times New Roman"/>
          <w:color w:val="auto"/>
          <w:kern w:val="0"/>
          <w:sz w:val="24"/>
          <w:szCs w:val="24"/>
        </w:rPr>
        <w:t>экологического</w:t>
      </w:r>
      <w:r w:rsidRPr="00B3404B">
        <w:rPr>
          <w:rFonts w:ascii="Times New Roman" w:eastAsia="Times New Roman" w:hAnsi="Times New Roman" w:cs="Times New Roman"/>
          <w:color w:val="auto"/>
          <w:spacing w:val="51"/>
          <w:kern w:val="0"/>
          <w:sz w:val="24"/>
          <w:szCs w:val="24"/>
        </w:rPr>
        <w:t xml:space="preserve"> </w:t>
      </w:r>
      <w:r w:rsidRPr="00B3404B">
        <w:rPr>
          <w:rFonts w:ascii="Times New Roman" w:eastAsia="Times New Roman" w:hAnsi="Times New Roman" w:cs="Times New Roman"/>
          <w:color w:val="auto"/>
          <w:kern w:val="0"/>
          <w:sz w:val="24"/>
          <w:szCs w:val="24"/>
        </w:rPr>
        <w:t>поведения</w:t>
      </w:r>
      <w:r w:rsidRPr="00B3404B">
        <w:rPr>
          <w:rFonts w:ascii="Times New Roman" w:eastAsia="Times New Roman" w:hAnsi="Times New Roman" w:cs="Times New Roman"/>
          <w:color w:val="auto"/>
          <w:spacing w:val="50"/>
          <w:kern w:val="0"/>
          <w:sz w:val="24"/>
          <w:szCs w:val="24"/>
        </w:rPr>
        <w:t xml:space="preserve"> </w:t>
      </w:r>
      <w:r w:rsidRPr="00B3404B">
        <w:rPr>
          <w:rFonts w:ascii="Times New Roman" w:eastAsia="Times New Roman" w:hAnsi="Times New Roman" w:cs="Times New Roman"/>
          <w:color w:val="auto"/>
          <w:kern w:val="0"/>
          <w:sz w:val="24"/>
          <w:szCs w:val="24"/>
        </w:rPr>
        <w:t>на</w:t>
      </w:r>
      <w:r w:rsidRPr="00B3404B">
        <w:rPr>
          <w:rFonts w:ascii="Times New Roman" w:eastAsia="Times New Roman" w:hAnsi="Times New Roman" w:cs="Times New Roman"/>
          <w:color w:val="auto"/>
          <w:spacing w:val="48"/>
          <w:kern w:val="0"/>
          <w:sz w:val="24"/>
          <w:szCs w:val="24"/>
        </w:rPr>
        <w:t xml:space="preserve"> </w:t>
      </w:r>
      <w:r w:rsidRPr="00B3404B">
        <w:rPr>
          <w:rFonts w:ascii="Times New Roman" w:eastAsia="Times New Roman" w:hAnsi="Times New Roman" w:cs="Times New Roman"/>
          <w:color w:val="auto"/>
          <w:kern w:val="0"/>
          <w:sz w:val="24"/>
          <w:szCs w:val="24"/>
        </w:rPr>
        <w:t>природе;</w:t>
      </w:r>
    </w:p>
    <w:p w:rsidR="00DF72A6" w:rsidRDefault="00DF72A6" w:rsidP="00DF72A6">
      <w:pPr>
        <w:widowControl w:val="0"/>
        <w:suppressAutoHyphens w:val="0"/>
        <w:autoSpaceDE w:val="0"/>
        <w:autoSpaceDN w:val="0"/>
        <w:spacing w:before="3" w:after="0" w:line="240" w:lineRule="auto"/>
        <w:ind w:right="381"/>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Pr="00B3404B">
        <w:rPr>
          <w:rFonts w:ascii="Times New Roman" w:eastAsia="Times New Roman" w:hAnsi="Times New Roman" w:cs="Times New Roman"/>
          <w:color w:val="auto"/>
          <w:spacing w:val="51"/>
          <w:kern w:val="0"/>
          <w:sz w:val="24"/>
          <w:szCs w:val="24"/>
        </w:rPr>
        <w:t xml:space="preserve"> </w:t>
      </w:r>
      <w:r w:rsidRPr="00B3404B">
        <w:rPr>
          <w:rFonts w:ascii="Times New Roman" w:eastAsia="Times New Roman" w:hAnsi="Times New Roman" w:cs="Times New Roman"/>
          <w:color w:val="auto"/>
          <w:kern w:val="0"/>
          <w:sz w:val="24"/>
          <w:szCs w:val="24"/>
        </w:rPr>
        <w:t>знакомство</w:t>
      </w:r>
      <w:r w:rsidRPr="00B3404B">
        <w:rPr>
          <w:rFonts w:ascii="Times New Roman" w:eastAsia="Times New Roman" w:hAnsi="Times New Roman" w:cs="Times New Roman"/>
          <w:color w:val="auto"/>
          <w:spacing w:val="51"/>
          <w:kern w:val="0"/>
          <w:sz w:val="24"/>
          <w:szCs w:val="24"/>
        </w:rPr>
        <w:t xml:space="preserve"> </w:t>
      </w:r>
      <w:r w:rsidRPr="00B3404B">
        <w:rPr>
          <w:rFonts w:ascii="Times New Roman" w:eastAsia="Times New Roman" w:hAnsi="Times New Roman" w:cs="Times New Roman"/>
          <w:color w:val="auto"/>
          <w:kern w:val="0"/>
          <w:sz w:val="24"/>
          <w:szCs w:val="24"/>
        </w:rPr>
        <w:t>с</w:t>
      </w:r>
      <w:r w:rsidRPr="00B3404B">
        <w:rPr>
          <w:rFonts w:ascii="Times New Roman" w:eastAsia="Times New Roman" w:hAnsi="Times New Roman" w:cs="Times New Roman"/>
          <w:color w:val="auto"/>
          <w:spacing w:val="48"/>
          <w:kern w:val="0"/>
          <w:sz w:val="24"/>
          <w:szCs w:val="24"/>
        </w:rPr>
        <w:t xml:space="preserve"> </w:t>
      </w:r>
      <w:r w:rsidRPr="00B3404B">
        <w:rPr>
          <w:rFonts w:ascii="Times New Roman" w:eastAsia="Times New Roman" w:hAnsi="Times New Roman" w:cs="Times New Roman"/>
          <w:color w:val="auto"/>
          <w:kern w:val="0"/>
          <w:sz w:val="24"/>
          <w:szCs w:val="24"/>
        </w:rPr>
        <w:t>понятиями</w:t>
      </w:r>
      <w:r w:rsidRPr="00B3404B">
        <w:rPr>
          <w:rFonts w:ascii="Times New Roman" w:eastAsia="Times New Roman" w:hAnsi="Times New Roman" w:cs="Times New Roman"/>
          <w:color w:val="auto"/>
          <w:spacing w:val="51"/>
          <w:kern w:val="0"/>
          <w:sz w:val="24"/>
          <w:szCs w:val="24"/>
        </w:rPr>
        <w:t xml:space="preserve"> </w:t>
      </w:r>
      <w:r w:rsidRPr="00B3404B">
        <w:rPr>
          <w:rFonts w:ascii="Times New Roman" w:eastAsia="Times New Roman" w:hAnsi="Times New Roman" w:cs="Times New Roman"/>
          <w:color w:val="auto"/>
          <w:kern w:val="0"/>
          <w:sz w:val="24"/>
          <w:szCs w:val="24"/>
        </w:rPr>
        <w:t>“хранитель”,</w:t>
      </w: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«хранитель исторической памяти», формирование умения проявлять уважение к семейным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ценностям</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традициям;</w:t>
      </w:r>
      <w:r w:rsidRPr="00B3404B">
        <w:rPr>
          <w:rFonts w:ascii="Times New Roman" w:eastAsia="Times New Roman" w:hAnsi="Times New Roman" w:cs="Times New Roman"/>
          <w:color w:val="auto"/>
          <w:spacing w:val="1"/>
          <w:kern w:val="0"/>
          <w:sz w:val="24"/>
          <w:szCs w:val="24"/>
        </w:rPr>
        <w:t xml:space="preserve"> </w:t>
      </w:r>
    </w:p>
    <w:p w:rsidR="00DF72A6" w:rsidRPr="00B3404B" w:rsidRDefault="00DF72A6" w:rsidP="00DF72A6">
      <w:pPr>
        <w:widowControl w:val="0"/>
        <w:suppressAutoHyphens w:val="0"/>
        <w:autoSpaceDE w:val="0"/>
        <w:autoSpaceDN w:val="0"/>
        <w:spacing w:before="3" w:after="0" w:line="240" w:lineRule="auto"/>
        <w:ind w:right="381"/>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Pr="00B3404B">
        <w:rPr>
          <w:rFonts w:ascii="Times New Roman" w:eastAsia="Times New Roman" w:hAnsi="Times New Roman" w:cs="Times New Roman"/>
          <w:color w:val="auto"/>
          <w:kern w:val="0"/>
          <w:sz w:val="24"/>
          <w:szCs w:val="24"/>
        </w:rPr>
        <w:t>понимание</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особой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роли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в</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истории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России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мировой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истории,</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воспитание</w:t>
      </w:r>
      <w:r w:rsidRPr="00B3404B">
        <w:rPr>
          <w:rFonts w:ascii="Times New Roman" w:eastAsia="Times New Roman" w:hAnsi="Times New Roman" w:cs="Times New Roman"/>
          <w:color w:val="auto"/>
          <w:spacing w:val="-4"/>
          <w:kern w:val="0"/>
          <w:sz w:val="24"/>
          <w:szCs w:val="24"/>
        </w:rPr>
        <w:t xml:space="preserve"> </w:t>
      </w:r>
      <w:r w:rsidRPr="00B3404B">
        <w:rPr>
          <w:rFonts w:ascii="Times New Roman" w:eastAsia="Times New Roman" w:hAnsi="Times New Roman" w:cs="Times New Roman"/>
          <w:color w:val="auto"/>
          <w:kern w:val="0"/>
          <w:sz w:val="24"/>
          <w:szCs w:val="24"/>
        </w:rPr>
        <w:t>чувства</w:t>
      </w:r>
      <w:r w:rsidRPr="00B3404B">
        <w:rPr>
          <w:rFonts w:ascii="Times New Roman" w:eastAsia="Times New Roman" w:hAnsi="Times New Roman" w:cs="Times New Roman"/>
          <w:color w:val="auto"/>
          <w:spacing w:val="-3"/>
          <w:kern w:val="0"/>
          <w:sz w:val="24"/>
          <w:szCs w:val="24"/>
        </w:rPr>
        <w:t xml:space="preserve"> </w:t>
      </w:r>
      <w:r w:rsidRPr="00B3404B">
        <w:rPr>
          <w:rFonts w:ascii="Times New Roman" w:eastAsia="Times New Roman" w:hAnsi="Times New Roman" w:cs="Times New Roman"/>
          <w:color w:val="auto"/>
          <w:kern w:val="0"/>
          <w:sz w:val="24"/>
          <w:szCs w:val="24"/>
        </w:rPr>
        <w:t>гордости</w:t>
      </w:r>
      <w:r w:rsidRPr="00B3404B">
        <w:rPr>
          <w:rFonts w:ascii="Times New Roman" w:eastAsia="Times New Roman" w:hAnsi="Times New Roman" w:cs="Times New Roman"/>
          <w:color w:val="auto"/>
          <w:spacing w:val="2"/>
          <w:kern w:val="0"/>
          <w:sz w:val="24"/>
          <w:szCs w:val="24"/>
        </w:rPr>
        <w:t xml:space="preserve"> </w:t>
      </w:r>
      <w:r w:rsidRPr="00B3404B">
        <w:rPr>
          <w:rFonts w:ascii="Times New Roman" w:eastAsia="Times New Roman" w:hAnsi="Times New Roman" w:cs="Times New Roman"/>
          <w:color w:val="auto"/>
          <w:kern w:val="0"/>
          <w:sz w:val="24"/>
          <w:szCs w:val="24"/>
        </w:rPr>
        <w:t>за</w:t>
      </w:r>
      <w:r w:rsidRPr="00B3404B">
        <w:rPr>
          <w:rFonts w:ascii="Times New Roman" w:eastAsia="Times New Roman" w:hAnsi="Times New Roman" w:cs="Times New Roman"/>
          <w:color w:val="auto"/>
          <w:spacing w:val="-5"/>
          <w:kern w:val="0"/>
          <w:sz w:val="24"/>
          <w:szCs w:val="24"/>
        </w:rPr>
        <w:t xml:space="preserve"> </w:t>
      </w:r>
      <w:r w:rsidRPr="00B3404B">
        <w:rPr>
          <w:rFonts w:ascii="Times New Roman" w:eastAsia="Times New Roman" w:hAnsi="Times New Roman" w:cs="Times New Roman"/>
          <w:color w:val="auto"/>
          <w:kern w:val="0"/>
          <w:sz w:val="24"/>
          <w:szCs w:val="24"/>
        </w:rPr>
        <w:t>достижения малой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Родины.</w:t>
      </w:r>
    </w:p>
    <w:p w:rsidR="00DF72A6" w:rsidRPr="00B3404B" w:rsidRDefault="00DF72A6" w:rsidP="00DF72A6">
      <w:pPr>
        <w:widowControl w:val="0"/>
        <w:suppressAutoHyphens w:val="0"/>
        <w:autoSpaceDE w:val="0"/>
        <w:autoSpaceDN w:val="0"/>
        <w:spacing w:after="0" w:line="240" w:lineRule="auto"/>
        <w:ind w:right="392"/>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   </w:t>
      </w:r>
      <w:r w:rsidRPr="00B3404B">
        <w:rPr>
          <w:rFonts w:ascii="Times New Roman" w:eastAsia="Times New Roman" w:hAnsi="Times New Roman" w:cs="Times New Roman"/>
          <w:color w:val="auto"/>
          <w:kern w:val="0"/>
          <w:sz w:val="24"/>
          <w:szCs w:val="24"/>
        </w:rPr>
        <w:t>По итогам участия в программе «Орлята России в течение учебного года» младший</w:t>
      </w:r>
      <w:r w:rsidRPr="00B3404B">
        <w:rPr>
          <w:rFonts w:ascii="Times New Roman" w:eastAsia="Times New Roman" w:hAnsi="Times New Roman" w:cs="Times New Roman"/>
          <w:color w:val="auto"/>
          <w:spacing w:val="1"/>
          <w:kern w:val="0"/>
          <w:sz w:val="24"/>
          <w:szCs w:val="24"/>
        </w:rPr>
        <w:t xml:space="preserve"> </w:t>
      </w:r>
      <w:r w:rsidRPr="00B3404B">
        <w:rPr>
          <w:rFonts w:ascii="Times New Roman" w:eastAsia="Times New Roman" w:hAnsi="Times New Roman" w:cs="Times New Roman"/>
          <w:color w:val="auto"/>
          <w:kern w:val="0"/>
          <w:sz w:val="24"/>
          <w:szCs w:val="24"/>
        </w:rPr>
        <w:t>школьник:</w:t>
      </w:r>
    </w:p>
    <w:p w:rsidR="00415150" w:rsidRDefault="00415150" w:rsidP="00415150">
      <w:pPr>
        <w:widowControl w:val="0"/>
        <w:autoSpaceDE w:val="0"/>
        <w:autoSpaceDN w:val="0"/>
        <w:spacing w:line="240" w:lineRule="auto"/>
        <w:ind w:right="376"/>
        <w:jc w:val="both"/>
        <w:rPr>
          <w:rFonts w:ascii="Times New Roman" w:hAnsi="Times New Roman" w:cs="Times New Roman"/>
          <w:spacing w:val="1"/>
        </w:rPr>
      </w:pPr>
      <w:r>
        <w:rPr>
          <w:rFonts w:ascii="Times New Roman" w:hAnsi="Times New Roman" w:cs="Times New Roman"/>
        </w:rPr>
        <w:t>-</w:t>
      </w:r>
      <w:r w:rsidR="00DF72A6" w:rsidRPr="00415150">
        <w:rPr>
          <w:rFonts w:ascii="Times New Roman" w:hAnsi="Times New Roman" w:cs="Times New Roman"/>
        </w:rPr>
        <w:t>понимает</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важность</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социально-значимых</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ценностей</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Программы</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(понимает</w:t>
      </w:r>
      <w:r w:rsidR="00DF72A6" w:rsidRPr="00415150">
        <w:rPr>
          <w:rFonts w:ascii="Times New Roman" w:hAnsi="Times New Roman" w:cs="Times New Roman"/>
          <w:spacing w:val="-57"/>
        </w:rPr>
        <w:t xml:space="preserve"> </w:t>
      </w:r>
      <w:r w:rsidR="00DF72A6" w:rsidRPr="00415150">
        <w:rPr>
          <w:rFonts w:ascii="Times New Roman" w:hAnsi="Times New Roman" w:cs="Times New Roman"/>
        </w:rPr>
        <w:t>сопричастность к истории родного края, своей Родины — России, Российского государства;</w:t>
      </w:r>
      <w:r w:rsidR="00DF72A6" w:rsidRPr="00415150">
        <w:rPr>
          <w:rFonts w:ascii="Times New Roman" w:hAnsi="Times New Roman" w:cs="Times New Roman"/>
          <w:spacing w:val="1"/>
        </w:rPr>
        <w:t xml:space="preserve"> </w:t>
      </w:r>
    </w:p>
    <w:p w:rsidR="00415150" w:rsidRDefault="00415150" w:rsidP="00415150">
      <w:pPr>
        <w:widowControl w:val="0"/>
        <w:autoSpaceDE w:val="0"/>
        <w:autoSpaceDN w:val="0"/>
        <w:spacing w:line="240" w:lineRule="auto"/>
        <w:ind w:right="376"/>
        <w:jc w:val="both"/>
        <w:rPr>
          <w:rFonts w:ascii="Times New Roman" w:hAnsi="Times New Roman" w:cs="Times New Roman"/>
          <w:spacing w:val="1"/>
        </w:rPr>
      </w:pPr>
      <w:r>
        <w:rPr>
          <w:rFonts w:ascii="Times New Roman" w:hAnsi="Times New Roman" w:cs="Times New Roman"/>
          <w:spacing w:val="1"/>
        </w:rPr>
        <w:t>-</w:t>
      </w:r>
      <w:r w:rsidR="00DF72A6" w:rsidRPr="00415150">
        <w:rPr>
          <w:rFonts w:ascii="Times New Roman" w:hAnsi="Times New Roman" w:cs="Times New Roman"/>
        </w:rPr>
        <w:t>осознаёт принадлежность к своему народу и общности граждан России; понимает значение</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государственных символов; уважает духовно-нравственную культуру своей семьи, народа;</w:t>
      </w:r>
      <w:r w:rsidR="00DF72A6" w:rsidRPr="00415150">
        <w:rPr>
          <w:rFonts w:ascii="Times New Roman" w:hAnsi="Times New Roman" w:cs="Times New Roman"/>
          <w:spacing w:val="1"/>
        </w:rPr>
        <w:t xml:space="preserve"> </w:t>
      </w:r>
    </w:p>
    <w:p w:rsidR="00415150" w:rsidRDefault="00415150" w:rsidP="00415150">
      <w:pPr>
        <w:widowControl w:val="0"/>
        <w:autoSpaceDE w:val="0"/>
        <w:autoSpaceDN w:val="0"/>
        <w:spacing w:line="240" w:lineRule="auto"/>
        <w:ind w:right="376"/>
        <w:jc w:val="both"/>
        <w:rPr>
          <w:rFonts w:ascii="Times New Roman" w:hAnsi="Times New Roman" w:cs="Times New Roman"/>
          <w:spacing w:val="-8"/>
        </w:rPr>
      </w:pPr>
      <w:r>
        <w:rPr>
          <w:rFonts w:ascii="Times New Roman" w:hAnsi="Times New Roman" w:cs="Times New Roman"/>
          <w:spacing w:val="1"/>
        </w:rPr>
        <w:t>-</w:t>
      </w:r>
      <w:r w:rsidR="00DF72A6" w:rsidRPr="00415150">
        <w:rPr>
          <w:rFonts w:ascii="Times New Roman" w:hAnsi="Times New Roman" w:cs="Times New Roman"/>
        </w:rPr>
        <w:t>понимает ценность человеческой жизни, ценность родного языка, русского языка; сознаёт и</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принимает</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свою</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половую</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принадлежность,</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соответствующие</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ей</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психофизические</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и</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поведенческие</w:t>
      </w:r>
      <w:r w:rsidR="00DF72A6" w:rsidRPr="00415150">
        <w:rPr>
          <w:rFonts w:ascii="Times New Roman" w:hAnsi="Times New Roman" w:cs="Times New Roman"/>
          <w:spacing w:val="-12"/>
        </w:rPr>
        <w:t xml:space="preserve"> </w:t>
      </w:r>
      <w:r w:rsidR="00DF72A6" w:rsidRPr="00415150">
        <w:rPr>
          <w:rFonts w:ascii="Times New Roman" w:hAnsi="Times New Roman" w:cs="Times New Roman"/>
        </w:rPr>
        <w:t>особенности</w:t>
      </w:r>
      <w:r w:rsidR="00DF72A6" w:rsidRPr="00415150">
        <w:rPr>
          <w:rFonts w:ascii="Times New Roman" w:hAnsi="Times New Roman" w:cs="Times New Roman"/>
          <w:spacing w:val="-9"/>
        </w:rPr>
        <w:t xml:space="preserve"> </w:t>
      </w:r>
      <w:r w:rsidR="00DF72A6" w:rsidRPr="00415150">
        <w:rPr>
          <w:rFonts w:ascii="Times New Roman" w:hAnsi="Times New Roman" w:cs="Times New Roman"/>
        </w:rPr>
        <w:t>с</w:t>
      </w:r>
      <w:r w:rsidR="00DF72A6" w:rsidRPr="00415150">
        <w:rPr>
          <w:rFonts w:ascii="Times New Roman" w:hAnsi="Times New Roman" w:cs="Times New Roman"/>
          <w:spacing w:val="-13"/>
        </w:rPr>
        <w:t xml:space="preserve"> </w:t>
      </w:r>
      <w:r w:rsidR="00DF72A6" w:rsidRPr="00415150">
        <w:rPr>
          <w:rFonts w:ascii="Times New Roman" w:hAnsi="Times New Roman" w:cs="Times New Roman"/>
        </w:rPr>
        <w:t>учётом</w:t>
      </w:r>
      <w:r w:rsidR="00DF72A6" w:rsidRPr="00415150">
        <w:rPr>
          <w:rFonts w:ascii="Times New Roman" w:hAnsi="Times New Roman" w:cs="Times New Roman"/>
          <w:spacing w:val="-12"/>
        </w:rPr>
        <w:t xml:space="preserve"> </w:t>
      </w:r>
      <w:r w:rsidR="00DF72A6" w:rsidRPr="00415150">
        <w:rPr>
          <w:rFonts w:ascii="Times New Roman" w:hAnsi="Times New Roman" w:cs="Times New Roman"/>
        </w:rPr>
        <w:t>возраста;</w:t>
      </w:r>
      <w:r w:rsidR="00DF72A6" w:rsidRPr="00415150">
        <w:rPr>
          <w:rFonts w:ascii="Times New Roman" w:hAnsi="Times New Roman" w:cs="Times New Roman"/>
          <w:spacing w:val="-8"/>
        </w:rPr>
        <w:t xml:space="preserve"> </w:t>
      </w:r>
    </w:p>
    <w:p w:rsidR="00415150" w:rsidRDefault="00415150" w:rsidP="00415150">
      <w:pPr>
        <w:widowControl w:val="0"/>
        <w:autoSpaceDE w:val="0"/>
        <w:autoSpaceDN w:val="0"/>
        <w:spacing w:line="240" w:lineRule="auto"/>
        <w:ind w:right="376"/>
        <w:jc w:val="both"/>
        <w:rPr>
          <w:rFonts w:ascii="Times New Roman" w:hAnsi="Times New Roman" w:cs="Times New Roman"/>
        </w:rPr>
      </w:pPr>
      <w:r>
        <w:rPr>
          <w:rFonts w:ascii="Times New Roman" w:hAnsi="Times New Roman" w:cs="Times New Roman"/>
          <w:spacing w:val="-8"/>
        </w:rPr>
        <w:t>-</w:t>
      </w:r>
      <w:r w:rsidR="00DF72A6" w:rsidRPr="00415150">
        <w:rPr>
          <w:rFonts w:ascii="Times New Roman" w:hAnsi="Times New Roman" w:cs="Times New Roman"/>
        </w:rPr>
        <w:t>ориентирован</w:t>
      </w:r>
      <w:r w:rsidR="00DF72A6" w:rsidRPr="00415150">
        <w:rPr>
          <w:rFonts w:ascii="Times New Roman" w:hAnsi="Times New Roman" w:cs="Times New Roman"/>
          <w:spacing w:val="-13"/>
        </w:rPr>
        <w:t xml:space="preserve"> </w:t>
      </w:r>
      <w:r w:rsidR="00DF72A6" w:rsidRPr="00415150">
        <w:rPr>
          <w:rFonts w:ascii="Times New Roman" w:hAnsi="Times New Roman" w:cs="Times New Roman"/>
        </w:rPr>
        <w:t>на</w:t>
      </w:r>
      <w:r w:rsidR="00DF72A6" w:rsidRPr="00415150">
        <w:rPr>
          <w:rFonts w:ascii="Times New Roman" w:hAnsi="Times New Roman" w:cs="Times New Roman"/>
          <w:spacing w:val="-13"/>
        </w:rPr>
        <w:t xml:space="preserve"> </w:t>
      </w:r>
      <w:r w:rsidR="00DF72A6" w:rsidRPr="00415150">
        <w:rPr>
          <w:rFonts w:ascii="Times New Roman" w:hAnsi="Times New Roman" w:cs="Times New Roman"/>
        </w:rPr>
        <w:t>физическое</w:t>
      </w:r>
      <w:r w:rsidR="00DF72A6" w:rsidRPr="00415150">
        <w:rPr>
          <w:rFonts w:ascii="Times New Roman" w:hAnsi="Times New Roman" w:cs="Times New Roman"/>
          <w:spacing w:val="-12"/>
        </w:rPr>
        <w:t xml:space="preserve"> </w:t>
      </w:r>
      <w:r w:rsidR="00DF72A6" w:rsidRPr="00415150">
        <w:rPr>
          <w:rFonts w:ascii="Times New Roman" w:hAnsi="Times New Roman" w:cs="Times New Roman"/>
        </w:rPr>
        <w:t>развитие</w:t>
      </w:r>
      <w:r w:rsidR="00DF72A6" w:rsidRPr="00415150">
        <w:rPr>
          <w:rFonts w:ascii="Times New Roman" w:hAnsi="Times New Roman" w:cs="Times New Roman"/>
          <w:spacing w:val="-12"/>
        </w:rPr>
        <w:t xml:space="preserve"> </w:t>
      </w:r>
      <w:r w:rsidR="00DF72A6" w:rsidRPr="00415150">
        <w:rPr>
          <w:rFonts w:ascii="Times New Roman" w:hAnsi="Times New Roman" w:cs="Times New Roman"/>
        </w:rPr>
        <w:t>с</w:t>
      </w:r>
      <w:r w:rsidR="00DF72A6" w:rsidRPr="00415150">
        <w:rPr>
          <w:rFonts w:ascii="Times New Roman" w:hAnsi="Times New Roman" w:cs="Times New Roman"/>
          <w:spacing w:val="-13"/>
        </w:rPr>
        <w:t xml:space="preserve"> </w:t>
      </w:r>
      <w:r w:rsidR="00DF72A6" w:rsidRPr="00415150">
        <w:rPr>
          <w:rFonts w:ascii="Times New Roman" w:hAnsi="Times New Roman" w:cs="Times New Roman"/>
        </w:rPr>
        <w:t>учётом</w:t>
      </w:r>
      <w:r>
        <w:rPr>
          <w:rFonts w:ascii="Times New Roman" w:hAnsi="Times New Roman" w:cs="Times New Roman"/>
        </w:rPr>
        <w:t xml:space="preserve"> </w:t>
      </w:r>
      <w:r w:rsidR="00DF72A6" w:rsidRPr="00415150">
        <w:rPr>
          <w:rFonts w:ascii="Times New Roman" w:hAnsi="Times New Roman" w:cs="Times New Roman"/>
          <w:spacing w:val="-57"/>
        </w:rPr>
        <w:t xml:space="preserve"> </w:t>
      </w:r>
      <w:r w:rsidR="00DF72A6" w:rsidRPr="00415150">
        <w:rPr>
          <w:rFonts w:ascii="Times New Roman" w:hAnsi="Times New Roman" w:cs="Times New Roman"/>
        </w:rPr>
        <w:t xml:space="preserve">возможностей здоровья, занятия физкультурой и спортом; </w:t>
      </w:r>
    </w:p>
    <w:p w:rsidR="00415150" w:rsidRDefault="00415150" w:rsidP="00415150">
      <w:pPr>
        <w:widowControl w:val="0"/>
        <w:autoSpaceDE w:val="0"/>
        <w:autoSpaceDN w:val="0"/>
        <w:spacing w:line="240" w:lineRule="auto"/>
        <w:ind w:right="376"/>
        <w:jc w:val="both"/>
        <w:rPr>
          <w:rFonts w:ascii="Times New Roman" w:hAnsi="Times New Roman" w:cs="Times New Roman"/>
          <w:spacing w:val="1"/>
        </w:rPr>
      </w:pPr>
      <w:r>
        <w:rPr>
          <w:rFonts w:ascii="Times New Roman" w:hAnsi="Times New Roman" w:cs="Times New Roman"/>
        </w:rPr>
        <w:lastRenderedPageBreak/>
        <w:t>-</w:t>
      </w:r>
      <w:r w:rsidR="00DF72A6" w:rsidRPr="00415150">
        <w:rPr>
          <w:rFonts w:ascii="Times New Roman" w:hAnsi="Times New Roman" w:cs="Times New Roman"/>
        </w:rPr>
        <w:t>сознаёт ценность труда в жизни</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человека,</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семьи,</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общества;</w:t>
      </w:r>
      <w:r w:rsidR="00DF72A6" w:rsidRPr="00415150">
        <w:rPr>
          <w:rFonts w:ascii="Times New Roman" w:hAnsi="Times New Roman" w:cs="Times New Roman"/>
          <w:spacing w:val="1"/>
        </w:rPr>
        <w:t xml:space="preserve"> </w:t>
      </w:r>
    </w:p>
    <w:p w:rsidR="00415150" w:rsidRDefault="00415150" w:rsidP="00415150">
      <w:pPr>
        <w:widowControl w:val="0"/>
        <w:autoSpaceDE w:val="0"/>
        <w:autoSpaceDN w:val="0"/>
        <w:spacing w:line="240" w:lineRule="auto"/>
        <w:ind w:right="376"/>
        <w:jc w:val="both"/>
        <w:rPr>
          <w:rFonts w:ascii="Times New Roman" w:hAnsi="Times New Roman" w:cs="Times New Roman"/>
        </w:rPr>
      </w:pPr>
      <w:r>
        <w:rPr>
          <w:rFonts w:ascii="Times New Roman" w:hAnsi="Times New Roman" w:cs="Times New Roman"/>
          <w:spacing w:val="1"/>
        </w:rPr>
        <w:t>-</w:t>
      </w:r>
      <w:r w:rsidR="00DF72A6" w:rsidRPr="00415150">
        <w:rPr>
          <w:rFonts w:ascii="Times New Roman" w:hAnsi="Times New Roman" w:cs="Times New Roman"/>
        </w:rPr>
        <w:t>понимает</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ценность</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природы,</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зависимость</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жизни</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людей</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от</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 xml:space="preserve">природы, влияние людей на природу, окружающую среду); </w:t>
      </w:r>
    </w:p>
    <w:p w:rsidR="00415150" w:rsidRDefault="00415150" w:rsidP="00415150">
      <w:pPr>
        <w:widowControl w:val="0"/>
        <w:autoSpaceDE w:val="0"/>
        <w:autoSpaceDN w:val="0"/>
        <w:spacing w:line="240" w:lineRule="auto"/>
        <w:ind w:right="376"/>
        <w:jc w:val="both"/>
        <w:rPr>
          <w:rFonts w:ascii="Times New Roman" w:hAnsi="Times New Roman" w:cs="Times New Roman"/>
        </w:rPr>
      </w:pPr>
      <w:r>
        <w:rPr>
          <w:rFonts w:ascii="Times New Roman" w:hAnsi="Times New Roman" w:cs="Times New Roman"/>
        </w:rPr>
        <w:t>-</w:t>
      </w:r>
      <w:r w:rsidR="00DF72A6" w:rsidRPr="00415150">
        <w:rPr>
          <w:rFonts w:ascii="Times New Roman" w:hAnsi="Times New Roman" w:cs="Times New Roman"/>
        </w:rPr>
        <w:t>применяет в жизни позитивный</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опыт,</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полученный</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в</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результате</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участия</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в</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различных</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видах</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внеурочной</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деятельности</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(принимает</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участие</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в</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жизни</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класса,</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общеобразовательной</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организации</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в</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доступной</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по</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возрасту</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социально</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значимой</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деятельности;</w:t>
      </w:r>
    </w:p>
    <w:p w:rsidR="00415150" w:rsidRDefault="00415150" w:rsidP="00415150">
      <w:pPr>
        <w:widowControl w:val="0"/>
        <w:autoSpaceDE w:val="0"/>
        <w:autoSpaceDN w:val="0"/>
        <w:spacing w:line="240" w:lineRule="auto"/>
        <w:ind w:right="376"/>
        <w:jc w:val="both"/>
        <w:rPr>
          <w:rFonts w:ascii="Times New Roman" w:hAnsi="Times New Roman" w:cs="Times New Roman"/>
        </w:rPr>
      </w:pPr>
      <w:r>
        <w:rPr>
          <w:rFonts w:ascii="Times New Roman" w:hAnsi="Times New Roman" w:cs="Times New Roman"/>
        </w:rPr>
        <w:t>-</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умеет</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оценивать</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поступки</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с</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позиции</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их</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 xml:space="preserve">соответствия нравственным нормам, осознаёт ответственность за свои поступки; </w:t>
      </w:r>
    </w:p>
    <w:p w:rsidR="00415150" w:rsidRDefault="00415150" w:rsidP="00415150">
      <w:pPr>
        <w:widowControl w:val="0"/>
        <w:autoSpaceDE w:val="0"/>
        <w:autoSpaceDN w:val="0"/>
        <w:spacing w:line="240" w:lineRule="auto"/>
        <w:ind w:right="376"/>
        <w:jc w:val="both"/>
        <w:rPr>
          <w:rFonts w:ascii="Times New Roman" w:hAnsi="Times New Roman" w:cs="Times New Roman"/>
          <w:spacing w:val="1"/>
        </w:rPr>
      </w:pPr>
      <w:r>
        <w:rPr>
          <w:rFonts w:ascii="Times New Roman" w:hAnsi="Times New Roman" w:cs="Times New Roman"/>
        </w:rPr>
        <w:t>-</w:t>
      </w:r>
      <w:r w:rsidR="00DF72A6" w:rsidRPr="00415150">
        <w:rPr>
          <w:rFonts w:ascii="Times New Roman" w:hAnsi="Times New Roman" w:cs="Times New Roman"/>
        </w:rPr>
        <w:t>проявляет</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стремление</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к</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самовыражению</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в</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разных</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видах</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художественной</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деятельности,</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искусстве;</w:t>
      </w:r>
      <w:r w:rsidR="00DF72A6" w:rsidRPr="00415150">
        <w:rPr>
          <w:rFonts w:ascii="Times New Roman" w:hAnsi="Times New Roman" w:cs="Times New Roman"/>
          <w:spacing w:val="1"/>
        </w:rPr>
        <w:t xml:space="preserve"> </w:t>
      </w:r>
    </w:p>
    <w:p w:rsidR="00415150" w:rsidRDefault="00415150" w:rsidP="00415150">
      <w:pPr>
        <w:widowControl w:val="0"/>
        <w:autoSpaceDE w:val="0"/>
        <w:autoSpaceDN w:val="0"/>
        <w:spacing w:line="240" w:lineRule="auto"/>
        <w:ind w:right="376"/>
        <w:jc w:val="both"/>
        <w:rPr>
          <w:rFonts w:ascii="Times New Roman" w:hAnsi="Times New Roman" w:cs="Times New Roman"/>
        </w:rPr>
      </w:pPr>
      <w:r>
        <w:rPr>
          <w:rFonts w:ascii="Times New Roman" w:hAnsi="Times New Roman" w:cs="Times New Roman"/>
          <w:spacing w:val="1"/>
        </w:rPr>
        <w:t>-</w:t>
      </w:r>
      <w:r w:rsidR="00DF72A6" w:rsidRPr="00415150">
        <w:rPr>
          <w:rFonts w:ascii="Times New Roman" w:hAnsi="Times New Roman" w:cs="Times New Roman"/>
        </w:rPr>
        <w:t>владеет</w:t>
      </w:r>
      <w:r w:rsidR="00DF72A6" w:rsidRPr="00415150">
        <w:rPr>
          <w:rFonts w:ascii="Times New Roman" w:hAnsi="Times New Roman" w:cs="Times New Roman"/>
          <w:spacing w:val="45"/>
        </w:rPr>
        <w:t xml:space="preserve"> </w:t>
      </w:r>
      <w:r w:rsidR="00DF72A6" w:rsidRPr="00415150">
        <w:rPr>
          <w:rFonts w:ascii="Times New Roman" w:hAnsi="Times New Roman" w:cs="Times New Roman"/>
        </w:rPr>
        <w:t>основными</w:t>
      </w:r>
      <w:r w:rsidR="00DF72A6" w:rsidRPr="00415150">
        <w:rPr>
          <w:rFonts w:ascii="Times New Roman" w:hAnsi="Times New Roman" w:cs="Times New Roman"/>
          <w:spacing w:val="47"/>
        </w:rPr>
        <w:t xml:space="preserve"> </w:t>
      </w:r>
      <w:r w:rsidR="00DF72A6" w:rsidRPr="00415150">
        <w:rPr>
          <w:rFonts w:ascii="Times New Roman" w:hAnsi="Times New Roman" w:cs="Times New Roman"/>
        </w:rPr>
        <w:t>навыками</w:t>
      </w:r>
      <w:r w:rsidR="00DF72A6" w:rsidRPr="00415150">
        <w:rPr>
          <w:rFonts w:ascii="Times New Roman" w:hAnsi="Times New Roman" w:cs="Times New Roman"/>
          <w:spacing w:val="46"/>
        </w:rPr>
        <w:t xml:space="preserve"> </w:t>
      </w:r>
      <w:r w:rsidR="00DF72A6" w:rsidRPr="00415150">
        <w:rPr>
          <w:rFonts w:ascii="Times New Roman" w:hAnsi="Times New Roman" w:cs="Times New Roman"/>
        </w:rPr>
        <w:t>личной</w:t>
      </w:r>
      <w:r w:rsidR="00DF72A6" w:rsidRPr="00415150">
        <w:rPr>
          <w:rFonts w:ascii="Times New Roman" w:hAnsi="Times New Roman" w:cs="Times New Roman"/>
          <w:spacing w:val="46"/>
        </w:rPr>
        <w:t xml:space="preserve"> </w:t>
      </w:r>
      <w:r w:rsidR="00DF72A6" w:rsidRPr="00415150">
        <w:rPr>
          <w:rFonts w:ascii="Times New Roman" w:hAnsi="Times New Roman" w:cs="Times New Roman"/>
        </w:rPr>
        <w:t>и</w:t>
      </w:r>
      <w:r w:rsidR="00DF72A6" w:rsidRPr="00415150">
        <w:rPr>
          <w:rFonts w:ascii="Times New Roman" w:hAnsi="Times New Roman" w:cs="Times New Roman"/>
          <w:spacing w:val="45"/>
        </w:rPr>
        <w:t xml:space="preserve"> </w:t>
      </w:r>
      <w:r w:rsidR="00DF72A6" w:rsidRPr="00415150">
        <w:rPr>
          <w:rFonts w:ascii="Times New Roman" w:hAnsi="Times New Roman" w:cs="Times New Roman"/>
        </w:rPr>
        <w:t>общественной</w:t>
      </w:r>
      <w:r w:rsidR="00DF72A6" w:rsidRPr="00415150">
        <w:rPr>
          <w:rFonts w:ascii="Times New Roman" w:hAnsi="Times New Roman" w:cs="Times New Roman"/>
          <w:spacing w:val="46"/>
        </w:rPr>
        <w:t xml:space="preserve"> </w:t>
      </w:r>
      <w:r w:rsidR="00DF72A6" w:rsidRPr="00415150">
        <w:rPr>
          <w:rFonts w:ascii="Times New Roman" w:hAnsi="Times New Roman" w:cs="Times New Roman"/>
        </w:rPr>
        <w:t>гигиены,</w:t>
      </w:r>
      <w:r w:rsidR="00DF72A6" w:rsidRPr="00415150">
        <w:rPr>
          <w:rFonts w:ascii="Times New Roman" w:hAnsi="Times New Roman" w:cs="Times New Roman"/>
          <w:spacing w:val="45"/>
        </w:rPr>
        <w:t xml:space="preserve"> </w:t>
      </w:r>
      <w:r w:rsidR="00DF72A6" w:rsidRPr="00415150">
        <w:rPr>
          <w:rFonts w:ascii="Times New Roman" w:hAnsi="Times New Roman" w:cs="Times New Roman"/>
        </w:rPr>
        <w:t>безопасного</w:t>
      </w:r>
      <w:r w:rsidR="00DF72A6" w:rsidRPr="00415150">
        <w:rPr>
          <w:rFonts w:ascii="Times New Roman" w:hAnsi="Times New Roman" w:cs="Times New Roman"/>
          <w:spacing w:val="44"/>
        </w:rPr>
        <w:t xml:space="preserve"> </w:t>
      </w:r>
      <w:r w:rsidR="00DF72A6" w:rsidRPr="00415150">
        <w:rPr>
          <w:rFonts w:ascii="Times New Roman" w:hAnsi="Times New Roman" w:cs="Times New Roman"/>
        </w:rPr>
        <w:t>поведения</w:t>
      </w:r>
      <w:r w:rsidR="00DF72A6" w:rsidRPr="00415150">
        <w:rPr>
          <w:rFonts w:ascii="Times New Roman" w:hAnsi="Times New Roman" w:cs="Times New Roman"/>
          <w:spacing w:val="46"/>
        </w:rPr>
        <w:t xml:space="preserve"> </w:t>
      </w:r>
      <w:r w:rsidR="00DF72A6" w:rsidRPr="00415150">
        <w:rPr>
          <w:rFonts w:ascii="Times New Roman" w:hAnsi="Times New Roman" w:cs="Times New Roman"/>
        </w:rPr>
        <w:t>в быту, природе, обществе; проявляет интерес к разным профессиям; участвует в различных видах</w:t>
      </w:r>
      <w:r w:rsidR="00DF72A6" w:rsidRPr="00415150">
        <w:rPr>
          <w:rFonts w:ascii="Times New Roman" w:hAnsi="Times New Roman" w:cs="Times New Roman"/>
          <w:spacing w:val="-57"/>
        </w:rPr>
        <w:t xml:space="preserve"> </w:t>
      </w:r>
      <w:r w:rsidR="00DF72A6" w:rsidRPr="00415150">
        <w:rPr>
          <w:rFonts w:ascii="Times New Roman" w:hAnsi="Times New Roman" w:cs="Times New Roman"/>
        </w:rPr>
        <w:t xml:space="preserve">доступного по возрасту труда, трудовой деятельности; </w:t>
      </w:r>
    </w:p>
    <w:p w:rsidR="00415150" w:rsidRDefault="00415150" w:rsidP="00415150">
      <w:pPr>
        <w:widowControl w:val="0"/>
        <w:autoSpaceDE w:val="0"/>
        <w:autoSpaceDN w:val="0"/>
        <w:spacing w:line="240" w:lineRule="auto"/>
        <w:ind w:right="376"/>
        <w:jc w:val="both"/>
        <w:rPr>
          <w:rFonts w:ascii="Times New Roman" w:hAnsi="Times New Roman" w:cs="Times New Roman"/>
        </w:rPr>
      </w:pPr>
      <w:r>
        <w:rPr>
          <w:rFonts w:ascii="Times New Roman" w:hAnsi="Times New Roman" w:cs="Times New Roman"/>
        </w:rPr>
        <w:t>-</w:t>
      </w:r>
      <w:r w:rsidR="00DF72A6" w:rsidRPr="00415150">
        <w:rPr>
          <w:rFonts w:ascii="Times New Roman" w:hAnsi="Times New Roman" w:cs="Times New Roman"/>
        </w:rPr>
        <w:t>проявляет любовь и бережное отношение</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 xml:space="preserve">к природе, неприятие действий, приносящих вред природе, особенно живым существам; </w:t>
      </w:r>
    </w:p>
    <w:p w:rsidR="00DF72A6" w:rsidRPr="00415150" w:rsidRDefault="00415150" w:rsidP="00415150">
      <w:pPr>
        <w:widowControl w:val="0"/>
        <w:autoSpaceDE w:val="0"/>
        <w:autoSpaceDN w:val="0"/>
        <w:spacing w:line="240" w:lineRule="auto"/>
        <w:ind w:right="376"/>
        <w:jc w:val="both"/>
        <w:rPr>
          <w:rFonts w:ascii="Times New Roman" w:hAnsi="Times New Roman" w:cs="Times New Roman"/>
        </w:rPr>
      </w:pPr>
      <w:r>
        <w:rPr>
          <w:rFonts w:ascii="Times New Roman" w:hAnsi="Times New Roman" w:cs="Times New Roman"/>
        </w:rPr>
        <w:t>-</w:t>
      </w:r>
      <w:r w:rsidR="00DF72A6" w:rsidRPr="00415150">
        <w:rPr>
          <w:rFonts w:ascii="Times New Roman" w:hAnsi="Times New Roman" w:cs="Times New Roman"/>
        </w:rPr>
        <w:t>имеет</w:t>
      </w:r>
      <w:r w:rsidR="00DF72A6" w:rsidRPr="00415150">
        <w:rPr>
          <w:rFonts w:ascii="Times New Roman" w:hAnsi="Times New Roman" w:cs="Times New Roman"/>
          <w:spacing w:val="1"/>
        </w:rPr>
        <w:t xml:space="preserve"> </w:t>
      </w:r>
      <w:r w:rsidR="00DF72A6" w:rsidRPr="00415150">
        <w:rPr>
          <w:rFonts w:ascii="Times New Roman" w:hAnsi="Times New Roman" w:cs="Times New Roman"/>
        </w:rPr>
        <w:t>первоначальные навыки наблюдений, систематизации и осмысления опыта в естественно</w:t>
      </w:r>
      <w:r>
        <w:rPr>
          <w:rFonts w:ascii="Times New Roman" w:hAnsi="Times New Roman" w:cs="Times New Roman"/>
        </w:rPr>
        <w:t>-</w:t>
      </w:r>
      <w:r w:rsidR="00DF72A6" w:rsidRPr="00415150">
        <w:rPr>
          <w:rFonts w:ascii="Times New Roman" w:hAnsi="Times New Roman" w:cs="Times New Roman"/>
        </w:rPr>
        <w:t xml:space="preserve">научной </w:t>
      </w:r>
      <w:r w:rsidR="00DF72A6" w:rsidRPr="00415150">
        <w:rPr>
          <w:rFonts w:ascii="Times New Roman" w:hAnsi="Times New Roman" w:cs="Times New Roman"/>
          <w:spacing w:val="-57"/>
        </w:rPr>
        <w:t xml:space="preserve"> </w:t>
      </w:r>
      <w:r w:rsidR="00DF72A6" w:rsidRPr="00415150">
        <w:rPr>
          <w:rFonts w:ascii="Times New Roman" w:hAnsi="Times New Roman" w:cs="Times New Roman"/>
        </w:rPr>
        <w:t>и гуманитарной областях</w:t>
      </w:r>
      <w:r w:rsidR="00DF72A6" w:rsidRPr="00415150">
        <w:rPr>
          <w:rFonts w:ascii="Times New Roman" w:hAnsi="Times New Roman" w:cs="Times New Roman"/>
          <w:spacing w:val="4"/>
        </w:rPr>
        <w:t xml:space="preserve"> </w:t>
      </w:r>
      <w:r w:rsidR="00DF72A6" w:rsidRPr="00415150">
        <w:rPr>
          <w:rFonts w:ascii="Times New Roman" w:hAnsi="Times New Roman" w:cs="Times New Roman"/>
        </w:rPr>
        <w:t>знаний);</w:t>
      </w:r>
    </w:p>
    <w:p w:rsidR="00415150" w:rsidRDefault="00415150" w:rsidP="00DF72A6">
      <w:pPr>
        <w:widowControl w:val="0"/>
        <w:suppressAutoHyphens w:val="0"/>
        <w:autoSpaceDE w:val="0"/>
        <w:autoSpaceDN w:val="0"/>
        <w:spacing w:before="1" w:after="0" w:line="240" w:lineRule="auto"/>
        <w:ind w:right="420"/>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00DF72A6" w:rsidRPr="00B3404B">
        <w:rPr>
          <w:rFonts w:ascii="Times New Roman" w:eastAsia="Times New Roman" w:hAnsi="Times New Roman" w:cs="Times New Roman"/>
          <w:color w:val="auto"/>
          <w:kern w:val="0"/>
          <w:sz w:val="24"/>
          <w:szCs w:val="24"/>
        </w:rPr>
        <w:t>демонстрирует</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социально-значимую</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активность</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в</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социуме</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(демонстрирует</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уважение</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к</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государственной</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символике России, своего</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региона,</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местам почитания</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героев</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и</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защитников</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Отечества); первоначальные навыки общения с людьми разных народов, вероисповеданий;</w:t>
      </w:r>
      <w:r>
        <w:rPr>
          <w:rFonts w:ascii="Times New Roman" w:eastAsia="Times New Roman" w:hAnsi="Times New Roman" w:cs="Times New Roman"/>
          <w:color w:val="auto"/>
          <w:kern w:val="0"/>
          <w:sz w:val="24"/>
          <w:szCs w:val="24"/>
        </w:rPr>
        <w:t xml:space="preserve"> </w:t>
      </w:r>
      <w:r w:rsidR="00DF72A6" w:rsidRPr="00B3404B">
        <w:rPr>
          <w:rFonts w:ascii="Times New Roman" w:eastAsia="Times New Roman" w:hAnsi="Times New Roman" w:cs="Times New Roman"/>
          <w:color w:val="auto"/>
          <w:kern w:val="0"/>
          <w:sz w:val="24"/>
          <w:szCs w:val="24"/>
        </w:rPr>
        <w:t>во</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взаимодействии</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с</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окружающими</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доброжелателен,</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проявляет</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сопереживание,</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готовность</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оказывать</w:t>
      </w:r>
      <w:r w:rsidR="00DF72A6" w:rsidRPr="00B3404B">
        <w:rPr>
          <w:rFonts w:ascii="Times New Roman" w:eastAsia="Times New Roman" w:hAnsi="Times New Roman" w:cs="Times New Roman"/>
          <w:color w:val="auto"/>
          <w:spacing w:val="-7"/>
          <w:kern w:val="0"/>
          <w:sz w:val="24"/>
          <w:szCs w:val="24"/>
        </w:rPr>
        <w:t xml:space="preserve"> </w:t>
      </w:r>
      <w:r w:rsidR="00DF72A6" w:rsidRPr="00B3404B">
        <w:rPr>
          <w:rFonts w:ascii="Times New Roman" w:eastAsia="Times New Roman" w:hAnsi="Times New Roman" w:cs="Times New Roman"/>
          <w:color w:val="auto"/>
          <w:kern w:val="0"/>
          <w:sz w:val="24"/>
          <w:szCs w:val="24"/>
        </w:rPr>
        <w:t>помощь,</w:t>
      </w:r>
      <w:r w:rsidR="00DF72A6" w:rsidRPr="00B3404B">
        <w:rPr>
          <w:rFonts w:ascii="Times New Roman" w:eastAsia="Times New Roman" w:hAnsi="Times New Roman" w:cs="Times New Roman"/>
          <w:color w:val="auto"/>
          <w:spacing w:val="-8"/>
          <w:kern w:val="0"/>
          <w:sz w:val="24"/>
          <w:szCs w:val="24"/>
        </w:rPr>
        <w:t xml:space="preserve"> </w:t>
      </w:r>
      <w:r w:rsidR="00DF72A6" w:rsidRPr="00B3404B">
        <w:rPr>
          <w:rFonts w:ascii="Times New Roman" w:eastAsia="Times New Roman" w:hAnsi="Times New Roman" w:cs="Times New Roman"/>
          <w:color w:val="auto"/>
          <w:kern w:val="0"/>
          <w:sz w:val="24"/>
          <w:szCs w:val="24"/>
        </w:rPr>
        <w:t>выражает</w:t>
      </w:r>
      <w:r w:rsidR="00DF72A6" w:rsidRPr="00B3404B">
        <w:rPr>
          <w:rFonts w:ascii="Times New Roman" w:eastAsia="Times New Roman" w:hAnsi="Times New Roman" w:cs="Times New Roman"/>
          <w:color w:val="auto"/>
          <w:spacing w:val="-8"/>
          <w:kern w:val="0"/>
          <w:sz w:val="24"/>
          <w:szCs w:val="24"/>
        </w:rPr>
        <w:t xml:space="preserve"> </w:t>
      </w:r>
      <w:r w:rsidR="00DF72A6" w:rsidRPr="00B3404B">
        <w:rPr>
          <w:rFonts w:ascii="Times New Roman" w:eastAsia="Times New Roman" w:hAnsi="Times New Roman" w:cs="Times New Roman"/>
          <w:color w:val="auto"/>
          <w:kern w:val="0"/>
          <w:sz w:val="24"/>
          <w:szCs w:val="24"/>
        </w:rPr>
        <w:t>неприятие</w:t>
      </w:r>
      <w:r w:rsidR="00DF72A6" w:rsidRPr="00B3404B">
        <w:rPr>
          <w:rFonts w:ascii="Times New Roman" w:eastAsia="Times New Roman" w:hAnsi="Times New Roman" w:cs="Times New Roman"/>
          <w:color w:val="auto"/>
          <w:spacing w:val="-8"/>
          <w:kern w:val="0"/>
          <w:sz w:val="24"/>
          <w:szCs w:val="24"/>
        </w:rPr>
        <w:t xml:space="preserve"> </w:t>
      </w:r>
      <w:r w:rsidR="00DF72A6" w:rsidRPr="00B3404B">
        <w:rPr>
          <w:rFonts w:ascii="Times New Roman" w:eastAsia="Times New Roman" w:hAnsi="Times New Roman" w:cs="Times New Roman"/>
          <w:color w:val="auto"/>
          <w:kern w:val="0"/>
          <w:sz w:val="24"/>
          <w:szCs w:val="24"/>
        </w:rPr>
        <w:t>поведения,</w:t>
      </w:r>
      <w:r w:rsidR="00DF72A6" w:rsidRPr="00B3404B">
        <w:rPr>
          <w:rFonts w:ascii="Times New Roman" w:eastAsia="Times New Roman" w:hAnsi="Times New Roman" w:cs="Times New Roman"/>
          <w:color w:val="auto"/>
          <w:spacing w:val="-4"/>
          <w:kern w:val="0"/>
          <w:sz w:val="24"/>
          <w:szCs w:val="24"/>
        </w:rPr>
        <w:t xml:space="preserve"> </w:t>
      </w:r>
      <w:r w:rsidR="00DF72A6" w:rsidRPr="00B3404B">
        <w:rPr>
          <w:rFonts w:ascii="Times New Roman" w:eastAsia="Times New Roman" w:hAnsi="Times New Roman" w:cs="Times New Roman"/>
          <w:color w:val="auto"/>
          <w:kern w:val="0"/>
          <w:sz w:val="24"/>
          <w:szCs w:val="24"/>
        </w:rPr>
        <w:t>причиняющего</w:t>
      </w:r>
      <w:r w:rsidR="00DF72A6" w:rsidRPr="00B3404B">
        <w:rPr>
          <w:rFonts w:ascii="Times New Roman" w:eastAsia="Times New Roman" w:hAnsi="Times New Roman" w:cs="Times New Roman"/>
          <w:color w:val="auto"/>
          <w:spacing w:val="-8"/>
          <w:kern w:val="0"/>
          <w:sz w:val="24"/>
          <w:szCs w:val="24"/>
        </w:rPr>
        <w:t xml:space="preserve"> </w:t>
      </w:r>
      <w:r w:rsidR="00DF72A6" w:rsidRPr="00B3404B">
        <w:rPr>
          <w:rFonts w:ascii="Times New Roman" w:eastAsia="Times New Roman" w:hAnsi="Times New Roman" w:cs="Times New Roman"/>
          <w:color w:val="auto"/>
          <w:kern w:val="0"/>
          <w:sz w:val="24"/>
          <w:szCs w:val="24"/>
        </w:rPr>
        <w:t>физический</w:t>
      </w:r>
      <w:r w:rsidR="00DF72A6" w:rsidRPr="00B3404B">
        <w:rPr>
          <w:rFonts w:ascii="Times New Roman" w:eastAsia="Times New Roman" w:hAnsi="Times New Roman" w:cs="Times New Roman"/>
          <w:color w:val="auto"/>
          <w:spacing w:val="-6"/>
          <w:kern w:val="0"/>
          <w:sz w:val="24"/>
          <w:szCs w:val="24"/>
        </w:rPr>
        <w:t xml:space="preserve"> </w:t>
      </w:r>
      <w:r w:rsidR="00DF72A6" w:rsidRPr="00B3404B">
        <w:rPr>
          <w:rFonts w:ascii="Times New Roman" w:eastAsia="Times New Roman" w:hAnsi="Times New Roman" w:cs="Times New Roman"/>
          <w:color w:val="auto"/>
          <w:kern w:val="0"/>
          <w:sz w:val="24"/>
          <w:szCs w:val="24"/>
        </w:rPr>
        <w:t>и</w:t>
      </w:r>
      <w:r w:rsidR="00DF72A6" w:rsidRPr="00B3404B">
        <w:rPr>
          <w:rFonts w:ascii="Times New Roman" w:eastAsia="Times New Roman" w:hAnsi="Times New Roman" w:cs="Times New Roman"/>
          <w:color w:val="auto"/>
          <w:spacing w:val="-7"/>
          <w:kern w:val="0"/>
          <w:sz w:val="24"/>
          <w:szCs w:val="24"/>
        </w:rPr>
        <w:t xml:space="preserve"> </w:t>
      </w:r>
      <w:r w:rsidR="00DF72A6" w:rsidRPr="00B3404B">
        <w:rPr>
          <w:rFonts w:ascii="Times New Roman" w:eastAsia="Times New Roman" w:hAnsi="Times New Roman" w:cs="Times New Roman"/>
          <w:color w:val="auto"/>
          <w:kern w:val="0"/>
          <w:sz w:val="24"/>
          <w:szCs w:val="24"/>
        </w:rPr>
        <w:t>моральный</w:t>
      </w:r>
      <w:r>
        <w:rPr>
          <w:rFonts w:ascii="Times New Roman" w:eastAsia="Times New Roman" w:hAnsi="Times New Roman" w:cs="Times New Roman"/>
          <w:color w:val="auto"/>
          <w:kern w:val="0"/>
          <w:sz w:val="24"/>
          <w:szCs w:val="24"/>
        </w:rPr>
        <w:t xml:space="preserve"> </w:t>
      </w:r>
      <w:r w:rsidR="00DF72A6" w:rsidRPr="00B3404B">
        <w:rPr>
          <w:rFonts w:ascii="Times New Roman" w:eastAsia="Times New Roman" w:hAnsi="Times New Roman" w:cs="Times New Roman"/>
          <w:color w:val="auto"/>
          <w:kern w:val="0"/>
          <w:sz w:val="24"/>
          <w:szCs w:val="24"/>
        </w:rPr>
        <w:t>вред</w:t>
      </w:r>
      <w:r w:rsidR="00DF72A6" w:rsidRPr="00B3404B">
        <w:rPr>
          <w:rFonts w:ascii="Times New Roman" w:eastAsia="Times New Roman" w:hAnsi="Times New Roman" w:cs="Times New Roman"/>
          <w:color w:val="auto"/>
          <w:spacing w:val="-58"/>
          <w:kern w:val="0"/>
          <w:sz w:val="24"/>
          <w:szCs w:val="24"/>
        </w:rPr>
        <w:t xml:space="preserve"> </w:t>
      </w:r>
      <w:r w:rsidR="00DF72A6" w:rsidRPr="00B3404B">
        <w:rPr>
          <w:rFonts w:ascii="Times New Roman" w:eastAsia="Times New Roman" w:hAnsi="Times New Roman" w:cs="Times New Roman"/>
          <w:color w:val="auto"/>
          <w:kern w:val="0"/>
          <w:sz w:val="24"/>
          <w:szCs w:val="24"/>
        </w:rPr>
        <w:t>другим</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людям,</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уважает</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старших;</w:t>
      </w:r>
      <w:r w:rsidR="00DF72A6" w:rsidRPr="00B3404B">
        <w:rPr>
          <w:rFonts w:ascii="Times New Roman" w:eastAsia="Times New Roman" w:hAnsi="Times New Roman" w:cs="Times New Roman"/>
          <w:color w:val="auto"/>
          <w:spacing w:val="1"/>
          <w:kern w:val="0"/>
          <w:sz w:val="24"/>
          <w:szCs w:val="24"/>
        </w:rPr>
        <w:t xml:space="preserve"> </w:t>
      </w:r>
    </w:p>
    <w:p w:rsidR="00415150" w:rsidRDefault="00415150" w:rsidP="00DF72A6">
      <w:pPr>
        <w:widowControl w:val="0"/>
        <w:suppressAutoHyphens w:val="0"/>
        <w:autoSpaceDE w:val="0"/>
        <w:autoSpaceDN w:val="0"/>
        <w:spacing w:before="1" w:after="0" w:line="240" w:lineRule="auto"/>
        <w:ind w:right="420"/>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00DF72A6" w:rsidRPr="00B3404B">
        <w:rPr>
          <w:rFonts w:ascii="Times New Roman" w:eastAsia="Times New Roman" w:hAnsi="Times New Roman" w:cs="Times New Roman"/>
          <w:color w:val="auto"/>
          <w:kern w:val="0"/>
          <w:sz w:val="24"/>
          <w:szCs w:val="24"/>
        </w:rPr>
        <w:t>бережно</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относится</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к</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физическому</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здоровью,</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соблюдает</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основные правила здорового и безопасного для себя и других людей</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образа жизни, в том числе в</w:t>
      </w:r>
      <w:r w:rsidR="00DF72A6" w:rsidRPr="00B3404B">
        <w:rPr>
          <w:rFonts w:ascii="Times New Roman" w:eastAsia="Times New Roman" w:hAnsi="Times New Roman" w:cs="Times New Roman"/>
          <w:color w:val="auto"/>
          <w:spacing w:val="-57"/>
          <w:kern w:val="0"/>
          <w:sz w:val="24"/>
          <w:szCs w:val="24"/>
        </w:rPr>
        <w:t xml:space="preserve"> </w:t>
      </w:r>
      <w:r w:rsidR="00DF72A6" w:rsidRPr="00B3404B">
        <w:rPr>
          <w:rFonts w:ascii="Times New Roman" w:eastAsia="Times New Roman" w:hAnsi="Times New Roman" w:cs="Times New Roman"/>
          <w:color w:val="auto"/>
          <w:kern w:val="0"/>
          <w:sz w:val="24"/>
          <w:szCs w:val="24"/>
        </w:rPr>
        <w:t xml:space="preserve">информационной среде, проявляет интерес к чтению; </w:t>
      </w:r>
    </w:p>
    <w:p w:rsidR="00415150" w:rsidRDefault="00415150" w:rsidP="00DF72A6">
      <w:pPr>
        <w:widowControl w:val="0"/>
        <w:suppressAutoHyphens w:val="0"/>
        <w:autoSpaceDE w:val="0"/>
        <w:autoSpaceDN w:val="0"/>
        <w:spacing w:before="1" w:after="0" w:line="240" w:lineRule="auto"/>
        <w:ind w:right="420"/>
        <w:jc w:val="both"/>
        <w:rPr>
          <w:rFonts w:ascii="Times New Roman" w:eastAsia="Times New Roman" w:hAnsi="Times New Roman" w:cs="Times New Roman"/>
          <w:color w:val="auto"/>
          <w:spacing w:val="1"/>
          <w:kern w:val="0"/>
          <w:sz w:val="24"/>
          <w:szCs w:val="24"/>
        </w:rPr>
      </w:pPr>
      <w:r>
        <w:rPr>
          <w:rFonts w:ascii="Times New Roman" w:eastAsia="Times New Roman" w:hAnsi="Times New Roman" w:cs="Times New Roman"/>
          <w:color w:val="auto"/>
          <w:kern w:val="0"/>
          <w:sz w:val="24"/>
          <w:szCs w:val="24"/>
        </w:rPr>
        <w:t>-</w:t>
      </w:r>
      <w:r w:rsidR="00DF72A6" w:rsidRPr="00B3404B">
        <w:rPr>
          <w:rFonts w:ascii="Times New Roman" w:eastAsia="Times New Roman" w:hAnsi="Times New Roman" w:cs="Times New Roman"/>
          <w:color w:val="auto"/>
          <w:kern w:val="0"/>
          <w:sz w:val="24"/>
          <w:szCs w:val="24"/>
        </w:rPr>
        <w:t>проявляет уважение к труду, людям труда,</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демонстрирует бережное отношение к результатам труда; придерживается в своей деятельности</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экологических</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норм;</w:t>
      </w:r>
      <w:r w:rsidR="00DF72A6" w:rsidRPr="00B3404B">
        <w:rPr>
          <w:rFonts w:ascii="Times New Roman" w:eastAsia="Times New Roman" w:hAnsi="Times New Roman" w:cs="Times New Roman"/>
          <w:color w:val="auto"/>
          <w:spacing w:val="1"/>
          <w:kern w:val="0"/>
          <w:sz w:val="24"/>
          <w:szCs w:val="24"/>
        </w:rPr>
        <w:t xml:space="preserve"> </w:t>
      </w:r>
    </w:p>
    <w:p w:rsidR="00DF72A6" w:rsidRPr="00B3404B" w:rsidRDefault="00415150" w:rsidP="00DF72A6">
      <w:pPr>
        <w:widowControl w:val="0"/>
        <w:suppressAutoHyphens w:val="0"/>
        <w:autoSpaceDE w:val="0"/>
        <w:autoSpaceDN w:val="0"/>
        <w:spacing w:before="1" w:after="0" w:line="240" w:lineRule="auto"/>
        <w:ind w:right="420"/>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w:t>
      </w:r>
      <w:r w:rsidR="00DF72A6" w:rsidRPr="00B3404B">
        <w:rPr>
          <w:rFonts w:ascii="Times New Roman" w:eastAsia="Times New Roman" w:hAnsi="Times New Roman" w:cs="Times New Roman"/>
          <w:color w:val="auto"/>
          <w:kern w:val="0"/>
          <w:sz w:val="24"/>
          <w:szCs w:val="24"/>
        </w:rPr>
        <w:t>выражает</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познавательные</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интересы,</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активность,</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любознательность</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и</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самостоятельность в познании, демонстрирует в деятельности и повседневном общении интерес</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и</w:t>
      </w:r>
      <w:r w:rsidR="00DF72A6" w:rsidRPr="00B3404B">
        <w:rPr>
          <w:rFonts w:ascii="Times New Roman" w:eastAsia="Times New Roman" w:hAnsi="Times New Roman" w:cs="Times New Roman"/>
          <w:color w:val="auto"/>
          <w:spacing w:val="3"/>
          <w:kern w:val="0"/>
          <w:sz w:val="24"/>
          <w:szCs w:val="24"/>
        </w:rPr>
        <w:t xml:space="preserve"> </w:t>
      </w:r>
      <w:r w:rsidR="00DF72A6" w:rsidRPr="00B3404B">
        <w:rPr>
          <w:rFonts w:ascii="Times New Roman" w:eastAsia="Times New Roman" w:hAnsi="Times New Roman" w:cs="Times New Roman"/>
          <w:color w:val="auto"/>
          <w:kern w:val="0"/>
          <w:sz w:val="24"/>
          <w:szCs w:val="24"/>
        </w:rPr>
        <w:t>уважение</w:t>
      </w:r>
      <w:r w:rsidR="00DF72A6" w:rsidRPr="00B3404B">
        <w:rPr>
          <w:rFonts w:ascii="Times New Roman" w:eastAsia="Times New Roman" w:hAnsi="Times New Roman" w:cs="Times New Roman"/>
          <w:color w:val="auto"/>
          <w:spacing w:val="-3"/>
          <w:kern w:val="0"/>
          <w:sz w:val="24"/>
          <w:szCs w:val="24"/>
        </w:rPr>
        <w:t xml:space="preserve"> </w:t>
      </w:r>
      <w:r w:rsidR="00DF72A6" w:rsidRPr="00B3404B">
        <w:rPr>
          <w:rFonts w:ascii="Times New Roman" w:eastAsia="Times New Roman" w:hAnsi="Times New Roman" w:cs="Times New Roman"/>
          <w:color w:val="auto"/>
          <w:kern w:val="0"/>
          <w:sz w:val="24"/>
          <w:szCs w:val="24"/>
        </w:rPr>
        <w:t>к</w:t>
      </w:r>
      <w:r w:rsidR="00DF72A6" w:rsidRPr="00B3404B">
        <w:rPr>
          <w:rFonts w:ascii="Times New Roman" w:eastAsia="Times New Roman" w:hAnsi="Times New Roman" w:cs="Times New Roman"/>
          <w:color w:val="auto"/>
          <w:spacing w:val="-2"/>
          <w:kern w:val="0"/>
          <w:sz w:val="24"/>
          <w:szCs w:val="24"/>
        </w:rPr>
        <w:t xml:space="preserve"> </w:t>
      </w:r>
      <w:r w:rsidR="00DF72A6" w:rsidRPr="00B3404B">
        <w:rPr>
          <w:rFonts w:ascii="Times New Roman" w:eastAsia="Times New Roman" w:hAnsi="Times New Roman" w:cs="Times New Roman"/>
          <w:color w:val="auto"/>
          <w:kern w:val="0"/>
          <w:sz w:val="24"/>
          <w:szCs w:val="24"/>
        </w:rPr>
        <w:t>научным</w:t>
      </w:r>
      <w:r w:rsidR="00DF72A6" w:rsidRPr="00B3404B">
        <w:rPr>
          <w:rFonts w:ascii="Times New Roman" w:eastAsia="Times New Roman" w:hAnsi="Times New Roman" w:cs="Times New Roman"/>
          <w:color w:val="auto"/>
          <w:spacing w:val="-4"/>
          <w:kern w:val="0"/>
          <w:sz w:val="24"/>
          <w:szCs w:val="24"/>
        </w:rPr>
        <w:t xml:space="preserve"> </w:t>
      </w:r>
      <w:r w:rsidR="00DF72A6" w:rsidRPr="00B3404B">
        <w:rPr>
          <w:rFonts w:ascii="Times New Roman" w:eastAsia="Times New Roman" w:hAnsi="Times New Roman" w:cs="Times New Roman"/>
          <w:color w:val="auto"/>
          <w:kern w:val="0"/>
          <w:sz w:val="24"/>
          <w:szCs w:val="24"/>
        </w:rPr>
        <w:t>знаниям,</w:t>
      </w:r>
      <w:r w:rsidR="00DF72A6" w:rsidRPr="00B3404B">
        <w:rPr>
          <w:rFonts w:ascii="Times New Roman" w:eastAsia="Times New Roman" w:hAnsi="Times New Roman" w:cs="Times New Roman"/>
          <w:color w:val="auto"/>
          <w:spacing w:val="1"/>
          <w:kern w:val="0"/>
          <w:sz w:val="24"/>
          <w:szCs w:val="24"/>
        </w:rPr>
        <w:t xml:space="preserve"> </w:t>
      </w:r>
      <w:r w:rsidR="00DF72A6" w:rsidRPr="00B3404B">
        <w:rPr>
          <w:rFonts w:ascii="Times New Roman" w:eastAsia="Times New Roman" w:hAnsi="Times New Roman" w:cs="Times New Roman"/>
          <w:color w:val="auto"/>
          <w:kern w:val="0"/>
          <w:sz w:val="24"/>
          <w:szCs w:val="24"/>
        </w:rPr>
        <w:t>науке.</w:t>
      </w:r>
    </w:p>
    <w:p w:rsidR="00DF72A6" w:rsidRPr="00B3404B" w:rsidRDefault="00DF72A6" w:rsidP="00DF72A6">
      <w:pPr>
        <w:widowControl w:val="0"/>
        <w:suppressAutoHyphens w:val="0"/>
        <w:autoSpaceDE w:val="0"/>
        <w:autoSpaceDN w:val="0"/>
        <w:spacing w:before="1" w:after="0" w:line="240" w:lineRule="auto"/>
        <w:rPr>
          <w:rFonts w:ascii="Times New Roman" w:eastAsia="Times New Roman" w:hAnsi="Times New Roman" w:cs="Times New Roman"/>
          <w:color w:val="auto"/>
          <w:kern w:val="0"/>
          <w:sz w:val="28"/>
          <w:szCs w:val="24"/>
        </w:rPr>
      </w:pPr>
    </w:p>
    <w:p w:rsidR="00415150" w:rsidRPr="00415150" w:rsidRDefault="00DF72A6" w:rsidP="00415150">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rPr>
        <w:sectPr w:rsidR="00415150" w:rsidRPr="00415150">
          <w:pgSz w:w="11930" w:h="16860"/>
          <w:pgMar w:top="1060" w:right="460" w:bottom="960" w:left="780" w:header="0" w:footer="666" w:gutter="0"/>
          <w:cols w:space="720"/>
        </w:sectPr>
      </w:pPr>
      <w:r w:rsidRPr="00B3404B">
        <w:rPr>
          <w:rFonts w:ascii="Times New Roman" w:eastAsia="Times New Roman" w:hAnsi="Times New Roman" w:cs="Times New Roman"/>
          <w:b/>
          <w:color w:val="auto"/>
          <w:kern w:val="0"/>
          <w:sz w:val="28"/>
          <w:szCs w:val="24"/>
        </w:rPr>
        <w:t>ФОРМЫ ПРОВЕДЕНИЯ</w:t>
      </w:r>
      <w:r w:rsidRPr="00B3404B">
        <w:rPr>
          <w:rFonts w:eastAsia="Times New Roman" w:cs="Times New Roman"/>
          <w:color w:val="333333"/>
          <w:kern w:val="0"/>
          <w:sz w:val="20"/>
          <w:szCs w:val="24"/>
        </w:rPr>
        <w:t>: «</w:t>
      </w:r>
      <w:r w:rsidRPr="00B3404B">
        <w:rPr>
          <w:rFonts w:ascii="Times New Roman" w:eastAsia="Times New Roman" w:hAnsi="Times New Roman" w:cs="Times New Roman"/>
          <w:color w:val="auto"/>
          <w:kern w:val="0"/>
          <w:sz w:val="24"/>
          <w:szCs w:val="24"/>
        </w:rPr>
        <w:t>интеллектуальная игра», «коллективно-творческое дело», диспуты,</w:t>
      </w:r>
      <w:r w:rsidRPr="00B3404B">
        <w:rPr>
          <w:rFonts w:ascii="Times New Roman" w:eastAsia="Times New Roman" w:hAnsi="Times New Roman" w:cs="Times New Roman"/>
          <w:color w:val="auto"/>
          <w:spacing w:val="-57"/>
          <w:kern w:val="0"/>
          <w:sz w:val="24"/>
          <w:szCs w:val="24"/>
        </w:rPr>
        <w:t xml:space="preserve"> </w:t>
      </w:r>
      <w:r w:rsidRPr="00B3404B">
        <w:rPr>
          <w:rFonts w:ascii="Times New Roman" w:eastAsia="Times New Roman" w:hAnsi="Times New Roman" w:cs="Times New Roman"/>
          <w:color w:val="auto"/>
          <w:kern w:val="0"/>
          <w:sz w:val="24"/>
          <w:szCs w:val="24"/>
        </w:rPr>
        <w:t>флешмобы,</w:t>
      </w:r>
      <w:r w:rsidR="00415150" w:rsidRPr="00415150">
        <w:rPr>
          <w:rFonts w:ascii="Times New Roman" w:eastAsia="Times New Roman" w:hAnsi="Times New Roman" w:cs="Times New Roman"/>
          <w:b/>
          <w:color w:val="auto"/>
          <w:kern w:val="0"/>
          <w:sz w:val="28"/>
        </w:rPr>
        <w:t xml:space="preserve"> </w:t>
      </w:r>
      <w:r w:rsidR="00415150" w:rsidRPr="00B3404B">
        <w:rPr>
          <w:rFonts w:ascii="Times New Roman" w:eastAsia="Times New Roman" w:hAnsi="Times New Roman" w:cs="Times New Roman"/>
          <w:color w:val="auto"/>
          <w:kern w:val="0"/>
          <w:sz w:val="24"/>
          <w:szCs w:val="24"/>
        </w:rPr>
        <w:t>просмотры фильмов</w:t>
      </w:r>
      <w:r w:rsidR="00415150" w:rsidRPr="00B3404B">
        <w:rPr>
          <w:rFonts w:ascii="Times New Roman" w:eastAsia="Times New Roman" w:hAnsi="Times New Roman" w:cs="Times New Roman"/>
          <w:color w:val="auto"/>
          <w:spacing w:val="-2"/>
          <w:kern w:val="0"/>
          <w:sz w:val="24"/>
          <w:szCs w:val="24"/>
        </w:rPr>
        <w:t xml:space="preserve"> </w:t>
      </w:r>
      <w:r w:rsidR="00415150" w:rsidRPr="00B3404B">
        <w:rPr>
          <w:rFonts w:ascii="Times New Roman" w:eastAsia="Times New Roman" w:hAnsi="Times New Roman" w:cs="Times New Roman"/>
          <w:color w:val="auto"/>
          <w:kern w:val="0"/>
          <w:sz w:val="24"/>
          <w:szCs w:val="24"/>
        </w:rPr>
        <w:t>и м/фильмов,</w:t>
      </w:r>
      <w:r w:rsidR="00415150" w:rsidRPr="00B3404B">
        <w:rPr>
          <w:rFonts w:ascii="Times New Roman" w:eastAsia="Times New Roman" w:hAnsi="Times New Roman" w:cs="Times New Roman"/>
          <w:color w:val="auto"/>
          <w:spacing w:val="-5"/>
          <w:kern w:val="0"/>
          <w:sz w:val="24"/>
          <w:szCs w:val="24"/>
        </w:rPr>
        <w:t xml:space="preserve"> </w:t>
      </w:r>
      <w:r w:rsidR="00415150" w:rsidRPr="00B3404B">
        <w:rPr>
          <w:rFonts w:ascii="Times New Roman" w:eastAsia="Times New Roman" w:hAnsi="Times New Roman" w:cs="Times New Roman"/>
          <w:color w:val="auto"/>
          <w:kern w:val="0"/>
          <w:sz w:val="24"/>
          <w:szCs w:val="24"/>
        </w:rPr>
        <w:t>соревнования,</w:t>
      </w:r>
      <w:r w:rsidR="00415150" w:rsidRPr="00B3404B">
        <w:rPr>
          <w:rFonts w:ascii="Times New Roman" w:eastAsia="Times New Roman" w:hAnsi="Times New Roman" w:cs="Times New Roman"/>
          <w:color w:val="auto"/>
          <w:spacing w:val="-2"/>
          <w:kern w:val="0"/>
          <w:sz w:val="24"/>
          <w:szCs w:val="24"/>
        </w:rPr>
        <w:t xml:space="preserve"> </w:t>
      </w:r>
      <w:r w:rsidR="00415150" w:rsidRPr="00B3404B">
        <w:rPr>
          <w:rFonts w:ascii="Times New Roman" w:eastAsia="Times New Roman" w:hAnsi="Times New Roman" w:cs="Times New Roman"/>
          <w:color w:val="auto"/>
          <w:kern w:val="0"/>
          <w:sz w:val="24"/>
          <w:szCs w:val="24"/>
        </w:rPr>
        <w:t>викторины,</w:t>
      </w:r>
      <w:r w:rsidR="00415150" w:rsidRPr="00B3404B">
        <w:rPr>
          <w:rFonts w:ascii="Times New Roman" w:eastAsia="Times New Roman" w:hAnsi="Times New Roman" w:cs="Times New Roman"/>
          <w:color w:val="auto"/>
          <w:spacing w:val="-2"/>
          <w:kern w:val="0"/>
          <w:sz w:val="24"/>
          <w:szCs w:val="24"/>
        </w:rPr>
        <w:t xml:space="preserve"> </w:t>
      </w:r>
      <w:r w:rsidR="00415150" w:rsidRPr="00B3404B">
        <w:rPr>
          <w:rFonts w:ascii="Times New Roman" w:eastAsia="Times New Roman" w:hAnsi="Times New Roman" w:cs="Times New Roman"/>
          <w:color w:val="auto"/>
          <w:kern w:val="0"/>
          <w:sz w:val="24"/>
          <w:szCs w:val="24"/>
        </w:rPr>
        <w:t>ярмарки,</w:t>
      </w:r>
      <w:r w:rsidR="00415150" w:rsidRPr="00B3404B">
        <w:rPr>
          <w:rFonts w:ascii="Times New Roman" w:eastAsia="Times New Roman" w:hAnsi="Times New Roman" w:cs="Times New Roman"/>
          <w:color w:val="auto"/>
          <w:spacing w:val="-2"/>
          <w:kern w:val="0"/>
          <w:sz w:val="24"/>
          <w:szCs w:val="24"/>
        </w:rPr>
        <w:t xml:space="preserve"> </w:t>
      </w:r>
      <w:r w:rsidR="00415150" w:rsidRPr="00B3404B">
        <w:rPr>
          <w:rFonts w:ascii="Times New Roman" w:eastAsia="Times New Roman" w:hAnsi="Times New Roman" w:cs="Times New Roman"/>
          <w:color w:val="auto"/>
          <w:kern w:val="0"/>
          <w:sz w:val="24"/>
          <w:szCs w:val="24"/>
        </w:rPr>
        <w:t>выставки,</w:t>
      </w:r>
      <w:r w:rsidR="00415150" w:rsidRPr="00B3404B">
        <w:rPr>
          <w:rFonts w:ascii="Times New Roman" w:eastAsia="Times New Roman" w:hAnsi="Times New Roman" w:cs="Times New Roman"/>
          <w:color w:val="auto"/>
          <w:spacing w:val="-1"/>
          <w:kern w:val="0"/>
          <w:sz w:val="24"/>
          <w:szCs w:val="24"/>
        </w:rPr>
        <w:t xml:space="preserve"> </w:t>
      </w:r>
      <w:r w:rsidR="00415150" w:rsidRPr="00B3404B">
        <w:rPr>
          <w:rFonts w:ascii="Times New Roman" w:eastAsia="Times New Roman" w:hAnsi="Times New Roman" w:cs="Times New Roman"/>
          <w:color w:val="auto"/>
          <w:kern w:val="0"/>
          <w:sz w:val="24"/>
          <w:szCs w:val="24"/>
        </w:rPr>
        <w:t>походы</w:t>
      </w:r>
      <w:r w:rsidR="00415150">
        <w:rPr>
          <w:rFonts w:ascii="Times New Roman" w:eastAsia="Times New Roman" w:hAnsi="Times New Roman" w:cs="Times New Roman"/>
          <w:color w:val="auto"/>
          <w:kern w:val="0"/>
          <w:sz w:val="24"/>
          <w:szCs w:val="24"/>
        </w:rPr>
        <w:t>.</w:t>
      </w:r>
    </w:p>
    <w:p w:rsidR="00415150" w:rsidRDefault="00415150" w:rsidP="00415150">
      <w:pPr>
        <w:spacing w:before="69"/>
        <w:ind w:right="509"/>
        <w:rPr>
          <w:rFonts w:ascii="Times New Roman" w:eastAsia="Times New Roman" w:hAnsi="Times New Roman" w:cs="Times New Roman"/>
          <w:b/>
          <w:color w:val="auto"/>
          <w:kern w:val="0"/>
          <w:sz w:val="28"/>
        </w:rPr>
      </w:pPr>
    </w:p>
    <w:p w:rsidR="00415150" w:rsidRPr="00415150" w:rsidRDefault="00415150" w:rsidP="00415150">
      <w:pPr>
        <w:spacing w:before="69"/>
        <w:ind w:right="509"/>
        <w:jc w:val="center"/>
        <w:rPr>
          <w:rFonts w:ascii="Times New Roman" w:eastAsia="Times New Roman" w:hAnsi="Times New Roman" w:cs="Times New Roman"/>
          <w:b/>
          <w:color w:val="auto"/>
          <w:kern w:val="0"/>
          <w:sz w:val="28"/>
        </w:rPr>
      </w:pPr>
      <w:r w:rsidRPr="00415150">
        <w:rPr>
          <w:rFonts w:ascii="Times New Roman" w:eastAsia="Times New Roman" w:hAnsi="Times New Roman" w:cs="Times New Roman"/>
          <w:b/>
          <w:color w:val="auto"/>
          <w:kern w:val="0"/>
          <w:sz w:val="28"/>
        </w:rPr>
        <w:t>Оценочные</w:t>
      </w:r>
      <w:r w:rsidRPr="00415150">
        <w:rPr>
          <w:rFonts w:ascii="Times New Roman" w:eastAsia="Times New Roman" w:hAnsi="Times New Roman" w:cs="Times New Roman"/>
          <w:b/>
          <w:color w:val="auto"/>
          <w:spacing w:val="-2"/>
          <w:kern w:val="0"/>
          <w:sz w:val="28"/>
        </w:rPr>
        <w:t xml:space="preserve"> </w:t>
      </w:r>
      <w:r w:rsidRPr="00415150">
        <w:rPr>
          <w:rFonts w:ascii="Times New Roman" w:eastAsia="Times New Roman" w:hAnsi="Times New Roman" w:cs="Times New Roman"/>
          <w:b/>
          <w:color w:val="auto"/>
          <w:kern w:val="0"/>
          <w:sz w:val="28"/>
        </w:rPr>
        <w:t>материалы</w:t>
      </w:r>
    </w:p>
    <w:p w:rsidR="00415150" w:rsidRPr="00415150" w:rsidRDefault="00415150" w:rsidP="00415150">
      <w:pPr>
        <w:widowControl w:val="0"/>
        <w:suppressAutoHyphens w:val="0"/>
        <w:autoSpaceDE w:val="0"/>
        <w:autoSpaceDN w:val="0"/>
        <w:spacing w:before="11" w:after="0" w:line="240" w:lineRule="auto"/>
        <w:rPr>
          <w:rFonts w:ascii="Times New Roman" w:eastAsia="Times New Roman" w:hAnsi="Times New Roman" w:cs="Times New Roman"/>
          <w:b/>
          <w:color w:val="auto"/>
          <w:kern w:val="0"/>
          <w:sz w:val="27"/>
          <w:szCs w:val="24"/>
        </w:rPr>
      </w:pPr>
    </w:p>
    <w:tbl>
      <w:tblPr>
        <w:tblStyle w:val="TableNormal2"/>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6519"/>
      </w:tblGrid>
      <w:tr w:rsidR="00415150" w:rsidRPr="00415150" w:rsidTr="00415150">
        <w:trPr>
          <w:trHeight w:val="554"/>
        </w:trPr>
        <w:tc>
          <w:tcPr>
            <w:tcW w:w="3221" w:type="dxa"/>
          </w:tcPr>
          <w:p w:rsidR="00415150" w:rsidRPr="00415150" w:rsidRDefault="00415150" w:rsidP="00415150">
            <w:pPr>
              <w:suppressAutoHyphens w:val="0"/>
              <w:spacing w:after="0" w:line="270" w:lineRule="exact"/>
              <w:ind w:left="957"/>
              <w:rPr>
                <w:rFonts w:ascii="Times New Roman" w:eastAsia="Times New Roman" w:hAnsi="Times New Roman" w:cs="Times New Roman"/>
                <w:color w:val="auto"/>
                <w:kern w:val="0"/>
                <w:sz w:val="24"/>
              </w:rPr>
            </w:pPr>
            <w:r w:rsidRPr="00415150">
              <w:rPr>
                <w:rFonts w:ascii="Times New Roman" w:eastAsia="Times New Roman" w:hAnsi="Times New Roman" w:cs="Times New Roman"/>
                <w:color w:val="auto"/>
                <w:kern w:val="0"/>
                <w:sz w:val="24"/>
              </w:rPr>
              <w:t>Темы</w:t>
            </w:r>
            <w:r w:rsidRPr="00415150">
              <w:rPr>
                <w:rFonts w:ascii="Times New Roman" w:eastAsia="Times New Roman" w:hAnsi="Times New Roman" w:cs="Times New Roman"/>
                <w:color w:val="auto"/>
                <w:spacing w:val="-5"/>
                <w:kern w:val="0"/>
                <w:sz w:val="24"/>
              </w:rPr>
              <w:t xml:space="preserve"> </w:t>
            </w:r>
            <w:r w:rsidRPr="00415150">
              <w:rPr>
                <w:rFonts w:ascii="Times New Roman" w:eastAsia="Times New Roman" w:hAnsi="Times New Roman" w:cs="Times New Roman"/>
                <w:color w:val="auto"/>
                <w:kern w:val="0"/>
                <w:sz w:val="24"/>
              </w:rPr>
              <w:t>треков</w:t>
            </w:r>
          </w:p>
        </w:tc>
        <w:tc>
          <w:tcPr>
            <w:tcW w:w="6519" w:type="dxa"/>
          </w:tcPr>
          <w:p w:rsidR="00415150" w:rsidRPr="00415150" w:rsidRDefault="00415150" w:rsidP="00415150">
            <w:pPr>
              <w:suppressAutoHyphens w:val="0"/>
              <w:spacing w:after="0" w:line="270" w:lineRule="exact"/>
              <w:ind w:left="2745" w:right="2727"/>
              <w:jc w:val="center"/>
              <w:rPr>
                <w:rFonts w:ascii="Times New Roman" w:eastAsia="Times New Roman" w:hAnsi="Times New Roman" w:cs="Times New Roman"/>
                <w:color w:val="auto"/>
                <w:kern w:val="0"/>
                <w:sz w:val="24"/>
              </w:rPr>
            </w:pPr>
            <w:r w:rsidRPr="00415150">
              <w:rPr>
                <w:rFonts w:ascii="Times New Roman" w:eastAsia="Times New Roman" w:hAnsi="Times New Roman" w:cs="Times New Roman"/>
                <w:color w:val="auto"/>
                <w:kern w:val="0"/>
                <w:sz w:val="24"/>
              </w:rPr>
              <w:t>Критерии</w:t>
            </w:r>
          </w:p>
        </w:tc>
      </w:tr>
      <w:tr w:rsidR="00415150" w:rsidRPr="00415150" w:rsidTr="00415150">
        <w:trPr>
          <w:trHeight w:val="1953"/>
        </w:trPr>
        <w:tc>
          <w:tcPr>
            <w:tcW w:w="3221" w:type="dxa"/>
          </w:tcPr>
          <w:p w:rsidR="00415150" w:rsidRPr="00415150" w:rsidRDefault="00415150" w:rsidP="00415150">
            <w:pPr>
              <w:suppressAutoHyphens w:val="0"/>
              <w:spacing w:after="0" w:line="268" w:lineRule="exact"/>
              <w:ind w:left="9"/>
              <w:rPr>
                <w:rFonts w:ascii="Times New Roman" w:eastAsia="Times New Roman" w:hAnsi="Times New Roman" w:cs="Times New Roman"/>
                <w:color w:val="auto"/>
                <w:kern w:val="0"/>
                <w:sz w:val="24"/>
              </w:rPr>
            </w:pPr>
            <w:r w:rsidRPr="00415150">
              <w:rPr>
                <w:rFonts w:ascii="Times New Roman" w:eastAsia="Times New Roman" w:hAnsi="Times New Roman" w:cs="Times New Roman"/>
                <w:color w:val="auto"/>
                <w:kern w:val="0"/>
                <w:sz w:val="24"/>
              </w:rPr>
              <w:t>Орленок-лидер</w:t>
            </w:r>
          </w:p>
        </w:tc>
        <w:tc>
          <w:tcPr>
            <w:tcW w:w="6519" w:type="dxa"/>
          </w:tcPr>
          <w:p w:rsidR="00415150" w:rsidRPr="00415150" w:rsidRDefault="00415150" w:rsidP="00415150">
            <w:pPr>
              <w:suppressAutoHyphens w:val="0"/>
              <w:spacing w:after="0" w:line="240" w:lineRule="auto"/>
              <w:ind w:left="7" w:right="-29"/>
              <w:jc w:val="both"/>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Реализация Программы начинается с данного трека, который</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позволяет</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актуализировать/</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приобрести</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опыт</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совместной</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деятельности в коллективе, что необходимо в начале учебного</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года.</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Также</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занятия</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трека</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15</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позволят</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выявить</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первичную</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оценку</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уровня</w:t>
            </w:r>
            <w:r>
              <w:rPr>
                <w:rFonts w:ascii="Times New Roman" w:eastAsia="Times New Roman" w:hAnsi="Times New Roman" w:cs="Times New Roman"/>
                <w:color w:val="auto"/>
                <w:kern w:val="0"/>
                <w:sz w:val="24"/>
                <w:lang w:val="ru-RU"/>
              </w:rPr>
              <w:t xml:space="preserve"> </w:t>
            </w:r>
            <w:r w:rsidRPr="00415150">
              <w:rPr>
                <w:rFonts w:ascii="Times New Roman" w:eastAsia="Times New Roman" w:hAnsi="Times New Roman" w:cs="Times New Roman"/>
                <w:color w:val="auto"/>
                <w:kern w:val="0"/>
                <w:sz w:val="24"/>
                <w:lang w:val="ru-RU"/>
              </w:rPr>
              <w:t>сплочённости</w:t>
            </w:r>
            <w:r w:rsidRPr="00415150">
              <w:rPr>
                <w:rFonts w:ascii="Times New Roman" w:eastAsia="Times New Roman" w:hAnsi="Times New Roman" w:cs="Times New Roman"/>
                <w:color w:val="auto"/>
                <w:spacing w:val="2"/>
                <w:kern w:val="0"/>
                <w:sz w:val="24"/>
                <w:lang w:val="ru-RU"/>
              </w:rPr>
              <w:t xml:space="preserve"> </w:t>
            </w:r>
            <w:r w:rsidRPr="00415150">
              <w:rPr>
                <w:rFonts w:ascii="Times New Roman" w:eastAsia="Times New Roman" w:hAnsi="Times New Roman" w:cs="Times New Roman"/>
                <w:color w:val="auto"/>
                <w:kern w:val="0"/>
                <w:sz w:val="24"/>
                <w:lang w:val="ru-RU"/>
              </w:rPr>
              <w:t>класса</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и</w:t>
            </w:r>
            <w:r>
              <w:rPr>
                <w:rFonts w:ascii="Times New Roman" w:eastAsia="Times New Roman" w:hAnsi="Times New Roman" w:cs="Times New Roman"/>
                <w:color w:val="auto"/>
                <w:kern w:val="0"/>
                <w:sz w:val="24"/>
                <w:lang w:val="ru-RU"/>
              </w:rPr>
              <w:t xml:space="preserve"> </w:t>
            </w:r>
            <w:r w:rsidRPr="00415150">
              <w:rPr>
                <w:rFonts w:ascii="Times New Roman" w:eastAsia="Times New Roman" w:hAnsi="Times New Roman" w:cs="Times New Roman"/>
                <w:color w:val="auto"/>
                <w:kern w:val="0"/>
                <w:sz w:val="24"/>
                <w:lang w:val="ru-RU"/>
              </w:rPr>
              <w:t>лидеров</w:t>
            </w:r>
            <w:r w:rsidRPr="00415150">
              <w:rPr>
                <w:rFonts w:ascii="Times New Roman" w:eastAsia="Times New Roman" w:hAnsi="Times New Roman" w:cs="Times New Roman"/>
                <w:color w:val="auto"/>
                <w:spacing w:val="-9"/>
                <w:kern w:val="0"/>
                <w:sz w:val="24"/>
                <w:lang w:val="ru-RU"/>
              </w:rPr>
              <w:t xml:space="preserve"> </w:t>
            </w:r>
            <w:r w:rsidRPr="00415150">
              <w:rPr>
                <w:rFonts w:ascii="Times New Roman" w:eastAsia="Times New Roman" w:hAnsi="Times New Roman" w:cs="Times New Roman"/>
                <w:color w:val="auto"/>
                <w:kern w:val="0"/>
                <w:sz w:val="24"/>
                <w:lang w:val="ru-RU"/>
              </w:rPr>
              <w:t>для</w:t>
            </w:r>
            <w:r w:rsidRPr="00415150">
              <w:rPr>
                <w:rFonts w:ascii="Times New Roman" w:eastAsia="Times New Roman" w:hAnsi="Times New Roman" w:cs="Times New Roman"/>
                <w:color w:val="auto"/>
                <w:spacing w:val="-5"/>
                <w:kern w:val="0"/>
                <w:sz w:val="24"/>
                <w:lang w:val="ru-RU"/>
              </w:rPr>
              <w:t xml:space="preserve"> </w:t>
            </w:r>
            <w:r w:rsidRPr="00415150">
              <w:rPr>
                <w:rFonts w:ascii="Times New Roman" w:eastAsia="Times New Roman" w:hAnsi="Times New Roman" w:cs="Times New Roman"/>
                <w:color w:val="auto"/>
                <w:kern w:val="0"/>
                <w:sz w:val="24"/>
                <w:lang w:val="ru-RU"/>
              </w:rPr>
              <w:t>дальнейшего</w:t>
            </w:r>
            <w:r w:rsidRPr="00415150">
              <w:rPr>
                <w:rFonts w:ascii="Times New Roman" w:eastAsia="Times New Roman" w:hAnsi="Times New Roman" w:cs="Times New Roman"/>
                <w:color w:val="auto"/>
                <w:spacing w:val="-8"/>
                <w:kern w:val="0"/>
                <w:sz w:val="24"/>
                <w:lang w:val="ru-RU"/>
              </w:rPr>
              <w:t xml:space="preserve"> </w:t>
            </w:r>
            <w:r w:rsidRPr="00415150">
              <w:rPr>
                <w:rFonts w:ascii="Times New Roman" w:eastAsia="Times New Roman" w:hAnsi="Times New Roman" w:cs="Times New Roman"/>
                <w:color w:val="auto"/>
                <w:kern w:val="0"/>
                <w:sz w:val="24"/>
                <w:lang w:val="ru-RU"/>
              </w:rPr>
              <w:t>формирования</w:t>
            </w:r>
            <w:r w:rsidRPr="00415150">
              <w:rPr>
                <w:rFonts w:ascii="Times New Roman" w:eastAsia="Times New Roman" w:hAnsi="Times New Roman" w:cs="Times New Roman"/>
                <w:color w:val="auto"/>
                <w:spacing w:val="-4"/>
                <w:kern w:val="0"/>
                <w:sz w:val="24"/>
                <w:lang w:val="ru-RU"/>
              </w:rPr>
              <w:t xml:space="preserve"> </w:t>
            </w:r>
            <w:r w:rsidRPr="00415150">
              <w:rPr>
                <w:rFonts w:ascii="Times New Roman" w:eastAsia="Times New Roman" w:hAnsi="Times New Roman" w:cs="Times New Roman"/>
                <w:color w:val="auto"/>
                <w:kern w:val="0"/>
                <w:sz w:val="24"/>
                <w:lang w:val="ru-RU"/>
              </w:rPr>
              <w:t>микрогрупп</w:t>
            </w:r>
          </w:p>
        </w:tc>
      </w:tr>
      <w:tr w:rsidR="00415150" w:rsidRPr="00415150" w:rsidTr="00415150">
        <w:trPr>
          <w:trHeight w:val="1656"/>
        </w:trPr>
        <w:tc>
          <w:tcPr>
            <w:tcW w:w="3221" w:type="dxa"/>
          </w:tcPr>
          <w:p w:rsidR="00415150" w:rsidRPr="00415150" w:rsidRDefault="00415150" w:rsidP="00415150">
            <w:pPr>
              <w:suppressAutoHyphens w:val="0"/>
              <w:spacing w:after="0" w:line="268" w:lineRule="exact"/>
              <w:ind w:left="9"/>
              <w:rPr>
                <w:rFonts w:ascii="Times New Roman" w:eastAsia="Times New Roman" w:hAnsi="Times New Roman" w:cs="Times New Roman"/>
                <w:color w:val="auto"/>
                <w:kern w:val="0"/>
                <w:sz w:val="24"/>
              </w:rPr>
            </w:pPr>
            <w:r w:rsidRPr="00415150">
              <w:rPr>
                <w:rFonts w:ascii="Times New Roman" w:eastAsia="Times New Roman" w:hAnsi="Times New Roman" w:cs="Times New Roman"/>
                <w:color w:val="auto"/>
                <w:kern w:val="0"/>
                <w:sz w:val="24"/>
              </w:rPr>
              <w:t>Орлёнок</w:t>
            </w:r>
            <w:r w:rsidRPr="00415150">
              <w:rPr>
                <w:rFonts w:ascii="Times New Roman" w:eastAsia="Times New Roman" w:hAnsi="Times New Roman" w:cs="Times New Roman"/>
                <w:color w:val="auto"/>
                <w:spacing w:val="-5"/>
                <w:kern w:val="0"/>
                <w:sz w:val="24"/>
              </w:rPr>
              <w:t xml:space="preserve"> </w:t>
            </w:r>
            <w:r w:rsidRPr="00415150">
              <w:rPr>
                <w:rFonts w:ascii="Times New Roman" w:eastAsia="Times New Roman" w:hAnsi="Times New Roman" w:cs="Times New Roman"/>
                <w:color w:val="auto"/>
                <w:kern w:val="0"/>
                <w:sz w:val="24"/>
              </w:rPr>
              <w:t>–</w:t>
            </w:r>
            <w:r w:rsidRPr="00415150">
              <w:rPr>
                <w:rFonts w:ascii="Times New Roman" w:eastAsia="Times New Roman" w:hAnsi="Times New Roman" w:cs="Times New Roman"/>
                <w:color w:val="auto"/>
                <w:spacing w:val="-5"/>
                <w:kern w:val="0"/>
                <w:sz w:val="24"/>
              </w:rPr>
              <w:t xml:space="preserve"> </w:t>
            </w:r>
            <w:r w:rsidRPr="00415150">
              <w:rPr>
                <w:rFonts w:ascii="Times New Roman" w:eastAsia="Times New Roman" w:hAnsi="Times New Roman" w:cs="Times New Roman"/>
                <w:color w:val="auto"/>
                <w:kern w:val="0"/>
                <w:sz w:val="24"/>
              </w:rPr>
              <w:t>Эрудит</w:t>
            </w:r>
          </w:p>
        </w:tc>
        <w:tc>
          <w:tcPr>
            <w:tcW w:w="6519" w:type="dxa"/>
          </w:tcPr>
          <w:p w:rsidR="00415150" w:rsidRPr="00415150" w:rsidRDefault="00415150" w:rsidP="00415150">
            <w:pPr>
              <w:suppressAutoHyphens w:val="0"/>
              <w:spacing w:before="1" w:after="0" w:line="237" w:lineRule="auto"/>
              <w:ind w:left="7" w:right="-29"/>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Вторая</w:t>
            </w:r>
            <w:r w:rsidRPr="00415150">
              <w:rPr>
                <w:rFonts w:ascii="Times New Roman" w:eastAsia="Times New Roman" w:hAnsi="Times New Roman" w:cs="Times New Roman"/>
                <w:color w:val="auto"/>
                <w:spacing w:val="47"/>
                <w:kern w:val="0"/>
                <w:sz w:val="24"/>
                <w:lang w:val="ru-RU"/>
              </w:rPr>
              <w:t xml:space="preserve"> </w:t>
            </w:r>
            <w:r w:rsidRPr="00415150">
              <w:rPr>
                <w:rFonts w:ascii="Times New Roman" w:eastAsia="Times New Roman" w:hAnsi="Times New Roman" w:cs="Times New Roman"/>
                <w:color w:val="auto"/>
                <w:kern w:val="0"/>
                <w:sz w:val="24"/>
                <w:lang w:val="ru-RU"/>
              </w:rPr>
              <w:t>четверть</w:t>
            </w:r>
            <w:r w:rsidRPr="00415150">
              <w:rPr>
                <w:rFonts w:ascii="Times New Roman" w:eastAsia="Times New Roman" w:hAnsi="Times New Roman" w:cs="Times New Roman"/>
                <w:color w:val="auto"/>
                <w:spacing w:val="49"/>
                <w:kern w:val="0"/>
                <w:sz w:val="24"/>
                <w:lang w:val="ru-RU"/>
              </w:rPr>
              <w:t xml:space="preserve"> </w:t>
            </w:r>
            <w:r w:rsidRPr="00415150">
              <w:rPr>
                <w:rFonts w:ascii="Times New Roman" w:eastAsia="Times New Roman" w:hAnsi="Times New Roman" w:cs="Times New Roman"/>
                <w:color w:val="auto"/>
                <w:kern w:val="0"/>
                <w:sz w:val="24"/>
                <w:lang w:val="ru-RU"/>
              </w:rPr>
              <w:t>отличается</w:t>
            </w:r>
            <w:r w:rsidRPr="00415150">
              <w:rPr>
                <w:rFonts w:ascii="Times New Roman" w:eastAsia="Times New Roman" w:hAnsi="Times New Roman" w:cs="Times New Roman"/>
                <w:color w:val="auto"/>
                <w:spacing w:val="47"/>
                <w:kern w:val="0"/>
                <w:sz w:val="24"/>
                <w:lang w:val="ru-RU"/>
              </w:rPr>
              <w:t xml:space="preserve"> </w:t>
            </w:r>
            <w:r w:rsidRPr="00415150">
              <w:rPr>
                <w:rFonts w:ascii="Times New Roman" w:eastAsia="Times New Roman" w:hAnsi="Times New Roman" w:cs="Times New Roman"/>
                <w:color w:val="auto"/>
                <w:kern w:val="0"/>
                <w:sz w:val="24"/>
                <w:lang w:val="ru-RU"/>
              </w:rPr>
              <w:t>высокой</w:t>
            </w:r>
            <w:r w:rsidRPr="00415150">
              <w:rPr>
                <w:rFonts w:ascii="Times New Roman" w:eastAsia="Times New Roman" w:hAnsi="Times New Roman" w:cs="Times New Roman"/>
                <w:color w:val="auto"/>
                <w:spacing w:val="49"/>
                <w:kern w:val="0"/>
                <w:sz w:val="24"/>
                <w:lang w:val="ru-RU"/>
              </w:rPr>
              <w:t xml:space="preserve"> </w:t>
            </w:r>
            <w:r w:rsidRPr="00415150">
              <w:rPr>
                <w:rFonts w:ascii="Times New Roman" w:eastAsia="Times New Roman" w:hAnsi="Times New Roman" w:cs="Times New Roman"/>
                <w:color w:val="auto"/>
                <w:kern w:val="0"/>
                <w:sz w:val="24"/>
                <w:lang w:val="ru-RU"/>
              </w:rPr>
              <w:t>мотивацией</w:t>
            </w:r>
            <w:r w:rsidRPr="00415150">
              <w:rPr>
                <w:rFonts w:ascii="Times New Roman" w:eastAsia="Times New Roman" w:hAnsi="Times New Roman" w:cs="Times New Roman"/>
                <w:color w:val="auto"/>
                <w:spacing w:val="54"/>
                <w:kern w:val="0"/>
                <w:sz w:val="24"/>
                <w:lang w:val="ru-RU"/>
              </w:rPr>
              <w:t xml:space="preserve"> </w:t>
            </w:r>
            <w:r w:rsidRPr="00415150">
              <w:rPr>
                <w:rFonts w:ascii="Times New Roman" w:eastAsia="Times New Roman" w:hAnsi="Times New Roman" w:cs="Times New Roman"/>
                <w:color w:val="auto"/>
                <w:kern w:val="0"/>
                <w:sz w:val="24"/>
                <w:lang w:val="ru-RU"/>
              </w:rPr>
              <w:t>у</w:t>
            </w:r>
            <w:r w:rsidRPr="00415150">
              <w:rPr>
                <w:rFonts w:ascii="Times New Roman" w:eastAsia="Times New Roman" w:hAnsi="Times New Roman" w:cs="Times New Roman"/>
                <w:color w:val="auto"/>
                <w:spacing w:val="49"/>
                <w:kern w:val="0"/>
                <w:sz w:val="24"/>
                <w:lang w:val="ru-RU"/>
              </w:rPr>
              <w:t xml:space="preserve"> </w:t>
            </w:r>
            <w:r w:rsidRPr="00415150">
              <w:rPr>
                <w:rFonts w:ascii="Times New Roman" w:eastAsia="Times New Roman" w:hAnsi="Times New Roman" w:cs="Times New Roman"/>
                <w:color w:val="auto"/>
                <w:kern w:val="0"/>
                <w:sz w:val="24"/>
                <w:lang w:val="ru-RU"/>
              </w:rPr>
              <w:t>детей</w:t>
            </w:r>
            <w:r w:rsidRPr="00415150">
              <w:rPr>
                <w:rFonts w:ascii="Times New Roman" w:eastAsia="Times New Roman" w:hAnsi="Times New Roman" w:cs="Times New Roman"/>
                <w:color w:val="auto"/>
                <w:spacing w:val="49"/>
                <w:kern w:val="0"/>
                <w:sz w:val="24"/>
                <w:lang w:val="ru-RU"/>
              </w:rPr>
              <w:t xml:space="preserve"> </w:t>
            </w:r>
            <w:r w:rsidRPr="00415150">
              <w:rPr>
                <w:rFonts w:ascii="Times New Roman" w:eastAsia="Times New Roman" w:hAnsi="Times New Roman" w:cs="Times New Roman"/>
                <w:color w:val="auto"/>
                <w:kern w:val="0"/>
                <w:sz w:val="24"/>
                <w:lang w:val="ru-RU"/>
              </w:rPr>
              <w:t>на</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учебную</w:t>
            </w:r>
            <w:r w:rsidRPr="00415150">
              <w:rPr>
                <w:rFonts w:ascii="Times New Roman" w:eastAsia="Times New Roman" w:hAnsi="Times New Roman" w:cs="Times New Roman"/>
                <w:color w:val="auto"/>
                <w:spacing w:val="-9"/>
                <w:kern w:val="0"/>
                <w:sz w:val="24"/>
                <w:lang w:val="ru-RU"/>
              </w:rPr>
              <w:t xml:space="preserve"> </w:t>
            </w:r>
            <w:r w:rsidRPr="00415150">
              <w:rPr>
                <w:rFonts w:ascii="Times New Roman" w:eastAsia="Times New Roman" w:hAnsi="Times New Roman" w:cs="Times New Roman"/>
                <w:color w:val="auto"/>
                <w:kern w:val="0"/>
                <w:sz w:val="24"/>
                <w:lang w:val="ru-RU"/>
              </w:rPr>
              <w:t>деятельность.</w:t>
            </w:r>
            <w:r w:rsidRPr="00415150">
              <w:rPr>
                <w:rFonts w:ascii="Times New Roman" w:eastAsia="Times New Roman" w:hAnsi="Times New Roman" w:cs="Times New Roman"/>
                <w:color w:val="auto"/>
                <w:spacing w:val="-5"/>
                <w:kern w:val="0"/>
                <w:sz w:val="24"/>
                <w:lang w:val="ru-RU"/>
              </w:rPr>
              <w:t xml:space="preserve"> </w:t>
            </w:r>
            <w:r w:rsidRPr="00415150">
              <w:rPr>
                <w:rFonts w:ascii="Times New Roman" w:eastAsia="Times New Roman" w:hAnsi="Times New Roman" w:cs="Times New Roman"/>
                <w:color w:val="auto"/>
                <w:kern w:val="0"/>
                <w:sz w:val="24"/>
                <w:lang w:val="ru-RU"/>
              </w:rPr>
              <w:t>В</w:t>
            </w:r>
            <w:r w:rsidRPr="00415150">
              <w:rPr>
                <w:rFonts w:ascii="Times New Roman" w:eastAsia="Times New Roman" w:hAnsi="Times New Roman" w:cs="Times New Roman"/>
                <w:color w:val="auto"/>
                <w:spacing w:val="-9"/>
                <w:kern w:val="0"/>
                <w:sz w:val="24"/>
                <w:lang w:val="ru-RU"/>
              </w:rPr>
              <w:t xml:space="preserve"> </w:t>
            </w:r>
            <w:r w:rsidRPr="00415150">
              <w:rPr>
                <w:rFonts w:ascii="Times New Roman" w:eastAsia="Times New Roman" w:hAnsi="Times New Roman" w:cs="Times New Roman"/>
                <w:color w:val="auto"/>
                <w:kern w:val="0"/>
                <w:sz w:val="24"/>
                <w:lang w:val="ru-RU"/>
              </w:rPr>
              <w:t>этот</w:t>
            </w:r>
            <w:r w:rsidRPr="00415150">
              <w:rPr>
                <w:rFonts w:ascii="Times New Roman" w:eastAsia="Times New Roman" w:hAnsi="Times New Roman" w:cs="Times New Roman"/>
                <w:color w:val="auto"/>
                <w:spacing w:val="-7"/>
                <w:kern w:val="0"/>
                <w:sz w:val="24"/>
                <w:lang w:val="ru-RU"/>
              </w:rPr>
              <w:t xml:space="preserve"> </w:t>
            </w:r>
            <w:r w:rsidRPr="00415150">
              <w:rPr>
                <w:rFonts w:ascii="Times New Roman" w:eastAsia="Times New Roman" w:hAnsi="Times New Roman" w:cs="Times New Roman"/>
                <w:color w:val="auto"/>
                <w:kern w:val="0"/>
                <w:sz w:val="24"/>
                <w:lang w:val="ru-RU"/>
              </w:rPr>
              <w:t>временной</w:t>
            </w:r>
            <w:r w:rsidRPr="00415150">
              <w:rPr>
                <w:rFonts w:ascii="Times New Roman" w:eastAsia="Times New Roman" w:hAnsi="Times New Roman" w:cs="Times New Roman"/>
                <w:color w:val="auto"/>
                <w:spacing w:val="-6"/>
                <w:kern w:val="0"/>
                <w:sz w:val="24"/>
                <w:lang w:val="ru-RU"/>
              </w:rPr>
              <w:t xml:space="preserve"> </w:t>
            </w:r>
            <w:r w:rsidRPr="00415150">
              <w:rPr>
                <w:rFonts w:ascii="Times New Roman" w:eastAsia="Times New Roman" w:hAnsi="Times New Roman" w:cs="Times New Roman"/>
                <w:color w:val="auto"/>
                <w:kern w:val="0"/>
                <w:sz w:val="24"/>
                <w:lang w:val="ru-RU"/>
              </w:rPr>
              <w:t>промежуток</w:t>
            </w:r>
            <w:r w:rsidRPr="00415150">
              <w:rPr>
                <w:rFonts w:ascii="Times New Roman" w:eastAsia="Times New Roman" w:hAnsi="Times New Roman" w:cs="Times New Roman"/>
                <w:color w:val="auto"/>
                <w:spacing w:val="-8"/>
                <w:kern w:val="0"/>
                <w:sz w:val="24"/>
                <w:lang w:val="ru-RU"/>
              </w:rPr>
              <w:t xml:space="preserve"> </w:t>
            </w:r>
            <w:r w:rsidRPr="00415150">
              <w:rPr>
                <w:rFonts w:ascii="Times New Roman" w:eastAsia="Times New Roman" w:hAnsi="Times New Roman" w:cs="Times New Roman"/>
                <w:color w:val="auto"/>
                <w:kern w:val="0"/>
                <w:sz w:val="24"/>
                <w:lang w:val="ru-RU"/>
              </w:rPr>
              <w:t>в</w:t>
            </w:r>
            <w:r w:rsidRPr="00415150">
              <w:rPr>
                <w:rFonts w:ascii="Times New Roman" w:eastAsia="Times New Roman" w:hAnsi="Times New Roman" w:cs="Times New Roman"/>
                <w:color w:val="auto"/>
                <w:spacing w:val="-7"/>
                <w:kern w:val="0"/>
                <w:sz w:val="24"/>
                <w:lang w:val="ru-RU"/>
              </w:rPr>
              <w:t xml:space="preserve"> </w:t>
            </w:r>
            <w:r w:rsidRPr="00415150">
              <w:rPr>
                <w:rFonts w:ascii="Times New Roman" w:eastAsia="Times New Roman" w:hAnsi="Times New Roman" w:cs="Times New Roman"/>
                <w:color w:val="auto"/>
                <w:kern w:val="0"/>
                <w:sz w:val="24"/>
                <w:lang w:val="ru-RU"/>
              </w:rPr>
              <w:t>школах</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проходят</w:t>
            </w:r>
            <w:r w:rsidRPr="00415150">
              <w:rPr>
                <w:rFonts w:ascii="Times New Roman" w:eastAsia="Times New Roman" w:hAnsi="Times New Roman" w:cs="Times New Roman"/>
                <w:color w:val="auto"/>
                <w:spacing w:val="43"/>
                <w:kern w:val="0"/>
                <w:sz w:val="24"/>
                <w:lang w:val="ru-RU"/>
              </w:rPr>
              <w:t xml:space="preserve"> </w:t>
            </w:r>
            <w:r w:rsidRPr="00415150">
              <w:rPr>
                <w:rFonts w:ascii="Times New Roman" w:eastAsia="Times New Roman" w:hAnsi="Times New Roman" w:cs="Times New Roman"/>
                <w:color w:val="auto"/>
                <w:kern w:val="0"/>
                <w:sz w:val="24"/>
                <w:lang w:val="ru-RU"/>
              </w:rPr>
              <w:t>различные</w:t>
            </w:r>
            <w:r w:rsidRPr="00415150">
              <w:rPr>
                <w:rFonts w:ascii="Times New Roman" w:eastAsia="Times New Roman" w:hAnsi="Times New Roman" w:cs="Times New Roman"/>
                <w:color w:val="auto"/>
                <w:spacing w:val="41"/>
                <w:kern w:val="0"/>
                <w:sz w:val="24"/>
                <w:lang w:val="ru-RU"/>
              </w:rPr>
              <w:t xml:space="preserve"> </w:t>
            </w:r>
            <w:r w:rsidRPr="00415150">
              <w:rPr>
                <w:rFonts w:ascii="Times New Roman" w:eastAsia="Times New Roman" w:hAnsi="Times New Roman" w:cs="Times New Roman"/>
                <w:color w:val="auto"/>
                <w:kern w:val="0"/>
                <w:sz w:val="24"/>
                <w:lang w:val="ru-RU"/>
              </w:rPr>
              <w:t>олимпиады.</w:t>
            </w:r>
            <w:r w:rsidRPr="00415150">
              <w:rPr>
                <w:rFonts w:ascii="Times New Roman" w:eastAsia="Times New Roman" w:hAnsi="Times New Roman" w:cs="Times New Roman"/>
                <w:color w:val="auto"/>
                <w:spacing w:val="41"/>
                <w:kern w:val="0"/>
                <w:sz w:val="24"/>
                <w:lang w:val="ru-RU"/>
              </w:rPr>
              <w:t xml:space="preserve"> </w:t>
            </w:r>
            <w:r w:rsidRPr="00415150">
              <w:rPr>
                <w:rFonts w:ascii="Times New Roman" w:eastAsia="Times New Roman" w:hAnsi="Times New Roman" w:cs="Times New Roman"/>
                <w:color w:val="auto"/>
                <w:kern w:val="0"/>
                <w:sz w:val="24"/>
                <w:lang w:val="ru-RU"/>
              </w:rPr>
              <w:t>В</w:t>
            </w:r>
            <w:r w:rsidRPr="00415150">
              <w:rPr>
                <w:rFonts w:ascii="Times New Roman" w:eastAsia="Times New Roman" w:hAnsi="Times New Roman" w:cs="Times New Roman"/>
                <w:color w:val="auto"/>
                <w:spacing w:val="42"/>
                <w:kern w:val="0"/>
                <w:sz w:val="24"/>
                <w:lang w:val="ru-RU"/>
              </w:rPr>
              <w:t xml:space="preserve"> </w:t>
            </w:r>
            <w:r w:rsidRPr="00415150">
              <w:rPr>
                <w:rFonts w:ascii="Times New Roman" w:eastAsia="Times New Roman" w:hAnsi="Times New Roman" w:cs="Times New Roman"/>
                <w:color w:val="auto"/>
                <w:kern w:val="0"/>
                <w:sz w:val="24"/>
                <w:lang w:val="ru-RU"/>
              </w:rPr>
              <w:t>рамках</w:t>
            </w:r>
            <w:r w:rsidRPr="00415150">
              <w:rPr>
                <w:rFonts w:ascii="Times New Roman" w:eastAsia="Times New Roman" w:hAnsi="Times New Roman" w:cs="Times New Roman"/>
                <w:color w:val="auto"/>
                <w:spacing w:val="42"/>
                <w:kern w:val="0"/>
                <w:sz w:val="24"/>
                <w:lang w:val="ru-RU"/>
              </w:rPr>
              <w:t xml:space="preserve"> </w:t>
            </w:r>
            <w:r w:rsidRPr="00415150">
              <w:rPr>
                <w:rFonts w:ascii="Times New Roman" w:eastAsia="Times New Roman" w:hAnsi="Times New Roman" w:cs="Times New Roman"/>
                <w:color w:val="auto"/>
                <w:kern w:val="0"/>
                <w:sz w:val="24"/>
                <w:lang w:val="ru-RU"/>
              </w:rPr>
              <w:t>трека</w:t>
            </w:r>
            <w:r w:rsidRPr="00415150">
              <w:rPr>
                <w:rFonts w:ascii="Times New Roman" w:eastAsia="Times New Roman" w:hAnsi="Times New Roman" w:cs="Times New Roman"/>
                <w:color w:val="auto"/>
                <w:spacing w:val="41"/>
                <w:kern w:val="0"/>
                <w:sz w:val="24"/>
                <w:lang w:val="ru-RU"/>
              </w:rPr>
              <w:t xml:space="preserve"> </w:t>
            </w:r>
            <w:r w:rsidRPr="00415150">
              <w:rPr>
                <w:rFonts w:ascii="Times New Roman" w:eastAsia="Times New Roman" w:hAnsi="Times New Roman" w:cs="Times New Roman"/>
                <w:color w:val="auto"/>
                <w:kern w:val="0"/>
                <w:sz w:val="24"/>
                <w:lang w:val="ru-RU"/>
              </w:rPr>
              <w:t>происходит</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знакомство ребёнка с разными способами получения</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информации</w:t>
            </w:r>
          </w:p>
        </w:tc>
      </w:tr>
      <w:tr w:rsidR="00415150" w:rsidRPr="00415150" w:rsidTr="00415150">
        <w:trPr>
          <w:trHeight w:val="1106"/>
        </w:trPr>
        <w:tc>
          <w:tcPr>
            <w:tcW w:w="3221" w:type="dxa"/>
          </w:tcPr>
          <w:p w:rsidR="00415150" w:rsidRPr="00415150" w:rsidRDefault="00415150" w:rsidP="00415150">
            <w:pPr>
              <w:suppressAutoHyphens w:val="0"/>
              <w:spacing w:after="0" w:line="270" w:lineRule="exact"/>
              <w:ind w:left="9"/>
              <w:rPr>
                <w:rFonts w:ascii="Times New Roman" w:eastAsia="Times New Roman" w:hAnsi="Times New Roman" w:cs="Times New Roman"/>
                <w:color w:val="auto"/>
                <w:kern w:val="0"/>
                <w:sz w:val="24"/>
              </w:rPr>
            </w:pPr>
            <w:r w:rsidRPr="00415150">
              <w:rPr>
                <w:rFonts w:ascii="Times New Roman" w:eastAsia="Times New Roman" w:hAnsi="Times New Roman" w:cs="Times New Roman"/>
                <w:color w:val="auto"/>
                <w:kern w:val="0"/>
                <w:sz w:val="24"/>
              </w:rPr>
              <w:t>Орлёнок</w:t>
            </w:r>
            <w:r w:rsidRPr="00415150">
              <w:rPr>
                <w:rFonts w:ascii="Times New Roman" w:eastAsia="Times New Roman" w:hAnsi="Times New Roman" w:cs="Times New Roman"/>
                <w:color w:val="auto"/>
                <w:spacing w:val="-5"/>
                <w:kern w:val="0"/>
                <w:sz w:val="24"/>
              </w:rPr>
              <w:t xml:space="preserve"> </w:t>
            </w:r>
            <w:r w:rsidRPr="00415150">
              <w:rPr>
                <w:rFonts w:ascii="Times New Roman" w:eastAsia="Times New Roman" w:hAnsi="Times New Roman" w:cs="Times New Roman"/>
                <w:color w:val="auto"/>
                <w:kern w:val="0"/>
                <w:sz w:val="24"/>
              </w:rPr>
              <w:t>–</w:t>
            </w:r>
            <w:r w:rsidRPr="00415150">
              <w:rPr>
                <w:rFonts w:ascii="Times New Roman" w:eastAsia="Times New Roman" w:hAnsi="Times New Roman" w:cs="Times New Roman"/>
                <w:color w:val="auto"/>
                <w:spacing w:val="-5"/>
                <w:kern w:val="0"/>
                <w:sz w:val="24"/>
              </w:rPr>
              <w:t xml:space="preserve"> </w:t>
            </w:r>
            <w:r w:rsidRPr="00415150">
              <w:rPr>
                <w:rFonts w:ascii="Times New Roman" w:eastAsia="Times New Roman" w:hAnsi="Times New Roman" w:cs="Times New Roman"/>
                <w:color w:val="auto"/>
                <w:kern w:val="0"/>
                <w:sz w:val="24"/>
              </w:rPr>
              <w:t>Мастер</w:t>
            </w:r>
          </w:p>
        </w:tc>
        <w:tc>
          <w:tcPr>
            <w:tcW w:w="6519" w:type="dxa"/>
          </w:tcPr>
          <w:p w:rsidR="00415150" w:rsidRPr="00415150" w:rsidRDefault="00415150" w:rsidP="00415150">
            <w:pPr>
              <w:tabs>
                <w:tab w:val="left" w:pos="1663"/>
                <w:tab w:val="left" w:pos="4921"/>
                <w:tab w:val="left" w:pos="5422"/>
              </w:tabs>
              <w:suppressAutoHyphens w:val="0"/>
              <w:spacing w:after="0" w:line="276" w:lineRule="exact"/>
              <w:ind w:left="7" w:right="964"/>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Данный</w:t>
            </w:r>
            <w:r w:rsidRPr="00415150">
              <w:rPr>
                <w:rFonts w:ascii="Times New Roman" w:eastAsia="Times New Roman" w:hAnsi="Times New Roman" w:cs="Times New Roman"/>
                <w:color w:val="auto"/>
                <w:spacing w:val="42"/>
                <w:kern w:val="0"/>
                <w:sz w:val="24"/>
                <w:lang w:val="ru-RU"/>
              </w:rPr>
              <w:t xml:space="preserve"> </w:t>
            </w:r>
            <w:r w:rsidRPr="00415150">
              <w:rPr>
                <w:rFonts w:ascii="Times New Roman" w:eastAsia="Times New Roman" w:hAnsi="Times New Roman" w:cs="Times New Roman"/>
                <w:color w:val="auto"/>
                <w:kern w:val="0"/>
                <w:sz w:val="24"/>
                <w:lang w:val="ru-RU"/>
              </w:rPr>
              <w:t>трек</w:t>
            </w:r>
            <w:r w:rsidRPr="00415150">
              <w:rPr>
                <w:rFonts w:ascii="Times New Roman" w:eastAsia="Times New Roman" w:hAnsi="Times New Roman" w:cs="Times New Roman"/>
                <w:color w:val="auto"/>
                <w:spacing w:val="41"/>
                <w:kern w:val="0"/>
                <w:sz w:val="24"/>
                <w:lang w:val="ru-RU"/>
              </w:rPr>
              <w:t xml:space="preserve"> </w:t>
            </w:r>
            <w:r w:rsidRPr="00415150">
              <w:rPr>
                <w:rFonts w:ascii="Times New Roman" w:eastAsia="Times New Roman" w:hAnsi="Times New Roman" w:cs="Times New Roman"/>
                <w:color w:val="auto"/>
                <w:kern w:val="0"/>
                <w:sz w:val="24"/>
                <w:lang w:val="ru-RU"/>
              </w:rPr>
              <w:t>проходит</w:t>
            </w:r>
            <w:r w:rsidRPr="00415150">
              <w:rPr>
                <w:rFonts w:ascii="Times New Roman" w:eastAsia="Times New Roman" w:hAnsi="Times New Roman" w:cs="Times New Roman"/>
                <w:color w:val="auto"/>
                <w:spacing w:val="38"/>
                <w:kern w:val="0"/>
                <w:sz w:val="24"/>
                <w:lang w:val="ru-RU"/>
              </w:rPr>
              <w:t xml:space="preserve"> </w:t>
            </w:r>
            <w:r w:rsidRPr="00415150">
              <w:rPr>
                <w:rFonts w:ascii="Times New Roman" w:eastAsia="Times New Roman" w:hAnsi="Times New Roman" w:cs="Times New Roman"/>
                <w:color w:val="auto"/>
                <w:kern w:val="0"/>
                <w:sz w:val="24"/>
                <w:lang w:val="ru-RU"/>
              </w:rPr>
              <w:t>в</w:t>
            </w:r>
            <w:r w:rsidRPr="00415150">
              <w:rPr>
                <w:rFonts w:ascii="Times New Roman" w:eastAsia="Times New Roman" w:hAnsi="Times New Roman" w:cs="Times New Roman"/>
                <w:color w:val="auto"/>
                <w:spacing w:val="40"/>
                <w:kern w:val="0"/>
                <w:sz w:val="24"/>
                <w:lang w:val="ru-RU"/>
              </w:rPr>
              <w:t xml:space="preserve"> </w:t>
            </w:r>
            <w:r w:rsidRPr="00415150">
              <w:rPr>
                <w:rFonts w:ascii="Times New Roman" w:eastAsia="Times New Roman" w:hAnsi="Times New Roman" w:cs="Times New Roman"/>
                <w:color w:val="auto"/>
                <w:kern w:val="0"/>
                <w:sz w:val="24"/>
                <w:lang w:val="ru-RU"/>
              </w:rPr>
              <w:t>два</w:t>
            </w:r>
            <w:r w:rsidRPr="00415150">
              <w:rPr>
                <w:rFonts w:ascii="Times New Roman" w:eastAsia="Times New Roman" w:hAnsi="Times New Roman" w:cs="Times New Roman"/>
                <w:color w:val="auto"/>
                <w:spacing w:val="40"/>
                <w:kern w:val="0"/>
                <w:sz w:val="24"/>
                <w:lang w:val="ru-RU"/>
              </w:rPr>
              <w:t xml:space="preserve"> </w:t>
            </w:r>
            <w:r w:rsidRPr="00415150">
              <w:rPr>
                <w:rFonts w:ascii="Times New Roman" w:eastAsia="Times New Roman" w:hAnsi="Times New Roman" w:cs="Times New Roman"/>
                <w:color w:val="auto"/>
                <w:kern w:val="0"/>
                <w:sz w:val="24"/>
                <w:lang w:val="ru-RU"/>
              </w:rPr>
              <w:t>этапа:</w:t>
            </w:r>
            <w:r w:rsidRPr="00415150">
              <w:rPr>
                <w:rFonts w:ascii="Times New Roman" w:eastAsia="Times New Roman" w:hAnsi="Times New Roman" w:cs="Times New Roman"/>
                <w:color w:val="auto"/>
                <w:spacing w:val="43"/>
                <w:kern w:val="0"/>
                <w:sz w:val="24"/>
                <w:lang w:val="ru-RU"/>
              </w:rPr>
              <w:t xml:space="preserve"> </w:t>
            </w:r>
            <w:r w:rsidRPr="00415150">
              <w:rPr>
                <w:rFonts w:ascii="Times New Roman" w:eastAsia="Times New Roman" w:hAnsi="Times New Roman" w:cs="Times New Roman"/>
                <w:color w:val="auto"/>
                <w:kern w:val="0"/>
                <w:sz w:val="24"/>
                <w:lang w:val="ru-RU"/>
              </w:rPr>
              <w:t>1</w:t>
            </w:r>
            <w:r w:rsidRPr="00415150">
              <w:rPr>
                <w:rFonts w:ascii="Times New Roman" w:eastAsia="Times New Roman" w:hAnsi="Times New Roman" w:cs="Times New Roman"/>
                <w:color w:val="auto"/>
                <w:spacing w:val="46"/>
                <w:kern w:val="0"/>
                <w:sz w:val="24"/>
                <w:lang w:val="ru-RU"/>
              </w:rPr>
              <w:t xml:space="preserve"> </w:t>
            </w:r>
            <w:r w:rsidRPr="00415150">
              <w:rPr>
                <w:rFonts w:ascii="Times New Roman" w:eastAsia="Times New Roman" w:hAnsi="Times New Roman" w:cs="Times New Roman"/>
                <w:color w:val="auto"/>
                <w:kern w:val="0"/>
                <w:sz w:val="24"/>
                <w:lang w:val="ru-RU"/>
              </w:rPr>
              <w:t>–</w:t>
            </w:r>
            <w:r w:rsidRPr="00415150">
              <w:rPr>
                <w:rFonts w:ascii="Times New Roman" w:eastAsia="Times New Roman" w:hAnsi="Times New Roman" w:cs="Times New Roman"/>
                <w:color w:val="auto"/>
                <w:spacing w:val="42"/>
                <w:kern w:val="0"/>
                <w:sz w:val="24"/>
                <w:lang w:val="ru-RU"/>
              </w:rPr>
              <w:t xml:space="preserve"> </w:t>
            </w:r>
            <w:r w:rsidRPr="00415150">
              <w:rPr>
                <w:rFonts w:ascii="Times New Roman" w:eastAsia="Times New Roman" w:hAnsi="Times New Roman" w:cs="Times New Roman"/>
                <w:color w:val="auto"/>
                <w:kern w:val="0"/>
                <w:sz w:val="24"/>
                <w:lang w:val="ru-RU"/>
              </w:rPr>
              <w:t>подготовка</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новогоднего</w:t>
            </w:r>
            <w:r w:rsidRPr="00415150">
              <w:rPr>
                <w:rFonts w:ascii="Times New Roman" w:eastAsia="Times New Roman" w:hAnsi="Times New Roman" w:cs="Times New Roman"/>
                <w:color w:val="auto"/>
                <w:kern w:val="0"/>
                <w:sz w:val="24"/>
                <w:lang w:val="ru-RU"/>
              </w:rPr>
              <w:tab/>
              <w:t xml:space="preserve">спектакля/номера/концерта; </w:t>
            </w:r>
            <w:r w:rsidRPr="00415150">
              <w:rPr>
                <w:rFonts w:ascii="Times New Roman" w:eastAsia="Times New Roman" w:hAnsi="Times New Roman" w:cs="Times New Roman"/>
                <w:color w:val="auto"/>
                <w:kern w:val="0"/>
                <w:sz w:val="24"/>
                <w:lang w:val="ru-RU"/>
              </w:rPr>
              <w:tab/>
              <w:t>2</w:t>
            </w:r>
            <w:r w:rsidRPr="00415150">
              <w:rPr>
                <w:rFonts w:ascii="Times New Roman" w:eastAsia="Times New Roman" w:hAnsi="Times New Roman" w:cs="Times New Roman"/>
                <w:color w:val="auto"/>
                <w:kern w:val="0"/>
                <w:sz w:val="24"/>
                <w:lang w:val="ru-RU"/>
              </w:rPr>
              <w:tab/>
            </w:r>
            <w:r w:rsidRPr="00415150">
              <w:rPr>
                <w:rFonts w:ascii="Times New Roman" w:eastAsia="Times New Roman" w:hAnsi="Times New Roman" w:cs="Times New Roman"/>
                <w:color w:val="auto"/>
                <w:spacing w:val="-4"/>
                <w:kern w:val="0"/>
                <w:sz w:val="24"/>
                <w:lang w:val="ru-RU"/>
              </w:rPr>
              <w:t>–</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знакомство с мастерами своего дела и лучшими</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мастерами региона/страны.</w:t>
            </w:r>
          </w:p>
        </w:tc>
      </w:tr>
      <w:tr w:rsidR="00415150" w:rsidRPr="00415150" w:rsidTr="00415150">
        <w:trPr>
          <w:trHeight w:val="1101"/>
        </w:trPr>
        <w:tc>
          <w:tcPr>
            <w:tcW w:w="3221" w:type="dxa"/>
          </w:tcPr>
          <w:p w:rsidR="00415150" w:rsidRPr="00415150" w:rsidRDefault="00415150" w:rsidP="00415150">
            <w:pPr>
              <w:tabs>
                <w:tab w:val="left" w:pos="2529"/>
              </w:tabs>
              <w:suppressAutoHyphens w:val="0"/>
              <w:spacing w:after="0" w:line="240" w:lineRule="auto"/>
              <w:ind w:left="9" w:right="-29"/>
              <w:jc w:val="both"/>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Игра</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для</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подведения</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промежуточных</w:t>
            </w:r>
            <w:r w:rsidRPr="00415150">
              <w:rPr>
                <w:rFonts w:ascii="Times New Roman" w:eastAsia="Times New Roman" w:hAnsi="Times New Roman" w:cs="Times New Roman"/>
                <w:color w:val="auto"/>
                <w:kern w:val="0"/>
                <w:sz w:val="24"/>
                <w:lang w:val="ru-RU"/>
              </w:rPr>
              <w:tab/>
              <w:t>итогов</w:t>
            </w:r>
            <w:r w:rsidRPr="00415150">
              <w:rPr>
                <w:rFonts w:ascii="Times New Roman" w:eastAsia="Times New Roman" w:hAnsi="Times New Roman" w:cs="Times New Roman"/>
                <w:color w:val="auto"/>
                <w:spacing w:val="-58"/>
                <w:kern w:val="0"/>
                <w:sz w:val="24"/>
                <w:lang w:val="ru-RU"/>
              </w:rPr>
              <w:t xml:space="preserve"> </w:t>
            </w:r>
            <w:r w:rsidRPr="00415150">
              <w:rPr>
                <w:rFonts w:ascii="Times New Roman" w:eastAsia="Times New Roman" w:hAnsi="Times New Roman" w:cs="Times New Roman"/>
                <w:color w:val="auto"/>
                <w:kern w:val="0"/>
                <w:sz w:val="24"/>
                <w:lang w:val="ru-RU"/>
              </w:rPr>
              <w:t>участия</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в</w:t>
            </w:r>
            <w:r w:rsidRPr="00415150">
              <w:rPr>
                <w:rFonts w:ascii="Times New Roman" w:eastAsia="Times New Roman" w:hAnsi="Times New Roman" w:cs="Times New Roman"/>
                <w:color w:val="auto"/>
                <w:spacing w:val="-2"/>
                <w:kern w:val="0"/>
                <w:sz w:val="24"/>
                <w:lang w:val="ru-RU"/>
              </w:rPr>
              <w:t xml:space="preserve"> </w:t>
            </w:r>
            <w:r w:rsidRPr="00415150">
              <w:rPr>
                <w:rFonts w:ascii="Times New Roman" w:eastAsia="Times New Roman" w:hAnsi="Times New Roman" w:cs="Times New Roman"/>
                <w:color w:val="auto"/>
                <w:kern w:val="0"/>
                <w:sz w:val="24"/>
                <w:lang w:val="ru-RU"/>
              </w:rPr>
              <w:t>Программе</w:t>
            </w:r>
          </w:p>
        </w:tc>
        <w:tc>
          <w:tcPr>
            <w:tcW w:w="6519" w:type="dxa"/>
          </w:tcPr>
          <w:p w:rsidR="00415150" w:rsidRPr="00415150" w:rsidRDefault="00415150" w:rsidP="00415150">
            <w:pPr>
              <w:suppressAutoHyphens w:val="0"/>
              <w:spacing w:after="0" w:line="265" w:lineRule="exact"/>
              <w:ind w:left="7"/>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Игра</w:t>
            </w:r>
            <w:r w:rsidRPr="00415150">
              <w:rPr>
                <w:rFonts w:ascii="Times New Roman" w:eastAsia="Times New Roman" w:hAnsi="Times New Roman" w:cs="Times New Roman"/>
                <w:color w:val="auto"/>
                <w:spacing w:val="-8"/>
                <w:kern w:val="0"/>
                <w:sz w:val="24"/>
                <w:lang w:val="ru-RU"/>
              </w:rPr>
              <w:t xml:space="preserve"> </w:t>
            </w:r>
            <w:r w:rsidRPr="00415150">
              <w:rPr>
                <w:rFonts w:ascii="Times New Roman" w:eastAsia="Times New Roman" w:hAnsi="Times New Roman" w:cs="Times New Roman"/>
                <w:color w:val="auto"/>
                <w:kern w:val="0"/>
                <w:sz w:val="24"/>
                <w:lang w:val="ru-RU"/>
              </w:rPr>
              <w:t>по</w:t>
            </w:r>
            <w:r w:rsidRPr="00415150">
              <w:rPr>
                <w:rFonts w:ascii="Times New Roman" w:eastAsia="Times New Roman" w:hAnsi="Times New Roman" w:cs="Times New Roman"/>
                <w:color w:val="auto"/>
                <w:spacing w:val="-4"/>
                <w:kern w:val="0"/>
                <w:sz w:val="24"/>
                <w:lang w:val="ru-RU"/>
              </w:rPr>
              <w:t xml:space="preserve"> </w:t>
            </w:r>
            <w:r w:rsidRPr="00415150">
              <w:rPr>
                <w:rFonts w:ascii="Times New Roman" w:eastAsia="Times New Roman" w:hAnsi="Times New Roman" w:cs="Times New Roman"/>
                <w:color w:val="auto"/>
                <w:kern w:val="0"/>
                <w:sz w:val="24"/>
                <w:lang w:val="ru-RU"/>
              </w:rPr>
              <w:t>итогам</w:t>
            </w:r>
            <w:r w:rsidRPr="00415150">
              <w:rPr>
                <w:rFonts w:ascii="Times New Roman" w:eastAsia="Times New Roman" w:hAnsi="Times New Roman" w:cs="Times New Roman"/>
                <w:color w:val="auto"/>
                <w:spacing w:val="-4"/>
                <w:kern w:val="0"/>
                <w:sz w:val="24"/>
                <w:lang w:val="ru-RU"/>
              </w:rPr>
              <w:t xml:space="preserve"> </w:t>
            </w:r>
            <w:r w:rsidRPr="00415150">
              <w:rPr>
                <w:rFonts w:ascii="Times New Roman" w:eastAsia="Times New Roman" w:hAnsi="Times New Roman" w:cs="Times New Roman"/>
                <w:color w:val="auto"/>
                <w:kern w:val="0"/>
                <w:sz w:val="24"/>
                <w:lang w:val="ru-RU"/>
              </w:rPr>
              <w:t>3х треков:</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«Орлёнок –</w:t>
            </w:r>
            <w:r w:rsidRPr="00415150">
              <w:rPr>
                <w:rFonts w:ascii="Times New Roman" w:eastAsia="Times New Roman" w:hAnsi="Times New Roman" w:cs="Times New Roman"/>
                <w:color w:val="auto"/>
                <w:spacing w:val="-4"/>
                <w:kern w:val="0"/>
                <w:sz w:val="24"/>
                <w:lang w:val="ru-RU"/>
              </w:rPr>
              <w:t xml:space="preserve"> </w:t>
            </w:r>
            <w:r w:rsidRPr="00415150">
              <w:rPr>
                <w:rFonts w:ascii="Times New Roman" w:eastAsia="Times New Roman" w:hAnsi="Times New Roman" w:cs="Times New Roman"/>
                <w:color w:val="auto"/>
                <w:kern w:val="0"/>
                <w:sz w:val="24"/>
                <w:lang w:val="ru-RU"/>
              </w:rPr>
              <w:t>Лидер»</w:t>
            </w:r>
          </w:p>
          <w:p w:rsidR="00415150" w:rsidRPr="00415150" w:rsidRDefault="00415150" w:rsidP="00415150">
            <w:pPr>
              <w:suppressAutoHyphens w:val="0"/>
              <w:spacing w:after="0" w:line="270" w:lineRule="atLeast"/>
              <w:ind w:left="7" w:right="-29"/>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«Орлёнок</w:t>
            </w:r>
            <w:r w:rsidRPr="00415150">
              <w:rPr>
                <w:rFonts w:ascii="Times New Roman" w:eastAsia="Times New Roman" w:hAnsi="Times New Roman" w:cs="Times New Roman"/>
                <w:color w:val="auto"/>
                <w:spacing w:val="48"/>
                <w:kern w:val="0"/>
                <w:sz w:val="24"/>
                <w:lang w:val="ru-RU"/>
              </w:rPr>
              <w:t xml:space="preserve"> </w:t>
            </w:r>
            <w:r w:rsidRPr="00415150">
              <w:rPr>
                <w:rFonts w:ascii="Times New Roman" w:eastAsia="Times New Roman" w:hAnsi="Times New Roman" w:cs="Times New Roman"/>
                <w:color w:val="auto"/>
                <w:kern w:val="0"/>
                <w:sz w:val="24"/>
                <w:lang w:val="ru-RU"/>
              </w:rPr>
              <w:t>–</w:t>
            </w:r>
            <w:r w:rsidRPr="00415150">
              <w:rPr>
                <w:rFonts w:ascii="Times New Roman" w:eastAsia="Times New Roman" w:hAnsi="Times New Roman" w:cs="Times New Roman"/>
                <w:color w:val="auto"/>
                <w:spacing w:val="45"/>
                <w:kern w:val="0"/>
                <w:sz w:val="24"/>
                <w:lang w:val="ru-RU"/>
              </w:rPr>
              <w:t xml:space="preserve"> </w:t>
            </w:r>
            <w:r w:rsidRPr="00415150">
              <w:rPr>
                <w:rFonts w:ascii="Times New Roman" w:eastAsia="Times New Roman" w:hAnsi="Times New Roman" w:cs="Times New Roman"/>
                <w:color w:val="auto"/>
                <w:kern w:val="0"/>
                <w:sz w:val="24"/>
                <w:lang w:val="ru-RU"/>
              </w:rPr>
              <w:t>Эрудит»</w:t>
            </w:r>
            <w:r w:rsidRPr="00415150">
              <w:rPr>
                <w:rFonts w:ascii="Times New Roman" w:eastAsia="Times New Roman" w:hAnsi="Times New Roman" w:cs="Times New Roman"/>
                <w:color w:val="auto"/>
                <w:spacing w:val="47"/>
                <w:kern w:val="0"/>
                <w:sz w:val="24"/>
                <w:lang w:val="ru-RU"/>
              </w:rPr>
              <w:t xml:space="preserve"> </w:t>
            </w:r>
            <w:r w:rsidRPr="00415150">
              <w:rPr>
                <w:rFonts w:ascii="Times New Roman" w:eastAsia="Times New Roman" w:hAnsi="Times New Roman" w:cs="Times New Roman"/>
                <w:color w:val="auto"/>
                <w:kern w:val="0"/>
                <w:sz w:val="24"/>
                <w:lang w:val="ru-RU"/>
              </w:rPr>
              <w:t>«Орлёнок</w:t>
            </w:r>
            <w:r w:rsidRPr="00415150">
              <w:rPr>
                <w:rFonts w:ascii="Times New Roman" w:eastAsia="Times New Roman" w:hAnsi="Times New Roman" w:cs="Times New Roman"/>
                <w:color w:val="auto"/>
                <w:spacing w:val="48"/>
                <w:kern w:val="0"/>
                <w:sz w:val="24"/>
                <w:lang w:val="ru-RU"/>
              </w:rPr>
              <w:t xml:space="preserve"> </w:t>
            </w:r>
            <w:r w:rsidRPr="00415150">
              <w:rPr>
                <w:rFonts w:ascii="Times New Roman" w:eastAsia="Times New Roman" w:hAnsi="Times New Roman" w:cs="Times New Roman"/>
                <w:color w:val="auto"/>
                <w:kern w:val="0"/>
                <w:sz w:val="24"/>
                <w:lang w:val="ru-RU"/>
              </w:rPr>
              <w:t>–</w:t>
            </w:r>
            <w:r w:rsidRPr="00415150">
              <w:rPr>
                <w:rFonts w:ascii="Times New Roman" w:eastAsia="Times New Roman" w:hAnsi="Times New Roman" w:cs="Times New Roman"/>
                <w:color w:val="auto"/>
                <w:spacing w:val="46"/>
                <w:kern w:val="0"/>
                <w:sz w:val="24"/>
                <w:lang w:val="ru-RU"/>
              </w:rPr>
              <w:t xml:space="preserve"> </w:t>
            </w:r>
            <w:r w:rsidRPr="00415150">
              <w:rPr>
                <w:rFonts w:ascii="Times New Roman" w:eastAsia="Times New Roman" w:hAnsi="Times New Roman" w:cs="Times New Roman"/>
                <w:color w:val="auto"/>
                <w:kern w:val="0"/>
                <w:sz w:val="24"/>
                <w:lang w:val="ru-RU"/>
              </w:rPr>
              <w:t>Мастер»</w:t>
            </w:r>
            <w:r w:rsidRPr="00415150">
              <w:rPr>
                <w:rFonts w:ascii="Times New Roman" w:eastAsia="Times New Roman" w:hAnsi="Times New Roman" w:cs="Times New Roman"/>
                <w:color w:val="auto"/>
                <w:spacing w:val="42"/>
                <w:kern w:val="0"/>
                <w:sz w:val="24"/>
                <w:lang w:val="ru-RU"/>
              </w:rPr>
              <w:t xml:space="preserve"> </w:t>
            </w:r>
            <w:r w:rsidRPr="00415150">
              <w:rPr>
                <w:rFonts w:ascii="Times New Roman" w:eastAsia="Times New Roman" w:hAnsi="Times New Roman" w:cs="Times New Roman"/>
                <w:color w:val="auto"/>
                <w:kern w:val="0"/>
                <w:sz w:val="24"/>
                <w:lang w:val="ru-RU"/>
              </w:rPr>
              <w:t>Игруучитель</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проводит самостоятельно, используя предоставленные</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методические</w:t>
            </w:r>
            <w:r w:rsidRPr="00415150">
              <w:rPr>
                <w:rFonts w:ascii="Times New Roman" w:eastAsia="Times New Roman" w:hAnsi="Times New Roman" w:cs="Times New Roman"/>
                <w:color w:val="auto"/>
                <w:spacing w:val="-3"/>
                <w:kern w:val="0"/>
                <w:sz w:val="24"/>
                <w:lang w:val="ru-RU"/>
              </w:rPr>
              <w:t xml:space="preserve"> </w:t>
            </w:r>
            <w:r w:rsidRPr="00415150">
              <w:rPr>
                <w:rFonts w:ascii="Times New Roman" w:eastAsia="Times New Roman" w:hAnsi="Times New Roman" w:cs="Times New Roman"/>
                <w:color w:val="auto"/>
                <w:kern w:val="0"/>
                <w:sz w:val="24"/>
                <w:lang w:val="ru-RU"/>
              </w:rPr>
              <w:t>рекомендации</w:t>
            </w:r>
          </w:p>
        </w:tc>
      </w:tr>
      <w:tr w:rsidR="00415150" w:rsidRPr="00415150" w:rsidTr="00415150">
        <w:trPr>
          <w:trHeight w:val="1382"/>
        </w:trPr>
        <w:tc>
          <w:tcPr>
            <w:tcW w:w="3221" w:type="dxa"/>
          </w:tcPr>
          <w:p w:rsidR="00415150" w:rsidRPr="00415150" w:rsidRDefault="00415150" w:rsidP="00415150">
            <w:pPr>
              <w:suppressAutoHyphens w:val="0"/>
              <w:spacing w:after="0" w:line="268" w:lineRule="exact"/>
              <w:ind w:left="9"/>
              <w:rPr>
                <w:rFonts w:ascii="Times New Roman" w:eastAsia="Times New Roman" w:hAnsi="Times New Roman" w:cs="Times New Roman"/>
                <w:color w:val="auto"/>
                <w:kern w:val="0"/>
                <w:sz w:val="24"/>
              </w:rPr>
            </w:pPr>
            <w:r w:rsidRPr="00415150">
              <w:rPr>
                <w:rFonts w:ascii="Times New Roman" w:eastAsia="Times New Roman" w:hAnsi="Times New Roman" w:cs="Times New Roman"/>
                <w:color w:val="auto"/>
                <w:kern w:val="0"/>
                <w:sz w:val="24"/>
              </w:rPr>
              <w:t>Орлёнок</w:t>
            </w:r>
            <w:r w:rsidRPr="00415150">
              <w:rPr>
                <w:rFonts w:ascii="Times New Roman" w:eastAsia="Times New Roman" w:hAnsi="Times New Roman" w:cs="Times New Roman"/>
                <w:color w:val="auto"/>
                <w:spacing w:val="-6"/>
                <w:kern w:val="0"/>
                <w:sz w:val="24"/>
              </w:rPr>
              <w:t xml:space="preserve"> </w:t>
            </w:r>
            <w:r w:rsidRPr="00415150">
              <w:rPr>
                <w:rFonts w:ascii="Times New Roman" w:eastAsia="Times New Roman" w:hAnsi="Times New Roman" w:cs="Times New Roman"/>
                <w:color w:val="auto"/>
                <w:kern w:val="0"/>
                <w:sz w:val="24"/>
              </w:rPr>
              <w:t>–</w:t>
            </w:r>
            <w:r w:rsidRPr="00415150">
              <w:rPr>
                <w:rFonts w:ascii="Times New Roman" w:eastAsia="Times New Roman" w:hAnsi="Times New Roman" w:cs="Times New Roman"/>
                <w:color w:val="auto"/>
                <w:spacing w:val="-9"/>
                <w:kern w:val="0"/>
                <w:sz w:val="24"/>
              </w:rPr>
              <w:t xml:space="preserve"> </w:t>
            </w:r>
            <w:r w:rsidRPr="00415150">
              <w:rPr>
                <w:rFonts w:ascii="Times New Roman" w:eastAsia="Times New Roman" w:hAnsi="Times New Roman" w:cs="Times New Roman"/>
                <w:color w:val="auto"/>
                <w:kern w:val="0"/>
                <w:sz w:val="24"/>
              </w:rPr>
              <w:t>Доброволец</w:t>
            </w:r>
          </w:p>
        </w:tc>
        <w:tc>
          <w:tcPr>
            <w:tcW w:w="6519" w:type="dxa"/>
          </w:tcPr>
          <w:p w:rsidR="00415150" w:rsidRPr="00415150" w:rsidRDefault="00415150" w:rsidP="00415150">
            <w:pPr>
              <w:tabs>
                <w:tab w:val="left" w:pos="2172"/>
                <w:tab w:val="left" w:pos="3718"/>
                <w:tab w:val="left" w:pos="4191"/>
              </w:tabs>
              <w:suppressAutoHyphens w:val="0"/>
              <w:spacing w:after="0" w:line="240" w:lineRule="auto"/>
              <w:ind w:left="1168" w:right="675" w:hanging="1162"/>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Тематика трека актуальна круглый год, поэтому учитель</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может</w:t>
            </w:r>
            <w:r w:rsidRPr="00415150">
              <w:rPr>
                <w:rFonts w:ascii="Times New Roman" w:eastAsia="Times New Roman" w:hAnsi="Times New Roman" w:cs="Times New Roman"/>
                <w:color w:val="auto"/>
                <w:kern w:val="0"/>
                <w:sz w:val="24"/>
                <w:lang w:val="ru-RU"/>
              </w:rPr>
              <w:tab/>
              <w:t>обращаться</w:t>
            </w:r>
            <w:r w:rsidRPr="00415150">
              <w:rPr>
                <w:rFonts w:ascii="Times New Roman" w:eastAsia="Times New Roman" w:hAnsi="Times New Roman" w:cs="Times New Roman"/>
                <w:color w:val="auto"/>
                <w:kern w:val="0"/>
                <w:sz w:val="24"/>
                <w:lang w:val="ru-RU"/>
              </w:rPr>
              <w:tab/>
              <w:t>к</w:t>
            </w:r>
            <w:r w:rsidRPr="00415150">
              <w:rPr>
                <w:rFonts w:ascii="Times New Roman" w:eastAsia="Times New Roman" w:hAnsi="Times New Roman" w:cs="Times New Roman"/>
                <w:color w:val="auto"/>
                <w:kern w:val="0"/>
                <w:sz w:val="24"/>
                <w:lang w:val="ru-RU"/>
              </w:rPr>
              <w:tab/>
              <w:t>имеющемуся</w:t>
            </w:r>
          </w:p>
          <w:p w:rsidR="00415150" w:rsidRPr="00415150" w:rsidRDefault="00415150" w:rsidP="00415150">
            <w:pPr>
              <w:tabs>
                <w:tab w:val="left" w:pos="1848"/>
                <w:tab w:val="left" w:pos="2988"/>
                <w:tab w:val="left" w:pos="4064"/>
                <w:tab w:val="left" w:pos="4700"/>
              </w:tabs>
              <w:suppressAutoHyphens w:val="0"/>
              <w:spacing w:after="0" w:line="240" w:lineRule="auto"/>
              <w:ind w:left="7"/>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социальному</w:t>
            </w:r>
            <w:r w:rsidRPr="00415150">
              <w:rPr>
                <w:rFonts w:ascii="Times New Roman" w:eastAsia="Times New Roman" w:hAnsi="Times New Roman" w:cs="Times New Roman"/>
                <w:color w:val="auto"/>
                <w:kern w:val="0"/>
                <w:sz w:val="24"/>
                <w:lang w:val="ru-RU"/>
              </w:rPr>
              <w:tab/>
              <w:t>опыту</w:t>
            </w:r>
            <w:r w:rsidRPr="00415150">
              <w:rPr>
                <w:rFonts w:ascii="Times New Roman" w:eastAsia="Times New Roman" w:hAnsi="Times New Roman" w:cs="Times New Roman"/>
                <w:color w:val="auto"/>
                <w:kern w:val="0"/>
                <w:sz w:val="24"/>
                <w:lang w:val="ru-RU"/>
              </w:rPr>
              <w:tab/>
              <w:t>детей</w:t>
            </w:r>
            <w:r w:rsidRPr="00415150">
              <w:rPr>
                <w:rFonts w:ascii="Times New Roman" w:eastAsia="Times New Roman" w:hAnsi="Times New Roman" w:cs="Times New Roman"/>
                <w:color w:val="auto"/>
                <w:kern w:val="0"/>
                <w:sz w:val="24"/>
                <w:lang w:val="ru-RU"/>
              </w:rPr>
              <w:tab/>
              <w:t>и</w:t>
            </w:r>
            <w:r w:rsidRPr="00415150">
              <w:rPr>
                <w:rFonts w:ascii="Times New Roman" w:eastAsia="Times New Roman" w:hAnsi="Times New Roman" w:cs="Times New Roman"/>
                <w:color w:val="auto"/>
                <w:kern w:val="0"/>
                <w:sz w:val="24"/>
                <w:lang w:val="ru-RU"/>
              </w:rPr>
              <w:tab/>
              <w:t>истории</w:t>
            </w:r>
          </w:p>
          <w:p w:rsidR="00415150" w:rsidRPr="00415150" w:rsidRDefault="00415150" w:rsidP="00415150">
            <w:pPr>
              <w:suppressAutoHyphens w:val="0"/>
              <w:spacing w:before="2" w:after="0" w:line="266" w:lineRule="exact"/>
              <w:ind w:left="7" w:right="1471"/>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добровольческого/</w:t>
            </w:r>
            <w:r w:rsidRPr="00415150">
              <w:rPr>
                <w:rFonts w:ascii="Times New Roman" w:eastAsia="Times New Roman" w:hAnsi="Times New Roman" w:cs="Times New Roman"/>
                <w:color w:val="auto"/>
                <w:spacing w:val="-8"/>
                <w:kern w:val="0"/>
                <w:sz w:val="24"/>
                <w:lang w:val="ru-RU"/>
              </w:rPr>
              <w:t xml:space="preserve"> </w:t>
            </w:r>
            <w:r w:rsidRPr="00415150">
              <w:rPr>
                <w:rFonts w:ascii="Times New Roman" w:eastAsia="Times New Roman" w:hAnsi="Times New Roman" w:cs="Times New Roman"/>
                <w:color w:val="auto"/>
                <w:kern w:val="0"/>
                <w:sz w:val="24"/>
                <w:lang w:val="ru-RU"/>
              </w:rPr>
              <w:t>волонтерского/</w:t>
            </w:r>
            <w:r w:rsidRPr="00415150">
              <w:rPr>
                <w:rFonts w:ascii="Times New Roman" w:eastAsia="Times New Roman" w:hAnsi="Times New Roman" w:cs="Times New Roman"/>
                <w:color w:val="auto"/>
                <w:spacing w:val="-5"/>
                <w:kern w:val="0"/>
                <w:sz w:val="24"/>
                <w:lang w:val="ru-RU"/>
              </w:rPr>
              <w:t xml:space="preserve"> </w:t>
            </w:r>
            <w:r w:rsidRPr="00415150">
              <w:rPr>
                <w:rFonts w:ascii="Times New Roman" w:eastAsia="Times New Roman" w:hAnsi="Times New Roman" w:cs="Times New Roman"/>
                <w:color w:val="auto"/>
                <w:kern w:val="0"/>
                <w:sz w:val="24"/>
                <w:lang w:val="ru-RU"/>
              </w:rPr>
              <w:t>тимуровского</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движения</w:t>
            </w:r>
            <w:r w:rsidRPr="00415150">
              <w:rPr>
                <w:rFonts w:ascii="Times New Roman" w:eastAsia="Times New Roman" w:hAnsi="Times New Roman" w:cs="Times New Roman"/>
                <w:color w:val="auto"/>
                <w:spacing w:val="-3"/>
                <w:kern w:val="0"/>
                <w:sz w:val="24"/>
                <w:lang w:val="ru-RU"/>
              </w:rPr>
              <w:t xml:space="preserve"> </w:t>
            </w:r>
            <w:r w:rsidRPr="00415150">
              <w:rPr>
                <w:rFonts w:ascii="Times New Roman" w:eastAsia="Times New Roman" w:hAnsi="Times New Roman" w:cs="Times New Roman"/>
                <w:color w:val="auto"/>
                <w:kern w:val="0"/>
                <w:sz w:val="24"/>
                <w:lang w:val="ru-RU"/>
              </w:rPr>
              <w:t>в</w:t>
            </w:r>
            <w:r w:rsidRPr="00415150">
              <w:rPr>
                <w:rFonts w:ascii="Times New Roman" w:eastAsia="Times New Roman" w:hAnsi="Times New Roman" w:cs="Times New Roman"/>
                <w:color w:val="auto"/>
                <w:spacing w:val="-4"/>
                <w:kern w:val="0"/>
                <w:sz w:val="24"/>
                <w:lang w:val="ru-RU"/>
              </w:rPr>
              <w:t xml:space="preserve"> </w:t>
            </w:r>
            <w:r w:rsidRPr="00415150">
              <w:rPr>
                <w:rFonts w:ascii="Times New Roman" w:eastAsia="Times New Roman" w:hAnsi="Times New Roman" w:cs="Times New Roman"/>
                <w:color w:val="auto"/>
                <w:kern w:val="0"/>
                <w:sz w:val="24"/>
                <w:lang w:val="ru-RU"/>
              </w:rPr>
              <w:t>любое</w:t>
            </w:r>
            <w:r w:rsidRPr="00415150">
              <w:rPr>
                <w:rFonts w:ascii="Times New Roman" w:eastAsia="Times New Roman" w:hAnsi="Times New Roman" w:cs="Times New Roman"/>
                <w:color w:val="auto"/>
                <w:spacing w:val="-5"/>
                <w:kern w:val="0"/>
                <w:sz w:val="24"/>
                <w:lang w:val="ru-RU"/>
              </w:rPr>
              <w:t xml:space="preserve"> </w:t>
            </w:r>
            <w:r w:rsidRPr="00415150">
              <w:rPr>
                <w:rFonts w:ascii="Times New Roman" w:eastAsia="Times New Roman" w:hAnsi="Times New Roman" w:cs="Times New Roman"/>
                <w:color w:val="auto"/>
                <w:kern w:val="0"/>
                <w:sz w:val="24"/>
                <w:lang w:val="ru-RU"/>
              </w:rPr>
              <w:t>время</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учебного</w:t>
            </w:r>
            <w:r w:rsidRPr="00415150">
              <w:rPr>
                <w:rFonts w:ascii="Times New Roman" w:eastAsia="Times New Roman" w:hAnsi="Times New Roman" w:cs="Times New Roman"/>
                <w:color w:val="auto"/>
                <w:spacing w:val="-2"/>
                <w:kern w:val="0"/>
                <w:sz w:val="24"/>
                <w:lang w:val="ru-RU"/>
              </w:rPr>
              <w:t xml:space="preserve"> </w:t>
            </w:r>
            <w:r w:rsidRPr="00415150">
              <w:rPr>
                <w:rFonts w:ascii="Times New Roman" w:eastAsia="Times New Roman" w:hAnsi="Times New Roman" w:cs="Times New Roman"/>
                <w:color w:val="auto"/>
                <w:kern w:val="0"/>
                <w:sz w:val="24"/>
                <w:lang w:val="ru-RU"/>
              </w:rPr>
              <w:t>года</w:t>
            </w:r>
          </w:p>
        </w:tc>
      </w:tr>
      <w:tr w:rsidR="00415150" w:rsidRPr="00415150" w:rsidTr="00415150">
        <w:trPr>
          <w:trHeight w:val="1655"/>
        </w:trPr>
        <w:tc>
          <w:tcPr>
            <w:tcW w:w="3221" w:type="dxa"/>
          </w:tcPr>
          <w:p w:rsidR="00415150" w:rsidRPr="00415150" w:rsidRDefault="00415150" w:rsidP="00415150">
            <w:pPr>
              <w:suppressAutoHyphens w:val="0"/>
              <w:spacing w:after="0" w:line="268" w:lineRule="exact"/>
              <w:ind w:left="9"/>
              <w:rPr>
                <w:rFonts w:ascii="Times New Roman" w:eastAsia="Times New Roman" w:hAnsi="Times New Roman" w:cs="Times New Roman"/>
                <w:color w:val="auto"/>
                <w:kern w:val="0"/>
                <w:sz w:val="24"/>
              </w:rPr>
            </w:pPr>
            <w:r w:rsidRPr="00415150">
              <w:rPr>
                <w:rFonts w:ascii="Times New Roman" w:eastAsia="Times New Roman" w:hAnsi="Times New Roman" w:cs="Times New Roman"/>
                <w:color w:val="auto"/>
                <w:kern w:val="0"/>
                <w:sz w:val="24"/>
              </w:rPr>
              <w:t>Орлёнок</w:t>
            </w:r>
            <w:r w:rsidRPr="00415150">
              <w:rPr>
                <w:rFonts w:ascii="Times New Roman" w:eastAsia="Times New Roman" w:hAnsi="Times New Roman" w:cs="Times New Roman"/>
                <w:color w:val="auto"/>
                <w:spacing w:val="-5"/>
                <w:kern w:val="0"/>
                <w:sz w:val="24"/>
              </w:rPr>
              <w:t xml:space="preserve"> </w:t>
            </w:r>
            <w:r w:rsidRPr="00415150">
              <w:rPr>
                <w:rFonts w:ascii="Times New Roman" w:eastAsia="Times New Roman" w:hAnsi="Times New Roman" w:cs="Times New Roman"/>
                <w:color w:val="auto"/>
                <w:kern w:val="0"/>
                <w:sz w:val="24"/>
              </w:rPr>
              <w:t>–</w:t>
            </w:r>
            <w:r w:rsidRPr="00415150">
              <w:rPr>
                <w:rFonts w:ascii="Times New Roman" w:eastAsia="Times New Roman" w:hAnsi="Times New Roman" w:cs="Times New Roman"/>
                <w:color w:val="auto"/>
                <w:spacing w:val="-5"/>
                <w:kern w:val="0"/>
                <w:sz w:val="24"/>
              </w:rPr>
              <w:t xml:space="preserve"> </w:t>
            </w:r>
            <w:r w:rsidRPr="00415150">
              <w:rPr>
                <w:rFonts w:ascii="Times New Roman" w:eastAsia="Times New Roman" w:hAnsi="Times New Roman" w:cs="Times New Roman"/>
                <w:color w:val="auto"/>
                <w:kern w:val="0"/>
                <w:sz w:val="24"/>
              </w:rPr>
              <w:t>Спортсмен</w:t>
            </w:r>
          </w:p>
        </w:tc>
        <w:tc>
          <w:tcPr>
            <w:tcW w:w="6519" w:type="dxa"/>
          </w:tcPr>
          <w:p w:rsidR="00415150" w:rsidRPr="00415150" w:rsidRDefault="00415150" w:rsidP="00415150">
            <w:pPr>
              <w:suppressAutoHyphens w:val="0"/>
              <w:spacing w:after="0" w:line="240" w:lineRule="auto"/>
              <w:ind w:left="7" w:right="-29"/>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Различные</w:t>
            </w:r>
            <w:r w:rsidRPr="00415150">
              <w:rPr>
                <w:rFonts w:ascii="Times New Roman" w:eastAsia="Times New Roman" w:hAnsi="Times New Roman" w:cs="Times New Roman"/>
                <w:color w:val="auto"/>
                <w:spacing w:val="6"/>
                <w:kern w:val="0"/>
                <w:sz w:val="24"/>
                <w:lang w:val="ru-RU"/>
              </w:rPr>
              <w:t xml:space="preserve"> </w:t>
            </w:r>
            <w:r w:rsidRPr="00415150">
              <w:rPr>
                <w:rFonts w:ascii="Times New Roman" w:eastAsia="Times New Roman" w:hAnsi="Times New Roman" w:cs="Times New Roman"/>
                <w:color w:val="auto"/>
                <w:kern w:val="0"/>
                <w:sz w:val="24"/>
                <w:lang w:val="ru-RU"/>
              </w:rPr>
              <w:t>соревнования,</w:t>
            </w:r>
            <w:r w:rsidRPr="00415150">
              <w:rPr>
                <w:rFonts w:ascii="Times New Roman" w:eastAsia="Times New Roman" w:hAnsi="Times New Roman" w:cs="Times New Roman"/>
                <w:color w:val="auto"/>
                <w:spacing w:val="8"/>
                <w:kern w:val="0"/>
                <w:sz w:val="24"/>
                <w:lang w:val="ru-RU"/>
              </w:rPr>
              <w:t xml:space="preserve"> </w:t>
            </w:r>
            <w:r w:rsidRPr="00415150">
              <w:rPr>
                <w:rFonts w:ascii="Times New Roman" w:eastAsia="Times New Roman" w:hAnsi="Times New Roman" w:cs="Times New Roman"/>
                <w:color w:val="auto"/>
                <w:kern w:val="0"/>
                <w:sz w:val="24"/>
                <w:lang w:val="ru-RU"/>
              </w:rPr>
              <w:t>посвященные</w:t>
            </w:r>
            <w:r w:rsidRPr="00415150">
              <w:rPr>
                <w:rFonts w:ascii="Times New Roman" w:eastAsia="Times New Roman" w:hAnsi="Times New Roman" w:cs="Times New Roman"/>
                <w:color w:val="auto"/>
                <w:spacing w:val="7"/>
                <w:kern w:val="0"/>
                <w:sz w:val="24"/>
                <w:lang w:val="ru-RU"/>
              </w:rPr>
              <w:t xml:space="preserve"> </w:t>
            </w:r>
            <w:r w:rsidRPr="00415150">
              <w:rPr>
                <w:rFonts w:ascii="Times New Roman" w:eastAsia="Times New Roman" w:hAnsi="Times New Roman" w:cs="Times New Roman"/>
                <w:color w:val="auto"/>
                <w:kern w:val="0"/>
                <w:sz w:val="24"/>
                <w:lang w:val="ru-RU"/>
              </w:rPr>
              <w:t>23</w:t>
            </w:r>
            <w:r w:rsidRPr="00415150">
              <w:rPr>
                <w:rFonts w:ascii="Times New Roman" w:eastAsia="Times New Roman" w:hAnsi="Times New Roman" w:cs="Times New Roman"/>
                <w:color w:val="auto"/>
                <w:spacing w:val="9"/>
                <w:kern w:val="0"/>
                <w:sz w:val="24"/>
                <w:lang w:val="ru-RU"/>
              </w:rPr>
              <w:t xml:space="preserve"> </w:t>
            </w:r>
            <w:r w:rsidRPr="00415150">
              <w:rPr>
                <w:rFonts w:ascii="Times New Roman" w:eastAsia="Times New Roman" w:hAnsi="Times New Roman" w:cs="Times New Roman"/>
                <w:color w:val="auto"/>
                <w:kern w:val="0"/>
                <w:sz w:val="24"/>
                <w:lang w:val="ru-RU"/>
              </w:rPr>
              <w:t>февраля</w:t>
            </w:r>
            <w:r w:rsidRPr="00415150">
              <w:rPr>
                <w:rFonts w:ascii="Times New Roman" w:eastAsia="Times New Roman" w:hAnsi="Times New Roman" w:cs="Times New Roman"/>
                <w:color w:val="auto"/>
                <w:spacing w:val="10"/>
                <w:kern w:val="0"/>
                <w:sz w:val="24"/>
                <w:lang w:val="ru-RU"/>
              </w:rPr>
              <w:t xml:space="preserve"> </w:t>
            </w:r>
            <w:r w:rsidRPr="00415150">
              <w:rPr>
                <w:rFonts w:ascii="Times New Roman" w:eastAsia="Times New Roman" w:hAnsi="Times New Roman" w:cs="Times New Roman"/>
                <w:color w:val="auto"/>
                <w:kern w:val="0"/>
                <w:sz w:val="24"/>
                <w:lang w:val="ru-RU"/>
              </w:rPr>
              <w:t>ипр.</w:t>
            </w:r>
            <w:r w:rsidRPr="00415150">
              <w:rPr>
                <w:rFonts w:ascii="Times New Roman" w:eastAsia="Times New Roman" w:hAnsi="Times New Roman" w:cs="Times New Roman"/>
                <w:color w:val="auto"/>
                <w:spacing w:val="-2"/>
                <w:kern w:val="0"/>
                <w:sz w:val="24"/>
                <w:lang w:val="ru-RU"/>
              </w:rPr>
              <w:t xml:space="preserve"> </w:t>
            </w:r>
            <w:r w:rsidRPr="00415150">
              <w:rPr>
                <w:rFonts w:ascii="Times New Roman" w:eastAsia="Times New Roman" w:hAnsi="Times New Roman" w:cs="Times New Roman"/>
                <w:color w:val="auto"/>
                <w:kern w:val="0"/>
                <w:sz w:val="24"/>
                <w:lang w:val="ru-RU"/>
              </w:rPr>
              <w:t>В</w:t>
            </w:r>
            <w:r w:rsidRPr="00415150">
              <w:rPr>
                <w:rFonts w:ascii="Times New Roman" w:eastAsia="Times New Roman" w:hAnsi="Times New Roman" w:cs="Times New Roman"/>
                <w:color w:val="auto"/>
                <w:spacing w:val="-7"/>
                <w:kern w:val="0"/>
                <w:sz w:val="24"/>
                <w:lang w:val="ru-RU"/>
              </w:rPr>
              <w:t xml:space="preserve"> </w:t>
            </w:r>
            <w:r w:rsidRPr="00415150">
              <w:rPr>
                <w:rFonts w:ascii="Times New Roman" w:eastAsia="Times New Roman" w:hAnsi="Times New Roman" w:cs="Times New Roman"/>
                <w:color w:val="auto"/>
                <w:kern w:val="0"/>
                <w:sz w:val="24"/>
                <w:lang w:val="ru-RU"/>
              </w:rPr>
              <w:t>том</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числе,</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в</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соответствии</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с</w:t>
            </w:r>
            <w:r w:rsidRPr="00415150">
              <w:rPr>
                <w:rFonts w:ascii="Times New Roman" w:eastAsia="Times New Roman" w:hAnsi="Times New Roman" w:cs="Times New Roman"/>
                <w:color w:val="auto"/>
                <w:spacing w:val="-4"/>
                <w:kern w:val="0"/>
                <w:sz w:val="24"/>
                <w:lang w:val="ru-RU"/>
              </w:rPr>
              <w:t xml:space="preserve"> </w:t>
            </w:r>
            <w:r w:rsidRPr="00415150">
              <w:rPr>
                <w:rFonts w:ascii="Times New Roman" w:eastAsia="Times New Roman" w:hAnsi="Times New Roman" w:cs="Times New Roman"/>
                <w:color w:val="auto"/>
                <w:kern w:val="0"/>
                <w:sz w:val="24"/>
                <w:lang w:val="ru-RU"/>
              </w:rPr>
              <w:t>возрастом,</w:t>
            </w:r>
          </w:p>
          <w:p w:rsidR="00415150" w:rsidRPr="00415150" w:rsidRDefault="00415150" w:rsidP="00415150">
            <w:pPr>
              <w:suppressAutoHyphens w:val="0"/>
              <w:spacing w:after="0" w:line="270" w:lineRule="atLeast"/>
              <w:ind w:left="7" w:right="507"/>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можно</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провести</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Весёлые</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страты,</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«Папа,</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мама,</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я</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спортивная</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семья» и</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другие соревнования,</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чтобы</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минимизировать воздействия гиподинамического кризиса</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середины</w:t>
            </w:r>
            <w:r w:rsidRPr="00415150">
              <w:rPr>
                <w:rFonts w:ascii="Times New Roman" w:eastAsia="Times New Roman" w:hAnsi="Times New Roman" w:cs="Times New Roman"/>
                <w:color w:val="auto"/>
                <w:spacing w:val="-2"/>
                <w:kern w:val="0"/>
                <w:sz w:val="24"/>
                <w:lang w:val="ru-RU"/>
              </w:rPr>
              <w:t xml:space="preserve"> </w:t>
            </w:r>
            <w:r w:rsidRPr="00415150">
              <w:rPr>
                <w:rFonts w:ascii="Times New Roman" w:eastAsia="Times New Roman" w:hAnsi="Times New Roman" w:cs="Times New Roman"/>
                <w:color w:val="auto"/>
                <w:kern w:val="0"/>
                <w:sz w:val="24"/>
                <w:lang w:val="ru-RU"/>
              </w:rPr>
              <w:t>учебного года.</w:t>
            </w:r>
          </w:p>
        </w:tc>
      </w:tr>
      <w:tr w:rsidR="00415150" w:rsidRPr="00415150" w:rsidTr="00415150">
        <w:trPr>
          <w:trHeight w:val="1106"/>
        </w:trPr>
        <w:tc>
          <w:tcPr>
            <w:tcW w:w="3221" w:type="dxa"/>
          </w:tcPr>
          <w:p w:rsidR="00415150" w:rsidRPr="00415150" w:rsidRDefault="00415150" w:rsidP="00415150">
            <w:pPr>
              <w:suppressAutoHyphens w:val="0"/>
              <w:spacing w:after="0" w:line="267" w:lineRule="exact"/>
              <w:ind w:left="9"/>
              <w:rPr>
                <w:rFonts w:ascii="Times New Roman" w:eastAsia="Times New Roman" w:hAnsi="Times New Roman" w:cs="Times New Roman"/>
                <w:color w:val="auto"/>
                <w:kern w:val="0"/>
                <w:sz w:val="24"/>
              </w:rPr>
            </w:pPr>
            <w:r w:rsidRPr="00415150">
              <w:rPr>
                <w:rFonts w:ascii="Times New Roman" w:eastAsia="Times New Roman" w:hAnsi="Times New Roman" w:cs="Times New Roman"/>
                <w:color w:val="auto"/>
                <w:kern w:val="0"/>
                <w:sz w:val="24"/>
              </w:rPr>
              <w:t>Орлёнок</w:t>
            </w:r>
            <w:r w:rsidRPr="00415150">
              <w:rPr>
                <w:rFonts w:ascii="Times New Roman" w:eastAsia="Times New Roman" w:hAnsi="Times New Roman" w:cs="Times New Roman"/>
                <w:color w:val="auto"/>
                <w:spacing w:val="-1"/>
                <w:kern w:val="0"/>
                <w:sz w:val="24"/>
              </w:rPr>
              <w:t xml:space="preserve"> </w:t>
            </w:r>
            <w:r w:rsidRPr="00415150">
              <w:rPr>
                <w:rFonts w:ascii="Times New Roman" w:eastAsia="Times New Roman" w:hAnsi="Times New Roman" w:cs="Times New Roman"/>
                <w:color w:val="auto"/>
                <w:kern w:val="0"/>
                <w:sz w:val="24"/>
              </w:rPr>
              <w:t>–</w:t>
            </w:r>
            <w:r w:rsidRPr="00415150">
              <w:rPr>
                <w:rFonts w:ascii="Times New Roman" w:eastAsia="Times New Roman" w:hAnsi="Times New Roman" w:cs="Times New Roman"/>
                <w:color w:val="auto"/>
                <w:spacing w:val="-5"/>
                <w:kern w:val="0"/>
                <w:sz w:val="24"/>
              </w:rPr>
              <w:t xml:space="preserve"> </w:t>
            </w:r>
            <w:r w:rsidRPr="00415150">
              <w:rPr>
                <w:rFonts w:ascii="Times New Roman" w:eastAsia="Times New Roman" w:hAnsi="Times New Roman" w:cs="Times New Roman"/>
                <w:color w:val="auto"/>
                <w:kern w:val="0"/>
                <w:sz w:val="24"/>
              </w:rPr>
              <w:t>Эколог</w:t>
            </w:r>
          </w:p>
        </w:tc>
        <w:tc>
          <w:tcPr>
            <w:tcW w:w="6519" w:type="dxa"/>
          </w:tcPr>
          <w:p w:rsidR="00415150" w:rsidRPr="00415150" w:rsidRDefault="00415150" w:rsidP="00415150">
            <w:pPr>
              <w:tabs>
                <w:tab w:val="left" w:pos="854"/>
                <w:tab w:val="left" w:pos="1216"/>
                <w:tab w:val="left" w:pos="2400"/>
                <w:tab w:val="left" w:pos="4220"/>
                <w:tab w:val="left" w:pos="5187"/>
              </w:tabs>
              <w:suppressAutoHyphens w:val="0"/>
              <w:spacing w:before="1" w:after="0" w:line="240" w:lineRule="auto"/>
              <w:ind w:left="7" w:right="966"/>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Весна</w:t>
            </w:r>
            <w:r w:rsidRPr="00415150">
              <w:rPr>
                <w:rFonts w:ascii="Times New Roman" w:eastAsia="Times New Roman" w:hAnsi="Times New Roman" w:cs="Times New Roman"/>
                <w:color w:val="auto"/>
                <w:kern w:val="0"/>
                <w:sz w:val="24"/>
                <w:lang w:val="ru-RU"/>
              </w:rPr>
              <w:tab/>
              <w:t>–</w:t>
            </w:r>
            <w:r w:rsidRPr="00415150">
              <w:rPr>
                <w:rFonts w:ascii="Times New Roman" w:eastAsia="Times New Roman" w:hAnsi="Times New Roman" w:cs="Times New Roman"/>
                <w:color w:val="auto"/>
                <w:kern w:val="0"/>
                <w:sz w:val="24"/>
                <w:lang w:val="ru-RU"/>
              </w:rPr>
              <w:tab/>
              <w:t>наиболее</w:t>
            </w:r>
            <w:r w:rsidRPr="00415150">
              <w:rPr>
                <w:rFonts w:ascii="Times New Roman" w:eastAsia="Times New Roman" w:hAnsi="Times New Roman" w:cs="Times New Roman"/>
                <w:color w:val="auto"/>
                <w:kern w:val="0"/>
                <w:sz w:val="24"/>
                <w:lang w:val="ru-RU"/>
              </w:rPr>
              <w:tab/>
              <w:t>благоприятный</w:t>
            </w:r>
            <w:r w:rsidRPr="00415150">
              <w:rPr>
                <w:rFonts w:ascii="Times New Roman" w:eastAsia="Times New Roman" w:hAnsi="Times New Roman" w:cs="Times New Roman"/>
                <w:color w:val="auto"/>
                <w:kern w:val="0"/>
                <w:sz w:val="24"/>
                <w:lang w:val="ru-RU"/>
              </w:rPr>
              <w:tab/>
              <w:t>период</w:t>
            </w:r>
            <w:r w:rsidRPr="00415150">
              <w:rPr>
                <w:rFonts w:ascii="Times New Roman" w:eastAsia="Times New Roman" w:hAnsi="Times New Roman" w:cs="Times New Roman"/>
                <w:color w:val="auto"/>
                <w:kern w:val="0"/>
                <w:sz w:val="24"/>
                <w:lang w:val="ru-RU"/>
              </w:rPr>
              <w:tab/>
            </w:r>
            <w:r w:rsidRPr="00415150">
              <w:rPr>
                <w:rFonts w:ascii="Times New Roman" w:eastAsia="Times New Roman" w:hAnsi="Times New Roman" w:cs="Times New Roman"/>
                <w:color w:val="auto"/>
                <w:spacing w:val="-1"/>
                <w:kern w:val="0"/>
                <w:sz w:val="24"/>
                <w:lang w:val="ru-RU"/>
              </w:rPr>
              <w:t>для</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реализации</w:t>
            </w:r>
            <w:r w:rsidRPr="00415150">
              <w:rPr>
                <w:rFonts w:ascii="Times New Roman" w:eastAsia="Times New Roman" w:hAnsi="Times New Roman" w:cs="Times New Roman"/>
                <w:color w:val="auto"/>
                <w:spacing w:val="-4"/>
                <w:kern w:val="0"/>
                <w:sz w:val="24"/>
                <w:lang w:val="ru-RU"/>
              </w:rPr>
              <w:t xml:space="preserve"> </w:t>
            </w:r>
            <w:r w:rsidRPr="00415150">
              <w:rPr>
                <w:rFonts w:ascii="Times New Roman" w:eastAsia="Times New Roman" w:hAnsi="Times New Roman" w:cs="Times New Roman"/>
                <w:color w:val="auto"/>
                <w:kern w:val="0"/>
                <w:sz w:val="24"/>
                <w:lang w:val="ru-RU"/>
              </w:rPr>
              <w:t>трека.</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Погодные</w:t>
            </w:r>
            <w:r w:rsidRPr="00415150">
              <w:rPr>
                <w:rFonts w:ascii="Times New Roman" w:eastAsia="Times New Roman" w:hAnsi="Times New Roman" w:cs="Times New Roman"/>
                <w:color w:val="auto"/>
                <w:spacing w:val="-5"/>
                <w:kern w:val="0"/>
                <w:sz w:val="24"/>
                <w:lang w:val="ru-RU"/>
              </w:rPr>
              <w:t xml:space="preserve"> </w:t>
            </w:r>
            <w:r w:rsidRPr="00415150">
              <w:rPr>
                <w:rFonts w:ascii="Times New Roman" w:eastAsia="Times New Roman" w:hAnsi="Times New Roman" w:cs="Times New Roman"/>
                <w:color w:val="auto"/>
                <w:kern w:val="0"/>
                <w:sz w:val="24"/>
                <w:lang w:val="ru-RU"/>
              </w:rPr>
              <w:t>условия</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позволяют</w:t>
            </w:r>
          </w:p>
          <w:p w:rsidR="00415150" w:rsidRPr="00415150" w:rsidRDefault="00415150" w:rsidP="00415150">
            <w:pPr>
              <w:tabs>
                <w:tab w:val="left" w:pos="679"/>
                <w:tab w:val="left" w:pos="1512"/>
                <w:tab w:val="left" w:pos="3146"/>
                <w:tab w:val="left" w:pos="3985"/>
                <w:tab w:val="left" w:pos="5336"/>
              </w:tabs>
              <w:suppressAutoHyphens w:val="0"/>
              <w:spacing w:after="0" w:line="270" w:lineRule="atLeast"/>
              <w:ind w:left="7" w:right="966"/>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уже</w:t>
            </w:r>
            <w:r w:rsidRPr="00415150">
              <w:rPr>
                <w:rFonts w:ascii="Times New Roman" w:eastAsia="Times New Roman" w:hAnsi="Times New Roman" w:cs="Times New Roman"/>
                <w:color w:val="auto"/>
                <w:kern w:val="0"/>
                <w:sz w:val="24"/>
                <w:lang w:val="ru-RU"/>
              </w:rPr>
              <w:tab/>
              <w:t>часть</w:t>
            </w:r>
            <w:r w:rsidRPr="00415150">
              <w:rPr>
                <w:rFonts w:ascii="Times New Roman" w:eastAsia="Times New Roman" w:hAnsi="Times New Roman" w:cs="Times New Roman"/>
                <w:color w:val="auto"/>
                <w:kern w:val="0"/>
                <w:sz w:val="24"/>
                <w:lang w:val="ru-RU"/>
              </w:rPr>
              <w:tab/>
              <w:t>мероприятий</w:t>
            </w:r>
            <w:r w:rsidRPr="00415150">
              <w:rPr>
                <w:rFonts w:ascii="Times New Roman" w:eastAsia="Times New Roman" w:hAnsi="Times New Roman" w:cs="Times New Roman"/>
                <w:color w:val="auto"/>
                <w:kern w:val="0"/>
                <w:sz w:val="24"/>
                <w:lang w:val="ru-RU"/>
              </w:rPr>
              <w:tab/>
              <w:t>трека</w:t>
            </w:r>
            <w:r w:rsidRPr="00415150">
              <w:rPr>
                <w:rFonts w:ascii="Times New Roman" w:eastAsia="Times New Roman" w:hAnsi="Times New Roman" w:cs="Times New Roman"/>
                <w:color w:val="auto"/>
                <w:kern w:val="0"/>
                <w:sz w:val="24"/>
                <w:lang w:val="ru-RU"/>
              </w:rPr>
              <w:tab/>
              <w:t>проводить</w:t>
            </w:r>
            <w:r w:rsidRPr="00415150">
              <w:rPr>
                <w:rFonts w:ascii="Times New Roman" w:eastAsia="Times New Roman" w:hAnsi="Times New Roman" w:cs="Times New Roman"/>
                <w:color w:val="auto"/>
                <w:kern w:val="0"/>
                <w:sz w:val="24"/>
                <w:lang w:val="ru-RU"/>
              </w:rPr>
              <w:tab/>
            </w:r>
            <w:r w:rsidRPr="00415150">
              <w:rPr>
                <w:rFonts w:ascii="Times New Roman" w:eastAsia="Times New Roman" w:hAnsi="Times New Roman" w:cs="Times New Roman"/>
                <w:color w:val="auto"/>
                <w:spacing w:val="-1"/>
                <w:kern w:val="0"/>
                <w:sz w:val="24"/>
                <w:lang w:val="ru-RU"/>
              </w:rPr>
              <w:t>за</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пределами здания школы.</w:t>
            </w:r>
          </w:p>
        </w:tc>
      </w:tr>
      <w:tr w:rsidR="00415150" w:rsidRPr="00415150" w:rsidTr="00415150">
        <w:trPr>
          <w:trHeight w:val="2210"/>
        </w:trPr>
        <w:tc>
          <w:tcPr>
            <w:tcW w:w="3221" w:type="dxa"/>
          </w:tcPr>
          <w:p w:rsidR="00415150" w:rsidRPr="00415150" w:rsidRDefault="00415150" w:rsidP="00415150">
            <w:pPr>
              <w:suppressAutoHyphens w:val="0"/>
              <w:spacing w:after="0" w:line="240" w:lineRule="auto"/>
              <w:ind w:left="9" w:right="960"/>
              <w:rPr>
                <w:rFonts w:ascii="Times New Roman" w:eastAsia="Times New Roman" w:hAnsi="Times New Roman" w:cs="Times New Roman"/>
                <w:color w:val="auto"/>
                <w:kern w:val="0"/>
                <w:sz w:val="24"/>
              </w:rPr>
            </w:pPr>
            <w:r w:rsidRPr="00415150">
              <w:rPr>
                <w:rFonts w:ascii="Times New Roman" w:eastAsia="Times New Roman" w:hAnsi="Times New Roman" w:cs="Times New Roman"/>
                <w:color w:val="auto"/>
                <w:kern w:val="0"/>
                <w:sz w:val="24"/>
              </w:rPr>
              <w:t>Орлёнок – Хранитель</w:t>
            </w:r>
            <w:r w:rsidRPr="00415150">
              <w:rPr>
                <w:rFonts w:ascii="Times New Roman" w:eastAsia="Times New Roman" w:hAnsi="Times New Roman" w:cs="Times New Roman"/>
                <w:color w:val="auto"/>
                <w:spacing w:val="-57"/>
                <w:kern w:val="0"/>
                <w:sz w:val="24"/>
              </w:rPr>
              <w:t xml:space="preserve"> </w:t>
            </w:r>
            <w:r w:rsidRPr="00415150">
              <w:rPr>
                <w:rFonts w:ascii="Times New Roman" w:eastAsia="Times New Roman" w:hAnsi="Times New Roman" w:cs="Times New Roman"/>
                <w:color w:val="auto"/>
                <w:kern w:val="0"/>
                <w:sz w:val="24"/>
              </w:rPr>
              <w:t>исторической</w:t>
            </w:r>
            <w:r w:rsidRPr="00415150">
              <w:rPr>
                <w:rFonts w:ascii="Times New Roman" w:eastAsia="Times New Roman" w:hAnsi="Times New Roman" w:cs="Times New Roman"/>
                <w:color w:val="auto"/>
                <w:spacing w:val="-7"/>
                <w:kern w:val="0"/>
                <w:sz w:val="24"/>
              </w:rPr>
              <w:t xml:space="preserve"> </w:t>
            </w:r>
            <w:r w:rsidRPr="00415150">
              <w:rPr>
                <w:rFonts w:ascii="Times New Roman" w:eastAsia="Times New Roman" w:hAnsi="Times New Roman" w:cs="Times New Roman"/>
                <w:color w:val="auto"/>
                <w:kern w:val="0"/>
                <w:sz w:val="24"/>
              </w:rPr>
              <w:t>памяти</w:t>
            </w:r>
          </w:p>
        </w:tc>
        <w:tc>
          <w:tcPr>
            <w:tcW w:w="6519" w:type="dxa"/>
          </w:tcPr>
          <w:p w:rsidR="00415150" w:rsidRPr="00415150" w:rsidRDefault="00415150" w:rsidP="00415150">
            <w:pPr>
              <w:suppressAutoHyphens w:val="0"/>
              <w:spacing w:after="0" w:line="261" w:lineRule="exact"/>
              <w:ind w:left="7"/>
              <w:jc w:val="both"/>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В</w:t>
            </w:r>
            <w:r w:rsidRPr="00415150">
              <w:rPr>
                <w:rFonts w:ascii="Times New Roman" w:eastAsia="Times New Roman" w:hAnsi="Times New Roman" w:cs="Times New Roman"/>
                <w:color w:val="auto"/>
                <w:spacing w:val="-7"/>
                <w:kern w:val="0"/>
                <w:sz w:val="24"/>
                <w:lang w:val="ru-RU"/>
              </w:rPr>
              <w:t xml:space="preserve"> </w:t>
            </w:r>
            <w:r w:rsidRPr="00415150">
              <w:rPr>
                <w:rFonts w:ascii="Times New Roman" w:eastAsia="Times New Roman" w:hAnsi="Times New Roman" w:cs="Times New Roman"/>
                <w:color w:val="auto"/>
                <w:kern w:val="0"/>
                <w:sz w:val="24"/>
                <w:lang w:val="ru-RU"/>
              </w:rPr>
              <w:t>логике</w:t>
            </w:r>
            <w:r w:rsidRPr="00415150">
              <w:rPr>
                <w:rFonts w:ascii="Times New Roman" w:eastAsia="Times New Roman" w:hAnsi="Times New Roman" w:cs="Times New Roman"/>
                <w:color w:val="auto"/>
                <w:spacing w:val="-4"/>
                <w:kern w:val="0"/>
                <w:sz w:val="24"/>
                <w:lang w:val="ru-RU"/>
              </w:rPr>
              <w:t xml:space="preserve"> </w:t>
            </w:r>
            <w:r w:rsidRPr="00415150">
              <w:rPr>
                <w:rFonts w:ascii="Times New Roman" w:eastAsia="Times New Roman" w:hAnsi="Times New Roman" w:cs="Times New Roman"/>
                <w:color w:val="auto"/>
                <w:kern w:val="0"/>
                <w:sz w:val="24"/>
                <w:lang w:val="ru-RU"/>
              </w:rPr>
              <w:t>Программы</w:t>
            </w:r>
            <w:r w:rsidRPr="00415150">
              <w:rPr>
                <w:rFonts w:ascii="Times New Roman" w:eastAsia="Times New Roman" w:hAnsi="Times New Roman" w:cs="Times New Roman"/>
                <w:color w:val="auto"/>
                <w:spacing w:val="-4"/>
                <w:kern w:val="0"/>
                <w:sz w:val="24"/>
                <w:lang w:val="ru-RU"/>
              </w:rPr>
              <w:t xml:space="preserve"> </w:t>
            </w:r>
            <w:r w:rsidRPr="00415150">
              <w:rPr>
                <w:rFonts w:ascii="Times New Roman" w:eastAsia="Times New Roman" w:hAnsi="Times New Roman" w:cs="Times New Roman"/>
                <w:color w:val="auto"/>
                <w:kern w:val="0"/>
                <w:sz w:val="24"/>
                <w:lang w:val="ru-RU"/>
              </w:rPr>
              <w:t>важно,</w:t>
            </w:r>
            <w:r w:rsidRPr="00415150">
              <w:rPr>
                <w:rFonts w:ascii="Times New Roman" w:eastAsia="Times New Roman" w:hAnsi="Times New Roman" w:cs="Times New Roman"/>
                <w:color w:val="auto"/>
                <w:spacing w:val="-2"/>
                <w:kern w:val="0"/>
                <w:sz w:val="24"/>
                <w:lang w:val="ru-RU"/>
              </w:rPr>
              <w:t xml:space="preserve"> </w:t>
            </w:r>
            <w:r w:rsidRPr="00415150">
              <w:rPr>
                <w:rFonts w:ascii="Times New Roman" w:eastAsia="Times New Roman" w:hAnsi="Times New Roman" w:cs="Times New Roman"/>
                <w:color w:val="auto"/>
                <w:kern w:val="0"/>
                <w:sz w:val="24"/>
                <w:lang w:val="ru-RU"/>
              </w:rPr>
              <w:t>чтобы</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все</w:t>
            </w:r>
            <w:r w:rsidRPr="00415150">
              <w:rPr>
                <w:rFonts w:ascii="Times New Roman" w:eastAsia="Times New Roman" w:hAnsi="Times New Roman" w:cs="Times New Roman"/>
                <w:color w:val="auto"/>
                <w:spacing w:val="-6"/>
                <w:kern w:val="0"/>
                <w:sz w:val="24"/>
                <w:lang w:val="ru-RU"/>
              </w:rPr>
              <w:t xml:space="preserve"> </w:t>
            </w:r>
            <w:r w:rsidRPr="00415150">
              <w:rPr>
                <w:rFonts w:ascii="Times New Roman" w:eastAsia="Times New Roman" w:hAnsi="Times New Roman" w:cs="Times New Roman"/>
                <w:color w:val="auto"/>
                <w:kern w:val="0"/>
                <w:sz w:val="24"/>
                <w:lang w:val="ru-RU"/>
              </w:rPr>
              <w:t>треки</w:t>
            </w:r>
          </w:p>
          <w:p w:rsidR="00415150" w:rsidRPr="00415150" w:rsidRDefault="00415150" w:rsidP="00415150">
            <w:pPr>
              <w:suppressAutoHyphens w:val="0"/>
              <w:spacing w:after="0" w:line="240" w:lineRule="auto"/>
              <w:ind w:left="7" w:right="-29"/>
              <w:jc w:val="both"/>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прошли до трека «Орлёнок – хранитель исторической памяти»,</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так</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как</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он</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является</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треком,</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подводящим</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итоги</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участия</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в</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учебном</w:t>
            </w:r>
            <w:r w:rsidRPr="00415150">
              <w:rPr>
                <w:rFonts w:ascii="Times New Roman" w:eastAsia="Times New Roman" w:hAnsi="Times New Roman" w:cs="Times New Roman"/>
                <w:color w:val="auto"/>
                <w:spacing w:val="-4"/>
                <w:kern w:val="0"/>
                <w:sz w:val="24"/>
                <w:lang w:val="ru-RU"/>
              </w:rPr>
              <w:t xml:space="preserve"> </w:t>
            </w:r>
            <w:r w:rsidRPr="00415150">
              <w:rPr>
                <w:rFonts w:ascii="Times New Roman" w:eastAsia="Times New Roman" w:hAnsi="Times New Roman" w:cs="Times New Roman"/>
                <w:color w:val="auto"/>
                <w:kern w:val="0"/>
                <w:sz w:val="24"/>
                <w:lang w:val="ru-RU"/>
              </w:rPr>
              <w:t>году.</w:t>
            </w:r>
          </w:p>
          <w:p w:rsidR="00415150" w:rsidRPr="00415150" w:rsidRDefault="00415150" w:rsidP="00415150">
            <w:pPr>
              <w:suppressAutoHyphens w:val="0"/>
              <w:spacing w:after="0" w:line="240" w:lineRule="auto"/>
              <w:ind w:left="7" w:right="-29"/>
              <w:jc w:val="both"/>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Основная смысловая нагрузка трека: Я – хранитель традиций</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своей</w:t>
            </w:r>
            <w:r w:rsidRPr="00415150">
              <w:rPr>
                <w:rFonts w:ascii="Times New Roman" w:eastAsia="Times New Roman" w:hAnsi="Times New Roman" w:cs="Times New Roman"/>
                <w:color w:val="auto"/>
                <w:spacing w:val="13"/>
                <w:kern w:val="0"/>
                <w:sz w:val="24"/>
                <w:lang w:val="ru-RU"/>
              </w:rPr>
              <w:t xml:space="preserve"> </w:t>
            </w:r>
            <w:r w:rsidRPr="00415150">
              <w:rPr>
                <w:rFonts w:ascii="Times New Roman" w:eastAsia="Times New Roman" w:hAnsi="Times New Roman" w:cs="Times New Roman"/>
                <w:color w:val="auto"/>
                <w:kern w:val="0"/>
                <w:sz w:val="24"/>
                <w:lang w:val="ru-RU"/>
              </w:rPr>
              <w:t>семьи,</w:t>
            </w:r>
            <w:r w:rsidRPr="00415150">
              <w:rPr>
                <w:rFonts w:ascii="Times New Roman" w:eastAsia="Times New Roman" w:hAnsi="Times New Roman" w:cs="Times New Roman"/>
                <w:color w:val="auto"/>
                <w:spacing w:val="12"/>
                <w:kern w:val="0"/>
                <w:sz w:val="24"/>
                <w:lang w:val="ru-RU"/>
              </w:rPr>
              <w:t xml:space="preserve"> </w:t>
            </w:r>
            <w:r w:rsidRPr="00415150">
              <w:rPr>
                <w:rFonts w:ascii="Times New Roman" w:eastAsia="Times New Roman" w:hAnsi="Times New Roman" w:cs="Times New Roman"/>
                <w:color w:val="auto"/>
                <w:kern w:val="0"/>
                <w:sz w:val="24"/>
                <w:lang w:val="ru-RU"/>
              </w:rPr>
              <w:t>Мы</w:t>
            </w:r>
            <w:r w:rsidRPr="00415150">
              <w:rPr>
                <w:rFonts w:ascii="Times New Roman" w:eastAsia="Times New Roman" w:hAnsi="Times New Roman" w:cs="Times New Roman"/>
                <w:color w:val="auto"/>
                <w:spacing w:val="12"/>
                <w:kern w:val="0"/>
                <w:sz w:val="24"/>
                <w:lang w:val="ru-RU"/>
              </w:rPr>
              <w:t xml:space="preserve"> </w:t>
            </w:r>
            <w:r w:rsidRPr="00415150">
              <w:rPr>
                <w:rFonts w:ascii="Times New Roman" w:eastAsia="Times New Roman" w:hAnsi="Times New Roman" w:cs="Times New Roman"/>
                <w:color w:val="auto"/>
                <w:kern w:val="0"/>
                <w:sz w:val="24"/>
                <w:lang w:val="ru-RU"/>
              </w:rPr>
              <w:t>(класс)</w:t>
            </w:r>
            <w:r w:rsidRPr="00415150">
              <w:rPr>
                <w:rFonts w:ascii="Times New Roman" w:eastAsia="Times New Roman" w:hAnsi="Times New Roman" w:cs="Times New Roman"/>
                <w:color w:val="auto"/>
                <w:spacing w:val="14"/>
                <w:kern w:val="0"/>
                <w:sz w:val="24"/>
                <w:lang w:val="ru-RU"/>
              </w:rPr>
              <w:t xml:space="preserve"> </w:t>
            </w:r>
            <w:r w:rsidRPr="00415150">
              <w:rPr>
                <w:rFonts w:ascii="Times New Roman" w:eastAsia="Times New Roman" w:hAnsi="Times New Roman" w:cs="Times New Roman"/>
                <w:color w:val="auto"/>
                <w:kern w:val="0"/>
                <w:sz w:val="24"/>
                <w:lang w:val="ru-RU"/>
              </w:rPr>
              <w:t>–</w:t>
            </w:r>
            <w:r w:rsidRPr="00415150">
              <w:rPr>
                <w:rFonts w:ascii="Times New Roman" w:eastAsia="Times New Roman" w:hAnsi="Times New Roman" w:cs="Times New Roman"/>
                <w:color w:val="auto"/>
                <w:spacing w:val="12"/>
                <w:kern w:val="0"/>
                <w:sz w:val="24"/>
                <w:lang w:val="ru-RU"/>
              </w:rPr>
              <w:t xml:space="preserve"> </w:t>
            </w:r>
            <w:r w:rsidRPr="00415150">
              <w:rPr>
                <w:rFonts w:ascii="Times New Roman" w:eastAsia="Times New Roman" w:hAnsi="Times New Roman" w:cs="Times New Roman"/>
                <w:color w:val="auto"/>
                <w:kern w:val="0"/>
                <w:sz w:val="24"/>
                <w:lang w:val="ru-RU"/>
              </w:rPr>
              <w:t>хранители</w:t>
            </w:r>
            <w:r w:rsidRPr="00415150">
              <w:rPr>
                <w:rFonts w:ascii="Times New Roman" w:eastAsia="Times New Roman" w:hAnsi="Times New Roman" w:cs="Times New Roman"/>
                <w:color w:val="auto"/>
                <w:spacing w:val="14"/>
                <w:kern w:val="0"/>
                <w:sz w:val="24"/>
                <w:lang w:val="ru-RU"/>
              </w:rPr>
              <w:t xml:space="preserve"> </w:t>
            </w:r>
            <w:r w:rsidRPr="00415150">
              <w:rPr>
                <w:rFonts w:ascii="Times New Roman" w:eastAsia="Times New Roman" w:hAnsi="Times New Roman" w:cs="Times New Roman"/>
                <w:color w:val="auto"/>
                <w:kern w:val="0"/>
                <w:sz w:val="24"/>
                <w:lang w:val="ru-RU"/>
              </w:rPr>
              <w:t>своихдостижений,</w:t>
            </w:r>
            <w:r w:rsidRPr="00415150">
              <w:rPr>
                <w:rFonts w:ascii="Times New Roman" w:eastAsia="Times New Roman" w:hAnsi="Times New Roman" w:cs="Times New Roman"/>
                <w:color w:val="auto"/>
                <w:spacing w:val="6"/>
                <w:kern w:val="0"/>
                <w:sz w:val="24"/>
                <w:lang w:val="ru-RU"/>
              </w:rPr>
              <w:t xml:space="preserve"> </w:t>
            </w:r>
            <w:r w:rsidRPr="00415150">
              <w:rPr>
                <w:rFonts w:ascii="Times New Roman" w:eastAsia="Times New Roman" w:hAnsi="Times New Roman" w:cs="Times New Roman"/>
                <w:color w:val="auto"/>
                <w:kern w:val="0"/>
                <w:sz w:val="24"/>
                <w:lang w:val="ru-RU"/>
              </w:rPr>
              <w:t>Я/Мы</w:t>
            </w:r>
          </w:p>
          <w:p w:rsidR="00415150" w:rsidRPr="00415150" w:rsidRDefault="00415150" w:rsidP="00415150">
            <w:pPr>
              <w:suppressAutoHyphens w:val="0"/>
              <w:spacing w:after="0" w:line="274" w:lineRule="exact"/>
              <w:ind w:left="7"/>
              <w:jc w:val="both"/>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w:t>
            </w:r>
            <w:r w:rsidRPr="00415150">
              <w:rPr>
                <w:rFonts w:ascii="Times New Roman" w:eastAsia="Times New Roman" w:hAnsi="Times New Roman" w:cs="Times New Roman"/>
                <w:color w:val="auto"/>
                <w:spacing w:val="-4"/>
                <w:kern w:val="0"/>
                <w:sz w:val="24"/>
                <w:lang w:val="ru-RU"/>
              </w:rPr>
              <w:t xml:space="preserve"> </w:t>
            </w:r>
            <w:r w:rsidRPr="00415150">
              <w:rPr>
                <w:rFonts w:ascii="Times New Roman" w:eastAsia="Times New Roman" w:hAnsi="Times New Roman" w:cs="Times New Roman"/>
                <w:color w:val="auto"/>
                <w:kern w:val="0"/>
                <w:sz w:val="24"/>
                <w:lang w:val="ru-RU"/>
              </w:rPr>
              <w:t>хранители</w:t>
            </w:r>
          </w:p>
          <w:p w:rsidR="00415150" w:rsidRPr="00415150" w:rsidRDefault="00415150" w:rsidP="00415150">
            <w:pPr>
              <w:suppressAutoHyphens w:val="0"/>
              <w:spacing w:after="0" w:line="274" w:lineRule="exact"/>
              <w:ind w:left="7"/>
              <w:jc w:val="both"/>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исторической</w:t>
            </w:r>
            <w:r w:rsidRPr="00415150">
              <w:rPr>
                <w:rFonts w:ascii="Times New Roman" w:eastAsia="Times New Roman" w:hAnsi="Times New Roman" w:cs="Times New Roman"/>
                <w:color w:val="auto"/>
                <w:spacing w:val="-6"/>
                <w:kern w:val="0"/>
                <w:sz w:val="24"/>
                <w:lang w:val="ru-RU"/>
              </w:rPr>
              <w:t xml:space="preserve"> </w:t>
            </w:r>
            <w:r w:rsidRPr="00415150">
              <w:rPr>
                <w:rFonts w:ascii="Times New Roman" w:eastAsia="Times New Roman" w:hAnsi="Times New Roman" w:cs="Times New Roman"/>
                <w:color w:val="auto"/>
                <w:kern w:val="0"/>
                <w:sz w:val="24"/>
                <w:lang w:val="ru-RU"/>
              </w:rPr>
              <w:t>памяти</w:t>
            </w:r>
            <w:r w:rsidRPr="00415150">
              <w:rPr>
                <w:rFonts w:ascii="Times New Roman" w:eastAsia="Times New Roman" w:hAnsi="Times New Roman" w:cs="Times New Roman"/>
                <w:color w:val="auto"/>
                <w:spacing w:val="-6"/>
                <w:kern w:val="0"/>
                <w:sz w:val="24"/>
                <w:lang w:val="ru-RU"/>
              </w:rPr>
              <w:t xml:space="preserve"> </w:t>
            </w:r>
            <w:r w:rsidRPr="00415150">
              <w:rPr>
                <w:rFonts w:ascii="Times New Roman" w:eastAsia="Times New Roman" w:hAnsi="Times New Roman" w:cs="Times New Roman"/>
                <w:color w:val="auto"/>
                <w:kern w:val="0"/>
                <w:sz w:val="24"/>
                <w:lang w:val="ru-RU"/>
              </w:rPr>
              <w:t>своей</w:t>
            </w:r>
            <w:r w:rsidRPr="00415150">
              <w:rPr>
                <w:rFonts w:ascii="Times New Roman" w:eastAsia="Times New Roman" w:hAnsi="Times New Roman" w:cs="Times New Roman"/>
                <w:color w:val="auto"/>
                <w:spacing w:val="-6"/>
                <w:kern w:val="0"/>
                <w:sz w:val="24"/>
                <w:lang w:val="ru-RU"/>
              </w:rPr>
              <w:t xml:space="preserve"> </w:t>
            </w:r>
            <w:r w:rsidRPr="00415150">
              <w:rPr>
                <w:rFonts w:ascii="Times New Roman" w:eastAsia="Times New Roman" w:hAnsi="Times New Roman" w:cs="Times New Roman"/>
                <w:color w:val="auto"/>
                <w:kern w:val="0"/>
                <w:sz w:val="24"/>
                <w:lang w:val="ru-RU"/>
              </w:rPr>
              <w:t>страны</w:t>
            </w:r>
          </w:p>
        </w:tc>
      </w:tr>
    </w:tbl>
    <w:p w:rsidR="00415150" w:rsidRPr="00415150" w:rsidRDefault="00415150" w:rsidP="00415150">
      <w:pPr>
        <w:widowControl w:val="0"/>
        <w:suppressAutoHyphens w:val="0"/>
        <w:autoSpaceDE w:val="0"/>
        <w:autoSpaceDN w:val="0"/>
        <w:spacing w:after="0" w:line="274" w:lineRule="exact"/>
        <w:jc w:val="both"/>
        <w:rPr>
          <w:rFonts w:ascii="Times New Roman" w:eastAsia="Times New Roman" w:hAnsi="Times New Roman" w:cs="Times New Roman"/>
          <w:color w:val="auto"/>
          <w:kern w:val="0"/>
          <w:sz w:val="24"/>
        </w:rPr>
        <w:sectPr w:rsidR="00415150" w:rsidRPr="00415150">
          <w:pgSz w:w="11930" w:h="16860"/>
          <w:pgMar w:top="700" w:right="460" w:bottom="860" w:left="780" w:header="0" w:footer="666" w:gutter="0"/>
          <w:cols w:space="720"/>
        </w:sectPr>
      </w:pPr>
    </w:p>
    <w:tbl>
      <w:tblPr>
        <w:tblStyle w:val="TableNormal2"/>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6519"/>
      </w:tblGrid>
      <w:tr w:rsidR="00415150" w:rsidRPr="00415150" w:rsidTr="00415150">
        <w:trPr>
          <w:trHeight w:val="2207"/>
        </w:trPr>
        <w:tc>
          <w:tcPr>
            <w:tcW w:w="3221" w:type="dxa"/>
          </w:tcPr>
          <w:p w:rsidR="00415150" w:rsidRPr="00415150" w:rsidRDefault="00415150" w:rsidP="00415150">
            <w:pPr>
              <w:suppressAutoHyphens w:val="0"/>
              <w:spacing w:after="0" w:line="259" w:lineRule="exact"/>
              <w:ind w:left="9"/>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lastRenderedPageBreak/>
              <w:t>Подведение</w:t>
            </w:r>
            <w:r w:rsidRPr="00415150">
              <w:rPr>
                <w:rFonts w:ascii="Times New Roman" w:eastAsia="Times New Roman" w:hAnsi="Times New Roman" w:cs="Times New Roman"/>
                <w:color w:val="auto"/>
                <w:spacing w:val="-8"/>
                <w:kern w:val="0"/>
                <w:sz w:val="24"/>
                <w:lang w:val="ru-RU"/>
              </w:rPr>
              <w:t xml:space="preserve"> </w:t>
            </w:r>
            <w:r w:rsidRPr="00415150">
              <w:rPr>
                <w:rFonts w:ascii="Times New Roman" w:eastAsia="Times New Roman" w:hAnsi="Times New Roman" w:cs="Times New Roman"/>
                <w:color w:val="auto"/>
                <w:kern w:val="0"/>
                <w:sz w:val="24"/>
                <w:lang w:val="ru-RU"/>
              </w:rPr>
              <w:t>итогов</w:t>
            </w:r>
            <w:r w:rsidRPr="00415150">
              <w:rPr>
                <w:rFonts w:ascii="Times New Roman" w:eastAsia="Times New Roman" w:hAnsi="Times New Roman" w:cs="Times New Roman"/>
                <w:color w:val="auto"/>
                <w:spacing w:val="-4"/>
                <w:kern w:val="0"/>
                <w:sz w:val="24"/>
                <w:lang w:val="ru-RU"/>
              </w:rPr>
              <w:t xml:space="preserve"> </w:t>
            </w:r>
            <w:r w:rsidRPr="00415150">
              <w:rPr>
                <w:rFonts w:ascii="Times New Roman" w:eastAsia="Times New Roman" w:hAnsi="Times New Roman" w:cs="Times New Roman"/>
                <w:color w:val="auto"/>
                <w:kern w:val="0"/>
                <w:sz w:val="24"/>
                <w:lang w:val="ru-RU"/>
              </w:rPr>
              <w:t>участия</w:t>
            </w:r>
          </w:p>
          <w:p w:rsidR="00415150" w:rsidRPr="00415150" w:rsidRDefault="00415150" w:rsidP="00415150">
            <w:pPr>
              <w:tabs>
                <w:tab w:val="left" w:pos="436"/>
                <w:tab w:val="left" w:pos="1895"/>
                <w:tab w:val="left" w:pos="2323"/>
              </w:tabs>
              <w:suppressAutoHyphens w:val="0"/>
              <w:spacing w:after="0" w:line="240" w:lineRule="auto"/>
              <w:ind w:left="9" w:right="-15"/>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в</w:t>
            </w:r>
            <w:r w:rsidRPr="00415150">
              <w:rPr>
                <w:rFonts w:ascii="Times New Roman" w:eastAsia="Times New Roman" w:hAnsi="Times New Roman" w:cs="Times New Roman"/>
                <w:color w:val="auto"/>
                <w:kern w:val="0"/>
                <w:sz w:val="24"/>
                <w:lang w:val="ru-RU"/>
              </w:rPr>
              <w:tab/>
              <w:t>Программе</w:t>
            </w:r>
            <w:r w:rsidRPr="00415150">
              <w:rPr>
                <w:rFonts w:ascii="Times New Roman" w:eastAsia="Times New Roman" w:hAnsi="Times New Roman" w:cs="Times New Roman"/>
                <w:color w:val="auto"/>
                <w:kern w:val="0"/>
                <w:sz w:val="24"/>
                <w:lang w:val="ru-RU"/>
              </w:rPr>
              <w:tab/>
              <w:t>в</w:t>
            </w:r>
            <w:r w:rsidRPr="00415150">
              <w:rPr>
                <w:rFonts w:ascii="Times New Roman" w:eastAsia="Times New Roman" w:hAnsi="Times New Roman" w:cs="Times New Roman"/>
                <w:color w:val="auto"/>
                <w:kern w:val="0"/>
                <w:sz w:val="24"/>
                <w:lang w:val="ru-RU"/>
              </w:rPr>
              <w:tab/>
              <w:t>текущем</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учебном</w:t>
            </w:r>
            <w:r w:rsidRPr="00415150">
              <w:rPr>
                <w:rFonts w:ascii="Times New Roman" w:eastAsia="Times New Roman" w:hAnsi="Times New Roman" w:cs="Times New Roman"/>
                <w:color w:val="auto"/>
                <w:spacing w:val="-4"/>
                <w:kern w:val="0"/>
                <w:sz w:val="24"/>
                <w:lang w:val="ru-RU"/>
              </w:rPr>
              <w:t xml:space="preserve"> </w:t>
            </w:r>
            <w:r w:rsidRPr="00415150">
              <w:rPr>
                <w:rFonts w:ascii="Times New Roman" w:eastAsia="Times New Roman" w:hAnsi="Times New Roman" w:cs="Times New Roman"/>
                <w:color w:val="auto"/>
                <w:kern w:val="0"/>
                <w:sz w:val="24"/>
                <w:lang w:val="ru-RU"/>
              </w:rPr>
              <w:t>году</w:t>
            </w:r>
          </w:p>
        </w:tc>
        <w:tc>
          <w:tcPr>
            <w:tcW w:w="6519" w:type="dxa"/>
          </w:tcPr>
          <w:p w:rsidR="00415150" w:rsidRPr="00415150" w:rsidRDefault="00415150" w:rsidP="00415150">
            <w:pPr>
              <w:suppressAutoHyphens w:val="0"/>
              <w:spacing w:after="0" w:line="259" w:lineRule="exact"/>
              <w:ind w:left="7"/>
              <w:jc w:val="both"/>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В</w:t>
            </w:r>
            <w:r w:rsidRPr="00415150">
              <w:rPr>
                <w:rFonts w:ascii="Times New Roman" w:eastAsia="Times New Roman" w:hAnsi="Times New Roman" w:cs="Times New Roman"/>
                <w:color w:val="auto"/>
                <w:spacing w:val="-8"/>
                <w:kern w:val="0"/>
                <w:sz w:val="24"/>
                <w:lang w:val="ru-RU"/>
              </w:rPr>
              <w:t xml:space="preserve"> </w:t>
            </w:r>
            <w:r w:rsidRPr="00415150">
              <w:rPr>
                <w:rFonts w:ascii="Times New Roman" w:eastAsia="Times New Roman" w:hAnsi="Times New Roman" w:cs="Times New Roman"/>
                <w:color w:val="auto"/>
                <w:kern w:val="0"/>
                <w:sz w:val="24"/>
                <w:lang w:val="ru-RU"/>
              </w:rPr>
              <w:t>УМК</w:t>
            </w:r>
            <w:r w:rsidRPr="00415150">
              <w:rPr>
                <w:rFonts w:ascii="Times New Roman" w:eastAsia="Times New Roman" w:hAnsi="Times New Roman" w:cs="Times New Roman"/>
                <w:color w:val="auto"/>
                <w:spacing w:val="-3"/>
                <w:kern w:val="0"/>
                <w:sz w:val="24"/>
                <w:lang w:val="ru-RU"/>
              </w:rPr>
              <w:t xml:space="preserve"> </w:t>
            </w:r>
            <w:r w:rsidRPr="00415150">
              <w:rPr>
                <w:rFonts w:ascii="Times New Roman" w:eastAsia="Times New Roman" w:hAnsi="Times New Roman" w:cs="Times New Roman"/>
                <w:color w:val="auto"/>
                <w:kern w:val="0"/>
                <w:sz w:val="24"/>
                <w:lang w:val="ru-RU"/>
              </w:rPr>
              <w:t>–</w:t>
            </w:r>
            <w:r w:rsidRPr="00415150">
              <w:rPr>
                <w:rFonts w:ascii="Times New Roman" w:eastAsia="Times New Roman" w:hAnsi="Times New Roman" w:cs="Times New Roman"/>
                <w:color w:val="auto"/>
                <w:spacing w:val="-7"/>
                <w:kern w:val="0"/>
                <w:sz w:val="24"/>
                <w:lang w:val="ru-RU"/>
              </w:rPr>
              <w:t xml:space="preserve"> </w:t>
            </w:r>
            <w:r w:rsidRPr="00415150">
              <w:rPr>
                <w:rFonts w:ascii="Times New Roman" w:eastAsia="Times New Roman" w:hAnsi="Times New Roman" w:cs="Times New Roman"/>
                <w:color w:val="auto"/>
                <w:kern w:val="0"/>
                <w:sz w:val="24"/>
                <w:lang w:val="ru-RU"/>
              </w:rPr>
              <w:t>использование</w:t>
            </w:r>
            <w:r w:rsidRPr="00415150">
              <w:rPr>
                <w:rFonts w:ascii="Times New Roman" w:eastAsia="Times New Roman" w:hAnsi="Times New Roman" w:cs="Times New Roman"/>
                <w:color w:val="auto"/>
                <w:spacing w:val="-7"/>
                <w:kern w:val="0"/>
                <w:sz w:val="24"/>
                <w:lang w:val="ru-RU"/>
              </w:rPr>
              <w:t xml:space="preserve"> </w:t>
            </w:r>
            <w:r w:rsidRPr="00415150">
              <w:rPr>
                <w:rFonts w:ascii="Times New Roman" w:eastAsia="Times New Roman" w:hAnsi="Times New Roman" w:cs="Times New Roman"/>
                <w:color w:val="auto"/>
                <w:kern w:val="0"/>
                <w:sz w:val="24"/>
                <w:lang w:val="ru-RU"/>
              </w:rPr>
              <w:t>игровых</w:t>
            </w:r>
            <w:r w:rsidRPr="00415150">
              <w:rPr>
                <w:rFonts w:ascii="Times New Roman" w:eastAsia="Times New Roman" w:hAnsi="Times New Roman" w:cs="Times New Roman"/>
                <w:color w:val="auto"/>
                <w:spacing w:val="-2"/>
                <w:kern w:val="0"/>
                <w:sz w:val="24"/>
                <w:lang w:val="ru-RU"/>
              </w:rPr>
              <w:t xml:space="preserve"> </w:t>
            </w:r>
            <w:r w:rsidRPr="00415150">
              <w:rPr>
                <w:rFonts w:ascii="Times New Roman" w:eastAsia="Times New Roman" w:hAnsi="Times New Roman" w:cs="Times New Roman"/>
                <w:color w:val="auto"/>
                <w:kern w:val="0"/>
                <w:sz w:val="24"/>
                <w:lang w:val="ru-RU"/>
              </w:rPr>
              <w:t>методов</w:t>
            </w:r>
          </w:p>
          <w:p w:rsidR="00415150" w:rsidRPr="00415150" w:rsidRDefault="00415150" w:rsidP="00415150">
            <w:pPr>
              <w:suppressAutoHyphens w:val="0"/>
              <w:spacing w:after="0" w:line="240" w:lineRule="auto"/>
              <w:ind w:left="7" w:right="-29"/>
              <w:jc w:val="both"/>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диагностики результатов. Основными результатами, которые</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нам</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необходимо</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оценить,</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станут:</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личностное</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развитие</w:t>
            </w:r>
            <w:r w:rsidRPr="00415150">
              <w:rPr>
                <w:rFonts w:ascii="Times New Roman" w:eastAsia="Times New Roman" w:hAnsi="Times New Roman" w:cs="Times New Roman"/>
                <w:color w:val="auto"/>
                <w:spacing w:val="-57"/>
                <w:kern w:val="0"/>
                <w:sz w:val="24"/>
                <w:lang w:val="ru-RU"/>
              </w:rPr>
              <w:t xml:space="preserve"> </w:t>
            </w:r>
            <w:r w:rsidRPr="00415150">
              <w:rPr>
                <w:rFonts w:ascii="Times New Roman" w:eastAsia="Times New Roman" w:hAnsi="Times New Roman" w:cs="Times New Roman"/>
                <w:color w:val="auto"/>
                <w:kern w:val="0"/>
                <w:sz w:val="24"/>
                <w:lang w:val="ru-RU"/>
              </w:rPr>
              <w:t>ребёнка</w:t>
            </w:r>
            <w:r w:rsidRPr="00415150">
              <w:rPr>
                <w:rFonts w:ascii="Times New Roman" w:eastAsia="Times New Roman" w:hAnsi="Times New Roman" w:cs="Times New Roman"/>
                <w:color w:val="auto"/>
                <w:spacing w:val="40"/>
                <w:kern w:val="0"/>
                <w:sz w:val="24"/>
                <w:lang w:val="ru-RU"/>
              </w:rPr>
              <w:t xml:space="preserve"> </w:t>
            </w:r>
            <w:r w:rsidRPr="00415150">
              <w:rPr>
                <w:rFonts w:ascii="Times New Roman" w:eastAsia="Times New Roman" w:hAnsi="Times New Roman" w:cs="Times New Roman"/>
                <w:color w:val="auto"/>
                <w:kern w:val="0"/>
                <w:sz w:val="24"/>
                <w:lang w:val="ru-RU"/>
              </w:rPr>
              <w:t>(изменение</w:t>
            </w:r>
            <w:r w:rsidRPr="00415150">
              <w:rPr>
                <w:rFonts w:ascii="Times New Roman" w:eastAsia="Times New Roman" w:hAnsi="Times New Roman" w:cs="Times New Roman"/>
                <w:color w:val="auto"/>
                <w:spacing w:val="39"/>
                <w:kern w:val="0"/>
                <w:sz w:val="24"/>
                <w:lang w:val="ru-RU"/>
              </w:rPr>
              <w:t xml:space="preserve"> </w:t>
            </w:r>
            <w:r w:rsidRPr="00415150">
              <w:rPr>
                <w:rFonts w:ascii="Times New Roman" w:eastAsia="Times New Roman" w:hAnsi="Times New Roman" w:cs="Times New Roman"/>
                <w:color w:val="auto"/>
                <w:kern w:val="0"/>
                <w:sz w:val="24"/>
                <w:lang w:val="ru-RU"/>
              </w:rPr>
              <w:t>его</w:t>
            </w:r>
            <w:r w:rsidRPr="00415150">
              <w:rPr>
                <w:rFonts w:ascii="Times New Roman" w:eastAsia="Times New Roman" w:hAnsi="Times New Roman" w:cs="Times New Roman"/>
                <w:color w:val="auto"/>
                <w:spacing w:val="11"/>
                <w:kern w:val="0"/>
                <w:sz w:val="24"/>
                <w:lang w:val="ru-RU"/>
              </w:rPr>
              <w:t xml:space="preserve"> </w:t>
            </w:r>
            <w:r w:rsidRPr="00415150">
              <w:rPr>
                <w:rFonts w:ascii="Times New Roman" w:eastAsia="Times New Roman" w:hAnsi="Times New Roman" w:cs="Times New Roman"/>
                <w:color w:val="auto"/>
                <w:kern w:val="0"/>
                <w:sz w:val="24"/>
                <w:lang w:val="ru-RU"/>
              </w:rPr>
              <w:t>позиции</w:t>
            </w:r>
            <w:r w:rsidRPr="00415150">
              <w:rPr>
                <w:rFonts w:ascii="Times New Roman" w:eastAsia="Times New Roman" w:hAnsi="Times New Roman" w:cs="Times New Roman"/>
                <w:color w:val="auto"/>
                <w:spacing w:val="13"/>
                <w:kern w:val="0"/>
                <w:sz w:val="24"/>
                <w:lang w:val="ru-RU"/>
              </w:rPr>
              <w:t xml:space="preserve"> </w:t>
            </w:r>
            <w:r w:rsidRPr="00415150">
              <w:rPr>
                <w:rFonts w:ascii="Times New Roman" w:eastAsia="Times New Roman" w:hAnsi="Times New Roman" w:cs="Times New Roman"/>
                <w:color w:val="auto"/>
                <w:kern w:val="0"/>
                <w:sz w:val="24"/>
                <w:lang w:val="ru-RU"/>
              </w:rPr>
              <w:t>от</w:t>
            </w:r>
            <w:r w:rsidRPr="00415150">
              <w:rPr>
                <w:rFonts w:ascii="Times New Roman" w:eastAsia="Times New Roman" w:hAnsi="Times New Roman" w:cs="Times New Roman"/>
                <w:color w:val="auto"/>
                <w:spacing w:val="11"/>
                <w:kern w:val="0"/>
                <w:sz w:val="24"/>
                <w:lang w:val="ru-RU"/>
              </w:rPr>
              <w:t xml:space="preserve"> </w:t>
            </w:r>
            <w:r w:rsidRPr="00415150">
              <w:rPr>
                <w:rFonts w:ascii="Times New Roman" w:eastAsia="Times New Roman" w:hAnsi="Times New Roman" w:cs="Times New Roman"/>
                <w:color w:val="auto"/>
                <w:kern w:val="0"/>
                <w:sz w:val="24"/>
                <w:lang w:val="ru-RU"/>
              </w:rPr>
              <w:t>«наблюдателя»</w:t>
            </w:r>
            <w:r w:rsidRPr="00415150">
              <w:rPr>
                <w:rFonts w:ascii="Times New Roman" w:eastAsia="Times New Roman" w:hAnsi="Times New Roman" w:cs="Times New Roman"/>
                <w:color w:val="auto"/>
                <w:spacing w:val="11"/>
                <w:kern w:val="0"/>
                <w:sz w:val="24"/>
                <w:lang w:val="ru-RU"/>
              </w:rPr>
              <w:t xml:space="preserve"> </w:t>
            </w:r>
            <w:r w:rsidRPr="00415150">
              <w:rPr>
                <w:rFonts w:ascii="Times New Roman" w:eastAsia="Times New Roman" w:hAnsi="Times New Roman" w:cs="Times New Roman"/>
                <w:color w:val="auto"/>
                <w:kern w:val="0"/>
                <w:sz w:val="24"/>
                <w:lang w:val="ru-RU"/>
              </w:rPr>
              <w:t>до</w:t>
            </w:r>
          </w:p>
          <w:p w:rsidR="00415150" w:rsidRPr="00415150" w:rsidRDefault="00415150" w:rsidP="00415150">
            <w:pPr>
              <w:suppressAutoHyphens w:val="0"/>
              <w:spacing w:after="0" w:line="240" w:lineRule="auto"/>
              <w:ind w:left="7" w:right="-29"/>
              <w:jc w:val="both"/>
              <w:rPr>
                <w:rFonts w:ascii="Times New Roman" w:eastAsia="Times New Roman" w:hAnsi="Times New Roman" w:cs="Times New Roman"/>
                <w:color w:val="auto"/>
                <w:kern w:val="0"/>
                <w:sz w:val="24"/>
                <w:lang w:val="ru-RU"/>
              </w:rPr>
            </w:pPr>
            <w:r w:rsidRPr="00415150">
              <w:rPr>
                <w:rFonts w:ascii="Times New Roman" w:eastAsia="Times New Roman" w:hAnsi="Times New Roman" w:cs="Times New Roman"/>
                <w:color w:val="auto"/>
                <w:kern w:val="0"/>
                <w:sz w:val="24"/>
                <w:lang w:val="ru-RU"/>
              </w:rPr>
              <w:t>«активного</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участника»);</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сформированность</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класса</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как</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коллектива; -</w:t>
            </w:r>
            <w:r w:rsidRPr="00415150">
              <w:rPr>
                <w:rFonts w:ascii="Times New Roman" w:eastAsia="Times New Roman" w:hAnsi="Times New Roman" w:cs="Times New Roman"/>
                <w:color w:val="auto"/>
                <w:spacing w:val="-1"/>
                <w:kern w:val="0"/>
                <w:sz w:val="24"/>
                <w:lang w:val="ru-RU"/>
              </w:rPr>
              <w:t xml:space="preserve"> </w:t>
            </w:r>
            <w:r w:rsidRPr="00415150">
              <w:rPr>
                <w:rFonts w:ascii="Times New Roman" w:eastAsia="Times New Roman" w:hAnsi="Times New Roman" w:cs="Times New Roman"/>
                <w:color w:val="auto"/>
                <w:kern w:val="0"/>
                <w:sz w:val="24"/>
                <w:lang w:val="ru-RU"/>
              </w:rPr>
              <w:t>уровень</w:t>
            </w:r>
            <w:r w:rsidRPr="00415150">
              <w:rPr>
                <w:rFonts w:ascii="Times New Roman" w:eastAsia="Times New Roman" w:hAnsi="Times New Roman" w:cs="Times New Roman"/>
                <w:color w:val="auto"/>
                <w:spacing w:val="-2"/>
                <w:kern w:val="0"/>
                <w:sz w:val="24"/>
                <w:lang w:val="ru-RU"/>
              </w:rPr>
              <w:t xml:space="preserve"> </w:t>
            </w:r>
            <w:r w:rsidRPr="00415150">
              <w:rPr>
                <w:rFonts w:ascii="Times New Roman" w:eastAsia="Times New Roman" w:hAnsi="Times New Roman" w:cs="Times New Roman"/>
                <w:color w:val="auto"/>
                <w:kern w:val="0"/>
                <w:sz w:val="24"/>
                <w:lang w:val="ru-RU"/>
              </w:rPr>
              <w:t>принятия/осознания</w:t>
            </w:r>
          </w:p>
          <w:p w:rsidR="00415150" w:rsidRPr="00415150" w:rsidRDefault="00415150" w:rsidP="00415150">
            <w:pPr>
              <w:suppressAutoHyphens w:val="0"/>
              <w:spacing w:after="0" w:line="271" w:lineRule="exact"/>
              <w:ind w:left="7"/>
              <w:jc w:val="both"/>
              <w:rPr>
                <w:rFonts w:ascii="Times New Roman" w:eastAsia="Times New Roman" w:hAnsi="Times New Roman" w:cs="Times New Roman"/>
                <w:color w:val="auto"/>
                <w:kern w:val="0"/>
                <w:sz w:val="24"/>
              </w:rPr>
            </w:pPr>
            <w:r w:rsidRPr="00415150">
              <w:rPr>
                <w:rFonts w:ascii="Times New Roman" w:eastAsia="Times New Roman" w:hAnsi="Times New Roman" w:cs="Times New Roman"/>
                <w:color w:val="auto"/>
                <w:kern w:val="0"/>
                <w:sz w:val="24"/>
              </w:rPr>
              <w:t>ценностей,</w:t>
            </w:r>
            <w:r w:rsidRPr="00415150">
              <w:rPr>
                <w:rFonts w:ascii="Times New Roman" w:eastAsia="Times New Roman" w:hAnsi="Times New Roman" w:cs="Times New Roman"/>
                <w:color w:val="auto"/>
                <w:spacing w:val="-10"/>
                <w:kern w:val="0"/>
                <w:sz w:val="24"/>
              </w:rPr>
              <w:t xml:space="preserve"> </w:t>
            </w:r>
            <w:r w:rsidRPr="00415150">
              <w:rPr>
                <w:rFonts w:ascii="Times New Roman" w:eastAsia="Times New Roman" w:hAnsi="Times New Roman" w:cs="Times New Roman"/>
                <w:color w:val="auto"/>
                <w:kern w:val="0"/>
                <w:sz w:val="24"/>
              </w:rPr>
              <w:t>заложенных</w:t>
            </w:r>
            <w:r w:rsidRPr="00415150">
              <w:rPr>
                <w:rFonts w:ascii="Times New Roman" w:eastAsia="Times New Roman" w:hAnsi="Times New Roman" w:cs="Times New Roman"/>
                <w:color w:val="auto"/>
                <w:spacing w:val="-7"/>
                <w:kern w:val="0"/>
                <w:sz w:val="24"/>
              </w:rPr>
              <w:t xml:space="preserve"> </w:t>
            </w:r>
            <w:r w:rsidRPr="00415150">
              <w:rPr>
                <w:rFonts w:ascii="Times New Roman" w:eastAsia="Times New Roman" w:hAnsi="Times New Roman" w:cs="Times New Roman"/>
                <w:color w:val="auto"/>
                <w:kern w:val="0"/>
                <w:sz w:val="24"/>
              </w:rPr>
              <w:t>в</w:t>
            </w:r>
            <w:r w:rsidRPr="00415150">
              <w:rPr>
                <w:rFonts w:ascii="Times New Roman" w:eastAsia="Times New Roman" w:hAnsi="Times New Roman" w:cs="Times New Roman"/>
                <w:color w:val="auto"/>
                <w:spacing w:val="-6"/>
                <w:kern w:val="0"/>
                <w:sz w:val="24"/>
              </w:rPr>
              <w:t xml:space="preserve"> </w:t>
            </w:r>
            <w:r w:rsidRPr="00415150">
              <w:rPr>
                <w:rFonts w:ascii="Times New Roman" w:eastAsia="Times New Roman" w:hAnsi="Times New Roman" w:cs="Times New Roman"/>
                <w:color w:val="auto"/>
                <w:kern w:val="0"/>
                <w:sz w:val="24"/>
              </w:rPr>
              <w:t>Программе</w:t>
            </w:r>
          </w:p>
        </w:tc>
      </w:tr>
    </w:tbl>
    <w:p w:rsidR="00415150" w:rsidRPr="00415150" w:rsidRDefault="00415150" w:rsidP="00415150">
      <w:pPr>
        <w:widowControl w:val="0"/>
        <w:suppressAutoHyphens w:val="0"/>
        <w:autoSpaceDE w:val="0"/>
        <w:autoSpaceDN w:val="0"/>
        <w:spacing w:after="0" w:line="240" w:lineRule="auto"/>
        <w:rPr>
          <w:rFonts w:ascii="Times New Roman" w:eastAsia="Times New Roman" w:hAnsi="Times New Roman" w:cs="Times New Roman"/>
          <w:color w:val="auto"/>
          <w:kern w:val="0"/>
        </w:rPr>
      </w:pPr>
    </w:p>
    <w:p w:rsidR="00415150" w:rsidRPr="00491BB0" w:rsidRDefault="00216A54" w:rsidP="00415150">
      <w:pPr>
        <w:rPr>
          <w:rFonts w:ascii="Times New Roman" w:hAnsi="Times New Roman" w:cs="Times New Roman"/>
          <w:b/>
          <w:sz w:val="24"/>
          <w:szCs w:val="24"/>
        </w:rPr>
      </w:pPr>
      <w:r>
        <w:rPr>
          <w:rFonts w:ascii="Times New Roman" w:hAnsi="Times New Roman" w:cs="Times New Roman"/>
          <w:b/>
          <w:sz w:val="24"/>
          <w:szCs w:val="24"/>
        </w:rPr>
        <w:t xml:space="preserve">       2.1.16</w:t>
      </w:r>
      <w:r w:rsidR="00415150">
        <w:rPr>
          <w:rFonts w:ascii="Times New Roman" w:hAnsi="Times New Roman" w:cs="Times New Roman"/>
          <w:b/>
          <w:sz w:val="24"/>
          <w:szCs w:val="24"/>
        </w:rPr>
        <w:t xml:space="preserve">. </w:t>
      </w:r>
      <w:r w:rsidR="00415150" w:rsidRPr="00386BF0">
        <w:rPr>
          <w:rFonts w:ascii="Times New Roman" w:hAnsi="Times New Roman" w:cs="Times New Roman"/>
          <w:b/>
          <w:bCs/>
          <w:iCs/>
          <w:sz w:val="24"/>
          <w:szCs w:val="24"/>
        </w:rPr>
        <w:t>ПРОГРАММА ФОРМИРОВАНИЯ УНИВЕРСАЛЬНЫХ УЧЕБНЫХ ДЕЙСТВИЙ</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Cs/>
          <w:color w:val="auto"/>
          <w:kern w:val="0"/>
          <w:sz w:val="24"/>
          <w:szCs w:val="24"/>
        </w:rPr>
      </w:pP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
          <w:bCs/>
          <w:iCs/>
          <w:color w:val="auto"/>
          <w:kern w:val="0"/>
          <w:sz w:val="24"/>
          <w:szCs w:val="24"/>
        </w:rPr>
        <w:t xml:space="preserve"> Описание взаимосвязи универсальных учебных действий с содержанием учебных предметов</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Cs/>
          <w:iCs/>
          <w:color w:val="auto"/>
          <w:kern w:val="0"/>
          <w:sz w:val="24"/>
          <w:szCs w:val="24"/>
        </w:rPr>
        <w:t xml:space="preserve">   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Это взаимодействие проявляется в следующем:</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предметные знания, умения и способы деятельности являются содержательной основой становления УУД;</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w:t>
      </w:r>
      <w:r w:rsidRPr="0066736D">
        <w:rPr>
          <w:rFonts w:ascii="Times New Roman" w:eastAsia="Times New Roman" w:hAnsi="Times New Roman" w:cs="Times New Roman"/>
          <w:bCs/>
          <w:i/>
          <w:iCs/>
          <w:color w:val="auto"/>
          <w:kern w:val="0"/>
          <w:sz w:val="24"/>
          <w:szCs w:val="24"/>
        </w:rPr>
        <w:t>развивающиеся УУД обеспечивают протекание учебного процесса</w:t>
      </w:r>
      <w:r w:rsidRPr="0066736D">
        <w:rPr>
          <w:rFonts w:ascii="Times New Roman" w:eastAsia="Times New Roman" w:hAnsi="Times New Roman" w:cs="Times New Roman"/>
          <w:bCs/>
          <w:iCs/>
          <w:color w:val="auto"/>
          <w:kern w:val="0"/>
          <w:sz w:val="24"/>
          <w:szCs w:val="24"/>
        </w:rPr>
        <w:t xml:space="preserve"> </w:t>
      </w:r>
      <w:r w:rsidRPr="0066736D">
        <w:rPr>
          <w:rFonts w:ascii="Times New Roman" w:eastAsia="Times New Roman" w:hAnsi="Times New Roman" w:cs="Times New Roman"/>
          <w:bCs/>
          <w:i/>
          <w:iCs/>
          <w:color w:val="auto"/>
          <w:kern w:val="0"/>
          <w:sz w:val="24"/>
          <w:szCs w:val="24"/>
        </w:rPr>
        <w:t xml:space="preserve">как активной инициативной поисково-исследовательской деятельности </w:t>
      </w:r>
      <w:r w:rsidRPr="0066736D">
        <w:rPr>
          <w:rFonts w:ascii="Times New Roman" w:eastAsia="Times New Roman" w:hAnsi="Times New Roman" w:cs="Times New Roman"/>
          <w:bCs/>
          <w:iCs/>
          <w:color w:val="auto"/>
          <w:kern w:val="0"/>
          <w:sz w:val="24"/>
          <w:szCs w:val="24"/>
        </w:rPr>
        <w:t>на основе применения</w:t>
      </w:r>
      <w:r w:rsidRPr="00D159A6">
        <w:rPr>
          <w:rFonts w:ascii="Times New Roman" w:eastAsia="Times New Roman" w:hAnsi="Times New Roman" w:cs="Times New Roman"/>
          <w:bCs/>
          <w:iCs/>
          <w:color w:val="auto"/>
          <w:kern w:val="0"/>
          <w:sz w:val="24"/>
          <w:szCs w:val="24"/>
        </w:rPr>
        <w:t xml:space="preserve"> </w:t>
      </w:r>
      <w:r w:rsidRPr="0066736D">
        <w:rPr>
          <w:rFonts w:ascii="Times New Roman" w:eastAsia="Times New Roman" w:hAnsi="Times New Roman" w:cs="Times New Roman"/>
          <w:bCs/>
          <w:iCs/>
          <w:color w:val="auto"/>
          <w:kern w:val="0"/>
          <w:sz w:val="24"/>
          <w:szCs w:val="24"/>
        </w:rPr>
        <w:t>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w:t>
      </w:r>
      <w:r w:rsidRPr="0066736D">
        <w:rPr>
          <w:rFonts w:ascii="Times New Roman" w:eastAsia="Times New Roman" w:hAnsi="Times New Roman" w:cs="Times New Roman"/>
          <w:bCs/>
          <w:i/>
          <w:iCs/>
          <w:color w:val="auto"/>
          <w:kern w:val="0"/>
          <w:sz w:val="24"/>
          <w:szCs w:val="24"/>
        </w:rPr>
        <w:t>под влиянием УУД складывается новый стиль познавательной деятельности:</w:t>
      </w:r>
      <w:r w:rsidRPr="0066736D">
        <w:rPr>
          <w:rFonts w:ascii="Times New Roman" w:eastAsia="Times New Roman" w:hAnsi="Times New Roman" w:cs="Times New Roman"/>
          <w:bCs/>
          <w:iCs/>
          <w:color w:val="auto"/>
          <w:kern w:val="0"/>
          <w:sz w:val="24"/>
          <w:szCs w:val="24"/>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w:t>
      </w:r>
      <w:r w:rsidRPr="0066736D">
        <w:rPr>
          <w:rFonts w:ascii="Times New Roman" w:eastAsia="Times New Roman" w:hAnsi="Times New Roman" w:cs="Times New Roman"/>
          <w:bCs/>
          <w:i/>
          <w:iCs/>
          <w:color w:val="auto"/>
          <w:kern w:val="0"/>
          <w:sz w:val="24"/>
          <w:szCs w:val="24"/>
        </w:rPr>
        <w:t>построение учебного процесса с учётом реализации цели формирования УУД способствует снижению доли репродуктивного обучения</w:t>
      </w:r>
      <w:r w:rsidRPr="0066736D">
        <w:rPr>
          <w:rFonts w:ascii="Times New Roman" w:eastAsia="Times New Roman" w:hAnsi="Times New Roman" w:cs="Times New Roman"/>
          <w:bCs/>
          <w:iCs/>
          <w:color w:val="auto"/>
          <w:kern w:val="0"/>
          <w:sz w:val="24"/>
          <w:szCs w:val="24"/>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Cs/>
          <w:color w:val="auto"/>
          <w:kern w:val="0"/>
          <w:sz w:val="24"/>
          <w:szCs w:val="24"/>
        </w:rPr>
        <w:t>Характеристика познавательных, коммуникативных и регулятивных универсальных учебных действий</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Познавательные УУД</w:t>
      </w:r>
      <w:r w:rsidRPr="0066736D">
        <w:rPr>
          <w:rFonts w:ascii="Times New Roman" w:eastAsia="Times New Roman" w:hAnsi="Times New Roman" w:cs="Times New Roman"/>
          <w:bCs/>
          <w:iCs/>
          <w:color w:val="auto"/>
          <w:kern w:val="0"/>
          <w:sz w:val="24"/>
          <w:szCs w:val="24"/>
        </w:rPr>
        <w:t xml:space="preserve"> отражают совокупность операций, участвующих в учебно-познавательной деятельности.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К ним относятся: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методы познания окружающего мира, в т. 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логические операции (сравнение, анализ, обобщение, классификация, сериация);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работа с информацией, представленной в разном виде и формах, в т. ч. графических (таблицы, диаграммы, инфограммы, схемы), аудио- и видеоформатах (возможно на экране).</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Cs/>
          <w:iCs/>
          <w:color w:val="auto"/>
          <w:kern w:val="0"/>
          <w:sz w:val="24"/>
          <w:szCs w:val="24"/>
        </w:rPr>
        <w:t xml:space="preserve">  Познавательные УУД становятся предпосылкой формирования способности младшего школьника к самообразованию и саморазвитию.</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Коммуникативные УУД</w:t>
      </w:r>
      <w:r w:rsidRPr="0066736D">
        <w:rPr>
          <w:rFonts w:ascii="Times New Roman" w:eastAsia="Times New Roman" w:hAnsi="Times New Roman" w:cs="Times New Roman"/>
          <w:bCs/>
          <w:iCs/>
          <w:color w:val="auto"/>
          <w:kern w:val="0"/>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w:t>
      </w:r>
      <w:r w:rsidRPr="0066736D">
        <w:rPr>
          <w:rFonts w:ascii="Times New Roman" w:eastAsia="Times New Roman" w:hAnsi="Times New Roman" w:cs="Times New Roman"/>
          <w:bCs/>
          <w:iCs/>
          <w:color w:val="auto"/>
          <w:kern w:val="0"/>
          <w:sz w:val="24"/>
          <w:szCs w:val="24"/>
        </w:rPr>
        <w:lastRenderedPageBreak/>
        <w:t xml:space="preserve">членами многонационального поликультурного общества разного возраста, представителями разных социальных групп, в т. ч. представленного (на экране) в виде виртуального отображения реальной действительности, и даже с самим собой. </w:t>
      </w:r>
    </w:p>
    <w:p w:rsidR="00415150" w:rsidRPr="00491BB0"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w:t>
      </w:r>
      <w:r>
        <w:rPr>
          <w:rFonts w:ascii="Times New Roman" w:eastAsia="Times New Roman" w:hAnsi="Times New Roman" w:cs="Times New Roman"/>
          <w:bCs/>
          <w:iCs/>
          <w:color w:val="auto"/>
          <w:kern w:val="0"/>
          <w:sz w:val="24"/>
          <w:szCs w:val="24"/>
        </w:rPr>
        <w:t xml:space="preserve"> </w:t>
      </w:r>
      <w:r w:rsidRPr="0066736D">
        <w:rPr>
          <w:rFonts w:ascii="Times New Roman" w:eastAsia="Times New Roman" w:hAnsi="Times New Roman" w:cs="Times New Roman"/>
          <w:bCs/>
          <w:iCs/>
          <w:color w:val="auto"/>
          <w:kern w:val="0"/>
          <w:sz w:val="24"/>
          <w:szCs w:val="24"/>
        </w:rPr>
        <w:t xml:space="preserve">Коммуникативные УУД целесообразно формировать в цифровой образовательной среде класса, школы. </w:t>
      </w:r>
    </w:p>
    <w:p w:rsidR="00415150" w:rsidRPr="00216A54" w:rsidRDefault="00415150" w:rsidP="00216A54">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
          <w:iCs/>
          <w:color w:val="auto"/>
          <w:kern w:val="0"/>
          <w:sz w:val="24"/>
          <w:szCs w:val="24"/>
        </w:rPr>
        <w:t xml:space="preserve">  Коммуникативные УУД характеризуются четырьмя группами учебных операций, обеспечивающих:</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смысловое чтение текстов разных жанров, типов, назначений; аналитическую текстовую деятельность с ними;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 ч. в условиях использования технологий неконтактного информационного взаимодействия;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Cs/>
          <w:iCs/>
          <w:color w:val="auto"/>
          <w:kern w:val="0"/>
          <w:sz w:val="24"/>
          <w:szCs w:val="24"/>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Регулятивные УУД</w:t>
      </w:r>
      <w:r w:rsidRPr="0066736D">
        <w:rPr>
          <w:rFonts w:ascii="Times New Roman" w:eastAsia="Times New Roman" w:hAnsi="Times New Roman" w:cs="Times New Roman"/>
          <w:bCs/>
          <w:iCs/>
          <w:color w:val="auto"/>
          <w:kern w:val="0"/>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Выделяются шесть групп операций:</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принимать и удерживать учебную задачу;</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планировать её решение;</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контролировать полученный результат деятельности;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контролировать процесс деятельности, его соответствие выбранному способу;</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предвидеть (прогнозировать) трудности и ошибки при решении данной учебной задачи;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корректировать при необходимости процесс деятельности.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 ч. в условиях использования технологий неконтактного информационного взаимодействия.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sidRPr="0066736D">
        <w:rPr>
          <w:rFonts w:ascii="Times New Roman" w:eastAsia="Times New Roman" w:hAnsi="Times New Roman" w:cs="Times New Roman"/>
          <w:bCs/>
          <w:i/>
          <w:iCs/>
          <w:color w:val="auto"/>
          <w:kern w:val="0"/>
          <w:sz w:val="24"/>
          <w:szCs w:val="24"/>
        </w:rPr>
        <w:t>способность к результативной совместной деятельности строится на двух феноменах, участие которых обеспечивает её успешность:</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знание и применение коммуникативных форм взаимодействия (договариваться, рассуждать, находить компромиссные решения), в т. ч. в условиях использования технологий неконтактного информационного взаимодействия;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волевые регулятивные умения (подчиняться, уступать, объективно оценивать вклад свой и других в результат общего труда и др.).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Механизмом конструирования образовательного процесса являются следующие методические позиции.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1. Педагогический работник проводит анализ содержания учебного предмета с точки зрения УУД и устанавливает те </w:t>
      </w:r>
      <w:r w:rsidRPr="0066736D">
        <w:rPr>
          <w:rFonts w:ascii="Times New Roman" w:eastAsia="Times New Roman" w:hAnsi="Times New Roman" w:cs="Times New Roman"/>
          <w:bCs/>
          <w:i/>
          <w:iCs/>
          <w:color w:val="auto"/>
          <w:kern w:val="0"/>
          <w:sz w:val="24"/>
          <w:szCs w:val="24"/>
        </w:rPr>
        <w:t xml:space="preserve">содержательные линии, которые в особой мере способствуют формированию разных метапредметных результатов.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w:t>
      </w:r>
      <w:r w:rsidRPr="0066736D">
        <w:rPr>
          <w:rFonts w:ascii="Times New Roman" w:eastAsia="Times New Roman" w:hAnsi="Times New Roman" w:cs="Times New Roman"/>
          <w:bCs/>
          <w:iCs/>
          <w:color w:val="auto"/>
          <w:kern w:val="0"/>
          <w:sz w:val="24"/>
          <w:szCs w:val="24"/>
        </w:rPr>
        <w:lastRenderedPageBreak/>
        <w:t xml:space="preserve">содержании.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2. </w:t>
      </w:r>
      <w:r w:rsidRPr="0066736D">
        <w:rPr>
          <w:rFonts w:ascii="Times New Roman" w:eastAsia="Times New Roman" w:hAnsi="Times New Roman" w:cs="Times New Roman"/>
          <w:bCs/>
          <w:i/>
          <w:iCs/>
          <w:color w:val="auto"/>
          <w:kern w:val="0"/>
          <w:sz w:val="24"/>
          <w:szCs w:val="24"/>
        </w:rPr>
        <w:t>Используются виды деятельности, которые в особой мере провоцируют применение УУД:</w:t>
      </w:r>
      <w:r w:rsidRPr="0066736D">
        <w:rPr>
          <w:rFonts w:ascii="Times New Roman" w:eastAsia="Times New Roman" w:hAnsi="Times New Roman" w:cs="Times New Roman"/>
          <w:bCs/>
          <w:iCs/>
          <w:color w:val="auto"/>
          <w:kern w:val="0"/>
          <w:sz w:val="24"/>
          <w:szCs w:val="24"/>
        </w:rPr>
        <w:t xml:space="preserve"> поисковая (в т. ч. с использованием информационного ресурса Интернета), исследовательская, творческая деятельность (в т. ч. с использованием экранных моделей изучаемых объектов или процессов).</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Cs/>
          <w:color w:val="auto"/>
          <w:kern w:val="0"/>
          <w:sz w:val="24"/>
          <w:szCs w:val="24"/>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Поисковая и исследовательская деятельность развивают способность младшего школьника к диалогу</w:t>
      </w:r>
      <w:r w:rsidRPr="0066736D">
        <w:rPr>
          <w:rFonts w:ascii="Times New Roman" w:eastAsia="Times New Roman" w:hAnsi="Times New Roman" w:cs="Times New Roman"/>
          <w:bCs/>
          <w:iCs/>
          <w:color w:val="auto"/>
          <w:kern w:val="0"/>
          <w:sz w:val="24"/>
          <w:szCs w:val="24"/>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 ч. в условиях использования технологий неконтактного информационного взаимодействия.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Cs/>
          <w:color w:val="auto"/>
          <w:kern w:val="0"/>
          <w:sz w:val="24"/>
          <w:szCs w:val="24"/>
        </w:rPr>
        <w:t xml:space="preserve">   Например, для формирования наблюдения как метода познания разных объектов действительности </w:t>
      </w:r>
      <w:r w:rsidRPr="0066736D">
        <w:rPr>
          <w:rFonts w:ascii="Times New Roman" w:eastAsia="Times New Roman" w:hAnsi="Times New Roman" w:cs="Times New Roman"/>
          <w:bCs/>
          <w:i/>
          <w:iCs/>
          <w:color w:val="auto"/>
          <w:kern w:val="0"/>
          <w:sz w:val="24"/>
          <w:szCs w:val="24"/>
        </w:rPr>
        <w:t>на уроках окружающего мира</w:t>
      </w:r>
      <w:r w:rsidRPr="0066736D">
        <w:rPr>
          <w:rFonts w:ascii="Times New Roman" w:eastAsia="Times New Roman" w:hAnsi="Times New Roman" w:cs="Times New Roman"/>
          <w:bCs/>
          <w:iCs/>
          <w:color w:val="auto"/>
          <w:kern w:val="0"/>
          <w:sz w:val="24"/>
          <w:szCs w:val="24"/>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Уроки литературного чтения</w:t>
      </w:r>
      <w:r w:rsidRPr="0066736D">
        <w:rPr>
          <w:rFonts w:ascii="Times New Roman" w:eastAsia="Times New Roman" w:hAnsi="Times New Roman" w:cs="Times New Roman"/>
          <w:bCs/>
          <w:iCs/>
          <w:color w:val="auto"/>
          <w:kern w:val="0"/>
          <w:sz w:val="24"/>
          <w:szCs w:val="24"/>
        </w:rPr>
        <w:t xml:space="preserve"> позволяют проводить наблюдения текста, на которых строится аналитическая текстовая деятельность. Учебные диалоги, в т. 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3. </w:t>
      </w:r>
      <w:r w:rsidRPr="0066736D">
        <w:rPr>
          <w:rFonts w:ascii="Times New Roman" w:eastAsia="Times New Roman" w:hAnsi="Times New Roman" w:cs="Times New Roman"/>
          <w:bCs/>
          <w:i/>
          <w:iCs/>
          <w:color w:val="auto"/>
          <w:kern w:val="0"/>
          <w:sz w:val="24"/>
          <w:szCs w:val="24"/>
        </w:rPr>
        <w:t>Педагогические работники применяют систему заданий, формирующих операциональный состав учебного действия.</w:t>
      </w:r>
      <w:r w:rsidRPr="0066736D">
        <w:rPr>
          <w:rFonts w:ascii="Times New Roman" w:eastAsia="Times New Roman" w:hAnsi="Times New Roman" w:cs="Times New Roman"/>
          <w:bCs/>
          <w:iCs/>
          <w:color w:val="auto"/>
          <w:kern w:val="0"/>
          <w:sz w:val="24"/>
          <w:szCs w:val="24"/>
        </w:rPr>
        <w:t xml:space="preserve"> Цель таких заданий - создание алгоритма решения учебной задачи, выбор соответствующего способа действия.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Cs/>
          <w:color w:val="auto"/>
          <w:kern w:val="0"/>
          <w:sz w:val="24"/>
          <w:szCs w:val="24"/>
        </w:rPr>
        <w:t xml:space="preserve">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При этом изменяется и процесс контроля: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1) от совместных действий с учителем обучающиеся переходят к самостоятельным аналитическим оценкам;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2) выполняющий задание осваивает два вида контроля - результата и процесса деятельности;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3) развивается способность корректировать процесс выполнения задания, а также предвидеть возможные трудности и ошибки.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lastRenderedPageBreak/>
        <w:t xml:space="preserve">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Как показывают психолого-педагогические исследования, а также опыт педагогической работы, такая </w:t>
      </w:r>
      <w:r w:rsidRPr="0066736D">
        <w:rPr>
          <w:rFonts w:ascii="Times New Roman" w:eastAsia="Times New Roman" w:hAnsi="Times New Roman" w:cs="Times New Roman"/>
          <w:bCs/>
          <w:i/>
          <w:iCs/>
          <w:color w:val="auto"/>
          <w:kern w:val="0"/>
          <w:sz w:val="24"/>
          <w:szCs w:val="24"/>
        </w:rPr>
        <w:t>технология обучения в рамках совместно-распределительной деятельности</w:t>
      </w:r>
      <w:r w:rsidRPr="0066736D">
        <w:rPr>
          <w:rFonts w:ascii="Times New Roman" w:eastAsia="Times New Roman" w:hAnsi="Times New Roman" w:cs="Times New Roman"/>
          <w:bCs/>
          <w:iCs/>
          <w:color w:val="auto"/>
          <w:kern w:val="0"/>
          <w:sz w:val="24"/>
          <w:szCs w:val="24"/>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Cs/>
          <w:color w:val="auto"/>
          <w:kern w:val="0"/>
          <w:sz w:val="24"/>
          <w:szCs w:val="24"/>
        </w:rPr>
        <w:t xml:space="preserve">  С этой точки зрения педагогический работник сам должен хорошо знать, какие учебные операции наполняют то или иное учебное действие.</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Сравнение</w:t>
      </w:r>
      <w:r w:rsidRPr="0066736D">
        <w:rPr>
          <w:rFonts w:ascii="Times New Roman" w:eastAsia="Times New Roman" w:hAnsi="Times New Roman" w:cs="Times New Roman"/>
          <w:bCs/>
          <w:iCs/>
          <w:color w:val="auto"/>
          <w:kern w:val="0"/>
          <w:sz w:val="24"/>
          <w:szCs w:val="24"/>
        </w:rPr>
        <w:t xml:space="preserve"> как универсальное учебное действие состоит из следующих операций: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нахождение различий сравниваемых предметов (объектов, явлений);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определение их сходства, тождества, похожести;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определение индивидуальности, специфических черт объекта.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Cs/>
          <w:color w:val="auto"/>
          <w:kern w:val="0"/>
          <w:sz w:val="24"/>
          <w:szCs w:val="24"/>
        </w:rPr>
        <w:t xml:space="preserve">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Классификация</w:t>
      </w:r>
      <w:r w:rsidRPr="0066736D">
        <w:rPr>
          <w:rFonts w:ascii="Times New Roman" w:eastAsia="Times New Roman" w:hAnsi="Times New Roman" w:cs="Times New Roman"/>
          <w:bCs/>
          <w:iCs/>
          <w:color w:val="auto"/>
          <w:kern w:val="0"/>
          <w:sz w:val="24"/>
          <w:szCs w:val="24"/>
        </w:rPr>
        <w:t xml:space="preserve"> как универсальное учебное действие включает: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анализ свойств объектов, которые подлежат классификации;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сравнение выделенных свойств с целью их дифференциации на внешние (несущественные) и главные (существенные) свойства;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выделение общих главных (существенных) признаков всех имеющихся объектов;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разбиение объектов на группы (типы) по общему главному (существенному) признаку.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Cs/>
          <w:color w:val="auto"/>
          <w:kern w:val="0"/>
          <w:sz w:val="24"/>
          <w:szCs w:val="24"/>
        </w:rPr>
        <w:t xml:space="preserve">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Обобщение </w:t>
      </w:r>
      <w:r w:rsidRPr="0066736D">
        <w:rPr>
          <w:rFonts w:ascii="Times New Roman" w:eastAsia="Times New Roman" w:hAnsi="Times New Roman" w:cs="Times New Roman"/>
          <w:bCs/>
          <w:iCs/>
          <w:color w:val="auto"/>
          <w:kern w:val="0"/>
          <w:sz w:val="24"/>
          <w:szCs w:val="24"/>
        </w:rPr>
        <w:t xml:space="preserve">как универсальное учебное действие включает следующие операции: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сравнение предметов (объектов, явлений, понятий) и выделение их общих признаков;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анализ выделенных признаков и определение наиболее устойчивых (инвариантных) существенных признаков (свойств);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игнорирование индивидуальных и/ или особенных свойств каждого предмета;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сокращённая сжатая формулировка общего главного существенного признака всех анализируемых предметов.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Сформированность УУД у обучающихся определяется на этапе завершения ими освоения программы начального общего образования.</w:t>
      </w:r>
      <w:r w:rsidRPr="0066736D">
        <w:rPr>
          <w:rFonts w:ascii="Times New Roman" w:eastAsia="Times New Roman" w:hAnsi="Times New Roman" w:cs="Times New Roman"/>
          <w:bCs/>
          <w:iCs/>
          <w:color w:val="auto"/>
          <w:kern w:val="0"/>
          <w:sz w:val="24"/>
          <w:szCs w:val="24"/>
        </w:rPr>
        <w:t xml:space="preserve">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Cs/>
          <w:color w:val="auto"/>
          <w:kern w:val="0"/>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lastRenderedPageBreak/>
        <w:t xml:space="preserve">   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r w:rsidRPr="0066736D">
        <w:rPr>
          <w:rFonts w:ascii="Times New Roman" w:eastAsia="Times New Roman" w:hAnsi="Times New Roman" w:cs="Times New Roman"/>
          <w:bCs/>
          <w:iCs/>
          <w:color w:val="auto"/>
          <w:kern w:val="0"/>
          <w:sz w:val="24"/>
          <w:szCs w:val="24"/>
        </w:rPr>
        <w:t xml:space="preserve">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Cs/>
          <w:color w:val="auto"/>
          <w:kern w:val="0"/>
          <w:sz w:val="24"/>
          <w:szCs w:val="24"/>
        </w:rPr>
        <w:t xml:space="preserve">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Во всех рабочих программах учебных предметов содержание УУД представлено также в разделе «Планируемые результаты обучения».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Познавательные УУД включают перечень базовых логических действий; базовых исследовательских действий; работу с информацией.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Регулятивные УУД включают перечень действий саморегуляции, самоконтроля и самооценки.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415150" w:rsidRPr="00216A54" w:rsidRDefault="00415150" w:rsidP="006D609B">
      <w:pPr>
        <w:pStyle w:val="af2"/>
        <w:widowControl w:val="0"/>
        <w:numPr>
          <w:ilvl w:val="2"/>
          <w:numId w:val="27"/>
        </w:numPr>
        <w:autoSpaceDE w:val="0"/>
        <w:autoSpaceDN w:val="0"/>
        <w:spacing w:line="240" w:lineRule="auto"/>
        <w:ind w:right="1178"/>
        <w:jc w:val="center"/>
        <w:rPr>
          <w:bCs/>
          <w:iCs/>
        </w:rPr>
      </w:pPr>
      <w:r w:rsidRPr="00216A54">
        <w:rPr>
          <w:b/>
          <w:bCs/>
          <w:iCs/>
        </w:rPr>
        <w:t>ПРОГРАММА КОРРЕКЦИОННОЙ РАБОТЫ</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
          <w:bCs/>
          <w:iCs/>
          <w:color w:val="auto"/>
          <w:kern w:val="0"/>
          <w:sz w:val="24"/>
          <w:szCs w:val="24"/>
        </w:rPr>
        <w:t xml:space="preserve">  </w:t>
      </w:r>
      <w:r w:rsidRPr="0066736D">
        <w:rPr>
          <w:rFonts w:ascii="Times New Roman" w:eastAsia="Times New Roman" w:hAnsi="Times New Roman" w:cs="Times New Roman"/>
          <w:b/>
          <w:bCs/>
          <w:iCs/>
          <w:color w:val="auto"/>
          <w:kern w:val="0"/>
          <w:sz w:val="24"/>
          <w:szCs w:val="24"/>
        </w:rPr>
        <w:t xml:space="preserve"> Цель и задачи программы коррекционной работы</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Определение одного из вариантов АОП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(при наличии).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Программа коррекционной работы предусматривает индивидуализацию специального сопровождения обучающегося с ЗПР.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Cs/>
          <w:iCs/>
          <w:color w:val="auto"/>
          <w:kern w:val="0"/>
          <w:sz w:val="24"/>
          <w:szCs w:val="24"/>
        </w:rPr>
        <w:t xml:space="preserve">   Программа коррекционной работы реализуется во внеурочное время в объеме не менее 5 часов (пункт 3.4.16. Санитарно-эпидемиологических требований).</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Цель программы коррекционной работы: </w:t>
      </w:r>
      <w:r w:rsidRPr="0066736D">
        <w:rPr>
          <w:rFonts w:ascii="Times New Roman" w:eastAsia="Times New Roman" w:hAnsi="Times New Roman" w:cs="Times New Roman"/>
          <w:bCs/>
          <w:iCs/>
          <w:color w:val="auto"/>
          <w:kern w:val="0"/>
          <w:sz w:val="24"/>
          <w:szCs w:val="24"/>
        </w:rPr>
        <w:t>создание системы комплексной помощи обучающимся с ЗПР в освоении АОП НОО для обучающихся с ЗПР, коррекция недостатков в физическом и (или) психическом, а также речевом развитии обучающихся, их социальная адаптация.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ЗПР.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Cs/>
          <w:iCs/>
          <w:color w:val="auto"/>
          <w:kern w:val="0"/>
          <w:sz w:val="24"/>
          <w:szCs w:val="24"/>
        </w:rPr>
        <w:t xml:space="preserve">  Реализация программы коррекционной работы обеспечивает </w:t>
      </w:r>
      <w:r w:rsidRPr="0066736D">
        <w:rPr>
          <w:rFonts w:ascii="Times New Roman" w:eastAsia="Times New Roman" w:hAnsi="Times New Roman" w:cs="Times New Roman"/>
          <w:bCs/>
          <w:i/>
          <w:iCs/>
          <w:color w:val="auto"/>
          <w:kern w:val="0"/>
          <w:sz w:val="24"/>
          <w:szCs w:val="24"/>
        </w:rPr>
        <w:t>развитие жизненной компетенции ребенка с ЗПР, сказываясь на результатах образования в целом.</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Задачи программы:</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выявление особых образовательных потребностей обучающихся с ЗПР, обусловленных недостатками в их развитии;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организация специальных условий образования в соответствии с особенностями обучающихся с ЗПР;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оказание коррекционной помощи в овладении адаптированной основной общеобразовательной программой начального общего образования, в т. ч. организация индивидуальных и фронтальных занятий по развитию обучающихся с ЗПР;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организация специальной психолого-педагогической помощи в формировании полноценной жизненной компетенции обучающихся с ЗПР;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Cs/>
          <w:color w:val="auto"/>
          <w:kern w:val="0"/>
          <w:sz w:val="24"/>
          <w:szCs w:val="24"/>
        </w:rPr>
      </w:pPr>
      <w:r w:rsidRPr="0066736D">
        <w:rPr>
          <w:rFonts w:ascii="Times New Roman" w:eastAsia="Times New Roman" w:hAnsi="Times New Roman" w:cs="Times New Roman"/>
          <w:bCs/>
          <w:iCs/>
          <w:color w:val="auto"/>
          <w:kern w:val="0"/>
          <w:sz w:val="24"/>
          <w:szCs w:val="24"/>
        </w:rPr>
        <w:t>- оказание консультативной и методической помощи родителям (законным представителям) обучающихся с ЗПР.</w:t>
      </w:r>
    </w:p>
    <w:p w:rsidR="00415150" w:rsidRPr="0066736D" w:rsidRDefault="00415150" w:rsidP="00415150">
      <w:pPr>
        <w:widowControl w:val="0"/>
        <w:suppressAutoHyphens w:val="0"/>
        <w:autoSpaceDE w:val="0"/>
        <w:autoSpaceDN w:val="0"/>
        <w:spacing w:after="0" w:line="240" w:lineRule="auto"/>
        <w:ind w:right="1178"/>
        <w:jc w:val="center"/>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
          <w:bCs/>
          <w:iCs/>
          <w:color w:val="auto"/>
          <w:kern w:val="0"/>
          <w:sz w:val="24"/>
          <w:szCs w:val="24"/>
        </w:rPr>
        <w:lastRenderedPageBreak/>
        <w:t xml:space="preserve"> Направления коррекционной работы</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Программа коррекционной работы для обучающихся с ЗПР (вариант 7.1) включает в себя взаимосвязанные направления, отражающие её основное содержание:</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 с ЗПР;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Cs/>
          <w:color w:val="auto"/>
          <w:kern w:val="0"/>
          <w:sz w:val="24"/>
          <w:szCs w:val="24"/>
        </w:rPr>
        <w:t>2) перечень индивидуально-ориентированных коррекционных мероприятий, обеспечивающих обучающимся с ЗПР удовлетворение особых образовательных потребностей, их интеграцию (инклюзию) в образовательной организации и освоение ими АОП НОО.</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Данный перечень может включать:</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игры, направленные на коррекцию и развитие дефицитных функций (сенсорных, моторных, психических) обучающегося;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упражнения, направленные на развитие обучающегося с ЗПР;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создание ситуаций, обеспечивающих возможность активного использования освоенных компенсаторных способов действия, умений и навыков в разных видах учебной деятельности;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Конкретный перечень мероприятий разрабатывается образовательной организацией.</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Pr>
          <w:rFonts w:ascii="Times New Roman" w:eastAsia="Times New Roman" w:hAnsi="Times New Roman" w:cs="Times New Roman"/>
          <w:b/>
          <w:bCs/>
          <w:iCs/>
          <w:color w:val="auto"/>
          <w:kern w:val="0"/>
          <w:sz w:val="24"/>
          <w:szCs w:val="24"/>
        </w:rPr>
        <w:t xml:space="preserve">   </w:t>
      </w:r>
      <w:r w:rsidRPr="0066736D">
        <w:rPr>
          <w:rFonts w:ascii="Times New Roman" w:eastAsia="Times New Roman" w:hAnsi="Times New Roman" w:cs="Times New Roman"/>
          <w:b/>
          <w:bCs/>
          <w:iCs/>
          <w:color w:val="auto"/>
          <w:kern w:val="0"/>
          <w:sz w:val="24"/>
          <w:szCs w:val="24"/>
        </w:rPr>
        <w:t xml:space="preserve"> Принципы программы коррекционной работы</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
          <w:bCs/>
          <w:i/>
          <w:iCs/>
          <w:color w:val="auto"/>
          <w:kern w:val="0"/>
          <w:sz w:val="24"/>
          <w:szCs w:val="24"/>
        </w:rPr>
        <w:t xml:space="preserve">  Принципами программы коррекционной работы являются: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соблюдение интересов обучающихся с ЗПР;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создание в образовательной организации условий для реализации их возможностей и удовлетворения особых образовательных потребностей, наиболее полноценного развития, социальной адаптации;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приобщение обучающихся к социокультурным нормам, традициям семьи, общества и государства;</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учёт социальных факторов в формировании личности обучающегося;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обеспечение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 другими детьми и взрослыми в условиях деятельности, интересной и полезной всем ее участникам.</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Pr>
          <w:rFonts w:ascii="Times New Roman" w:eastAsia="Times New Roman" w:hAnsi="Times New Roman" w:cs="Times New Roman"/>
          <w:b/>
          <w:bCs/>
          <w:iCs/>
          <w:color w:val="auto"/>
          <w:kern w:val="0"/>
          <w:sz w:val="24"/>
          <w:szCs w:val="24"/>
        </w:rPr>
        <w:t xml:space="preserve">  </w:t>
      </w:r>
      <w:r w:rsidRPr="0066736D">
        <w:rPr>
          <w:rFonts w:ascii="Times New Roman" w:eastAsia="Times New Roman" w:hAnsi="Times New Roman" w:cs="Times New Roman"/>
          <w:b/>
          <w:bCs/>
          <w:iCs/>
          <w:color w:val="auto"/>
          <w:kern w:val="0"/>
          <w:sz w:val="24"/>
          <w:szCs w:val="24"/>
        </w:rPr>
        <w:t xml:space="preserve"> Психолого-медико-педагогическое сопровождение обучающихся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Комплексное психолого-медико-педагогическое сопровождение</w:t>
      </w:r>
      <w:r w:rsidRPr="0066736D">
        <w:rPr>
          <w:rFonts w:ascii="Times New Roman" w:eastAsia="Times New Roman" w:hAnsi="Times New Roman" w:cs="Times New Roman"/>
          <w:bCs/>
          <w:iCs/>
          <w:color w:val="auto"/>
          <w:kern w:val="0"/>
          <w:sz w:val="24"/>
          <w:szCs w:val="24"/>
        </w:rPr>
        <w:t xml:space="preserve"> </w:t>
      </w:r>
      <w:r w:rsidRPr="0066736D">
        <w:rPr>
          <w:rFonts w:ascii="Times New Roman" w:eastAsia="Times New Roman" w:hAnsi="Times New Roman" w:cs="Times New Roman"/>
          <w:bCs/>
          <w:i/>
          <w:iCs/>
          <w:color w:val="auto"/>
          <w:kern w:val="0"/>
          <w:sz w:val="24"/>
          <w:szCs w:val="24"/>
        </w:rPr>
        <w:t>обучающихся с ЗПР включает:</w:t>
      </w:r>
      <w:r w:rsidRPr="0066736D">
        <w:rPr>
          <w:rFonts w:ascii="Times New Roman" w:eastAsia="Times New Roman" w:hAnsi="Times New Roman" w:cs="Times New Roman"/>
          <w:bCs/>
          <w:iCs/>
          <w:color w:val="auto"/>
          <w:kern w:val="0"/>
          <w:sz w:val="24"/>
          <w:szCs w:val="24"/>
        </w:rPr>
        <w:t xml:space="preserve">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проведение психолого-педагогическое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разработку рекомендаций к составлению коррекционных программ, учитывающих </w:t>
      </w:r>
      <w:r w:rsidRPr="0066736D">
        <w:rPr>
          <w:rFonts w:ascii="Times New Roman" w:eastAsia="Times New Roman" w:hAnsi="Times New Roman" w:cs="Times New Roman"/>
          <w:bCs/>
          <w:iCs/>
          <w:color w:val="auto"/>
          <w:kern w:val="0"/>
          <w:sz w:val="24"/>
          <w:szCs w:val="24"/>
        </w:rPr>
        <w:lastRenderedPageBreak/>
        <w:t>индивидуальные особенности обучающихся;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проведение коррекционно-развивающей работы с учетом особых образовательных потребностей каждого обучающегося с ЗПР, его индивидуальных особенностей;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Cs/>
          <w:color w:val="auto"/>
          <w:kern w:val="0"/>
          <w:sz w:val="24"/>
          <w:szCs w:val="24"/>
        </w:rPr>
        <w:t>- мониторинг динамики развития обучающихся, достижения планируемых результатов коррекционно-развивающей работы.</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Психолого-педагогическое сопровождение обучающихся с ЗПР</w:t>
      </w:r>
      <w:r w:rsidRPr="0066736D">
        <w:rPr>
          <w:rFonts w:ascii="Times New Roman" w:eastAsia="Times New Roman" w:hAnsi="Times New Roman" w:cs="Times New Roman"/>
          <w:b/>
          <w:bCs/>
          <w:i/>
          <w:iCs/>
          <w:color w:val="auto"/>
          <w:kern w:val="0"/>
          <w:sz w:val="24"/>
          <w:szCs w:val="24"/>
        </w:rPr>
        <w:t xml:space="preserve"> </w:t>
      </w:r>
      <w:r w:rsidRPr="0066736D">
        <w:rPr>
          <w:rFonts w:ascii="Times New Roman" w:eastAsia="Times New Roman" w:hAnsi="Times New Roman" w:cs="Times New Roman"/>
          <w:bCs/>
          <w:iCs/>
          <w:color w:val="auto"/>
          <w:kern w:val="0"/>
          <w:sz w:val="24"/>
          <w:szCs w:val="24"/>
        </w:rPr>
        <w:t xml:space="preserve">осуществляют специалисты: учитель-дефектолог, учитель-логопед, педагог-психолог, социальный педагог, педагог дополнительного образования. При возникновении трудностей в освоении обучающимся с ЗПР содержания 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Cs/>
          <w:color w:val="auto"/>
          <w:kern w:val="0"/>
          <w:sz w:val="24"/>
          <w:szCs w:val="24"/>
        </w:rPr>
      </w:pP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
          <w:bCs/>
          <w:iCs/>
          <w:color w:val="auto"/>
          <w:kern w:val="0"/>
          <w:sz w:val="24"/>
          <w:szCs w:val="24"/>
        </w:rPr>
        <w:t xml:space="preserve">  </w:t>
      </w:r>
      <w:r w:rsidRPr="0066736D">
        <w:rPr>
          <w:rFonts w:ascii="Times New Roman" w:eastAsia="Times New Roman" w:hAnsi="Times New Roman" w:cs="Times New Roman"/>
          <w:b/>
          <w:bCs/>
          <w:iCs/>
          <w:color w:val="auto"/>
          <w:kern w:val="0"/>
          <w:sz w:val="24"/>
          <w:szCs w:val="24"/>
        </w:rPr>
        <w:t xml:space="preserve"> Направления и содержание коррекционной работы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Направлениями коррекционной работы являются: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диагностическая работа;</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коррекционно</w:t>
      </w:r>
      <w:r w:rsidRPr="0066736D">
        <w:rPr>
          <w:rFonts w:ascii="Times New Roman" w:eastAsia="Times New Roman" w:hAnsi="Times New Roman" w:cs="Times New Roman"/>
          <w:b/>
          <w:bCs/>
          <w:i/>
          <w:iCs/>
          <w:color w:val="auto"/>
          <w:kern w:val="0"/>
          <w:sz w:val="24"/>
          <w:szCs w:val="24"/>
        </w:rPr>
        <w:t>-</w:t>
      </w:r>
      <w:r w:rsidRPr="0066736D">
        <w:rPr>
          <w:rFonts w:ascii="Times New Roman" w:eastAsia="Times New Roman" w:hAnsi="Times New Roman" w:cs="Times New Roman"/>
          <w:bCs/>
          <w:iCs/>
          <w:color w:val="auto"/>
          <w:kern w:val="0"/>
          <w:sz w:val="24"/>
          <w:szCs w:val="24"/>
        </w:rPr>
        <w:t>развивающая работа;</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консультативная работа;</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информационно-просветительская работа;</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Cs/>
          <w:color w:val="auto"/>
          <w:kern w:val="0"/>
          <w:sz w:val="24"/>
          <w:szCs w:val="24"/>
        </w:rPr>
        <w:t>- психолого-педагогическая работа.</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Cs/>
          <w:color w:val="auto"/>
          <w:kern w:val="0"/>
          <w:sz w:val="24"/>
          <w:szCs w:val="24"/>
        </w:rPr>
        <w:t xml:space="preserve">  Диагностическая работа</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Цель:</w:t>
      </w:r>
      <w:r w:rsidRPr="0066736D">
        <w:rPr>
          <w:rFonts w:ascii="Times New Roman" w:eastAsia="Times New Roman" w:hAnsi="Times New Roman" w:cs="Times New Roman"/>
          <w:bCs/>
          <w:iCs/>
          <w:color w:val="auto"/>
          <w:kern w:val="0"/>
          <w:sz w:val="24"/>
          <w:szCs w:val="24"/>
        </w:rPr>
        <w:t xml:space="preserve"> своевременное выявление у обучающегося с ЗПР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
          <w:bCs/>
          <w:i/>
          <w:iCs/>
          <w:color w:val="auto"/>
          <w:kern w:val="0"/>
          <w:sz w:val="24"/>
          <w:szCs w:val="24"/>
        </w:rPr>
        <w:t>Содержание деятельности: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систематический мониторинг (в конце каждой учебной четверти) достижения обучающимися планируемых результатов освоения Программы;</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систематический мониторинг достижения обучающимися планируемых результатов коррекционно-развивающей работы;</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психолого-педагогическая диагностика для оптимизации коррекционной помощи обучающимся с ЗПР;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изменение коррекционной программы по результатам обследования в соответствии с выявленными особенностями и потребностями обучающихся;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изучение социальной ситуации развития и условий семейного воспитания;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Cs/>
          <w:color w:val="auto"/>
          <w:kern w:val="0"/>
          <w:sz w:val="24"/>
          <w:szCs w:val="24"/>
        </w:rPr>
      </w:pPr>
      <w:r w:rsidRPr="0066736D">
        <w:rPr>
          <w:rFonts w:ascii="Times New Roman" w:eastAsia="Times New Roman" w:hAnsi="Times New Roman" w:cs="Times New Roman"/>
          <w:bCs/>
          <w:iCs/>
          <w:color w:val="auto"/>
          <w:kern w:val="0"/>
          <w:sz w:val="24"/>
          <w:szCs w:val="24"/>
        </w:rPr>
        <w:t>- другое.</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Cs/>
          <w:color w:val="auto"/>
          <w:kern w:val="0"/>
          <w:sz w:val="24"/>
          <w:szCs w:val="24"/>
        </w:rPr>
      </w:pP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Cs/>
          <w:color w:val="auto"/>
          <w:kern w:val="0"/>
          <w:sz w:val="24"/>
          <w:szCs w:val="24"/>
        </w:rPr>
        <w:t xml:space="preserve">  Коррекционно-развивающая работа</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Цель:</w:t>
      </w:r>
      <w:r w:rsidRPr="0066736D">
        <w:rPr>
          <w:rFonts w:ascii="Times New Roman" w:eastAsia="Times New Roman" w:hAnsi="Times New Roman" w:cs="Times New Roman"/>
          <w:bCs/>
          <w:iCs/>
          <w:color w:val="auto"/>
          <w:kern w:val="0"/>
          <w:sz w:val="24"/>
          <w:szCs w:val="24"/>
        </w:rPr>
        <w:t xml:space="preserve"> оказание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обучающихся с ЗПР.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
          <w:bCs/>
          <w:i/>
          <w:iCs/>
          <w:color w:val="auto"/>
          <w:kern w:val="0"/>
          <w:sz w:val="24"/>
          <w:szCs w:val="24"/>
        </w:rPr>
        <w:t>Содержание деятельности: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другое.</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Cs/>
          <w:color w:val="auto"/>
          <w:kern w:val="0"/>
          <w:sz w:val="24"/>
          <w:szCs w:val="24"/>
        </w:rPr>
        <w:t xml:space="preserve">  Консультативная работа</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lastRenderedPageBreak/>
        <w:t>Цель:</w:t>
      </w:r>
      <w:r w:rsidRPr="0066736D">
        <w:rPr>
          <w:rFonts w:ascii="Times New Roman" w:eastAsia="Times New Roman" w:hAnsi="Times New Roman" w:cs="Times New Roman"/>
          <w:bCs/>
          <w:iCs/>
          <w:color w:val="auto"/>
          <w:kern w:val="0"/>
          <w:sz w:val="24"/>
          <w:szCs w:val="24"/>
        </w:rP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с ЗПР АОП НОО.</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
          <w:bCs/>
          <w:i/>
          <w:iCs/>
          <w:color w:val="auto"/>
          <w:kern w:val="0"/>
          <w:sz w:val="24"/>
          <w:szCs w:val="24"/>
        </w:rPr>
        <w:t>Содержание деятельности: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другое.</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Cs/>
          <w:color w:val="auto"/>
          <w:kern w:val="0"/>
          <w:sz w:val="24"/>
          <w:szCs w:val="24"/>
        </w:rPr>
        <w:t xml:space="preserve">  Информационно-просветительская работа</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
          <w:bCs/>
          <w:i/>
          <w:iCs/>
          <w:color w:val="auto"/>
          <w:kern w:val="0"/>
          <w:sz w:val="24"/>
          <w:szCs w:val="24"/>
        </w:rPr>
      </w:pPr>
      <w:r w:rsidRPr="0066736D">
        <w:rPr>
          <w:rFonts w:ascii="Times New Roman" w:eastAsia="Times New Roman" w:hAnsi="Times New Roman" w:cs="Times New Roman"/>
          <w:b/>
          <w:bCs/>
          <w:i/>
          <w:iCs/>
          <w:color w:val="auto"/>
          <w:kern w:val="0"/>
          <w:sz w:val="24"/>
          <w:szCs w:val="24"/>
        </w:rPr>
        <w:t>Цель:</w:t>
      </w:r>
      <w:r w:rsidRPr="0066736D">
        <w:rPr>
          <w:rFonts w:ascii="Times New Roman" w:eastAsia="Times New Roman" w:hAnsi="Times New Roman" w:cs="Times New Roman"/>
          <w:bCs/>
          <w:iCs/>
          <w:color w:val="auto"/>
          <w:kern w:val="0"/>
          <w:sz w:val="24"/>
          <w:szCs w:val="24"/>
        </w:rPr>
        <w:t xml:space="preserve"> 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обучающихся с ЗПР.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
          <w:bCs/>
          <w:i/>
          <w:iCs/>
          <w:color w:val="auto"/>
          <w:kern w:val="0"/>
          <w:sz w:val="24"/>
          <w:szCs w:val="24"/>
        </w:rPr>
        <w:t>Содержание деятельности: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организация разъяснительной деятельности по вопросам, связанным с особыми образовательными потребностями обучающихся с ЗПР,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ЗПР;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другое.</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Информационно-просветительская работа проводится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Pr>
          <w:rFonts w:ascii="Times New Roman" w:eastAsia="Times New Roman" w:hAnsi="Times New Roman" w:cs="Times New Roman"/>
          <w:b/>
          <w:bCs/>
          <w:iCs/>
          <w:color w:val="auto"/>
          <w:kern w:val="0"/>
          <w:sz w:val="24"/>
          <w:szCs w:val="24"/>
        </w:rPr>
        <w:t xml:space="preserve">  </w:t>
      </w:r>
      <w:r w:rsidRPr="0066736D">
        <w:rPr>
          <w:rFonts w:ascii="Times New Roman" w:eastAsia="Times New Roman" w:hAnsi="Times New Roman" w:cs="Times New Roman"/>
          <w:b/>
          <w:bCs/>
          <w:iCs/>
          <w:color w:val="auto"/>
          <w:kern w:val="0"/>
          <w:sz w:val="24"/>
          <w:szCs w:val="24"/>
        </w:rPr>
        <w:t xml:space="preserve"> Механизмы реализации программы коррекционной работы</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Основными механизмами реализации программы коррекционной работы являются: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1) оптимально выстроенное взаимодействие специалистов образовательной организации, обеспечивающее системное сопровождение обучающихся с ЗПР специалистами различного профиля;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Cs/>
          <w:color w:val="auto"/>
          <w:kern w:val="0"/>
          <w:sz w:val="24"/>
          <w:szCs w:val="24"/>
        </w:rPr>
        <w:t>2) социальное партнёрство, предполагающее профессиональное взаимодействие образовательной организации с внешними ресурсами.</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t xml:space="preserve">  Взаимодействие специалистов, обеспечивающее системное сопровождение глухих обучающихся, предполагает:</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многоаспектный анализ личностного и познавательного развития ребёнка;</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с ЗПР и способствует эффективному решению его проблем.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
          <w:iCs/>
          <w:color w:val="auto"/>
          <w:kern w:val="0"/>
          <w:sz w:val="24"/>
          <w:szCs w:val="24"/>
        </w:rPr>
      </w:pPr>
      <w:r w:rsidRPr="0066736D">
        <w:rPr>
          <w:rFonts w:ascii="Times New Roman" w:eastAsia="Times New Roman" w:hAnsi="Times New Roman" w:cs="Times New Roman"/>
          <w:bCs/>
          <w:iCs/>
          <w:color w:val="auto"/>
          <w:kern w:val="0"/>
          <w:sz w:val="24"/>
          <w:szCs w:val="24"/>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ЗПР.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
          <w:iCs/>
          <w:color w:val="auto"/>
          <w:kern w:val="0"/>
          <w:sz w:val="24"/>
          <w:szCs w:val="24"/>
        </w:rPr>
        <w:lastRenderedPageBreak/>
        <w:t xml:space="preserve">   Социальное партнёрство</w:t>
      </w:r>
      <w:r w:rsidRPr="0066736D">
        <w:rPr>
          <w:rFonts w:ascii="Times New Roman" w:eastAsia="Times New Roman" w:hAnsi="Times New Roman" w:cs="Times New Roman"/>
          <w:bCs/>
          <w:iCs/>
          <w:color w:val="auto"/>
          <w:kern w:val="0"/>
          <w:sz w:val="24"/>
          <w:szCs w:val="24"/>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xml:space="preserve">  Социальное сетевое партнёрство направлено:</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 с ЗПР;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ЗПР;</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 на сотрудничество с родительской общественностью.</w:t>
      </w: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Pr>
          <w:rFonts w:ascii="Times New Roman" w:eastAsia="Times New Roman" w:hAnsi="Times New Roman" w:cs="Times New Roman"/>
          <w:b/>
          <w:bCs/>
          <w:iCs/>
          <w:color w:val="auto"/>
          <w:kern w:val="0"/>
          <w:sz w:val="24"/>
          <w:szCs w:val="24"/>
        </w:rPr>
        <w:t xml:space="preserve">  </w:t>
      </w:r>
      <w:r w:rsidRPr="0066736D">
        <w:rPr>
          <w:rFonts w:ascii="Times New Roman" w:eastAsia="Times New Roman" w:hAnsi="Times New Roman" w:cs="Times New Roman"/>
          <w:b/>
          <w:bCs/>
          <w:iCs/>
          <w:color w:val="auto"/>
          <w:kern w:val="0"/>
          <w:sz w:val="24"/>
          <w:szCs w:val="24"/>
        </w:rPr>
        <w:t>Планируемые результаты коррекционной работы</w:t>
      </w:r>
    </w:p>
    <w:p w:rsidR="00415150"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r w:rsidRPr="0066736D">
        <w:rPr>
          <w:rFonts w:ascii="Times New Roman" w:eastAsia="Times New Roman" w:hAnsi="Times New Roman" w:cs="Times New Roman"/>
          <w:bCs/>
          <w:iCs/>
          <w:color w:val="auto"/>
          <w:kern w:val="0"/>
          <w:sz w:val="24"/>
          <w:szCs w:val="24"/>
        </w:rPr>
        <w:t>Планируемые результаты освоения программы коррекционной работы представлены в АОП НОО в п.1.2</w:t>
      </w:r>
    </w:p>
    <w:p w:rsidR="00415150"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AE39AB"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DF2452"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sectPr w:rsidR="00415150" w:rsidRPr="00DF2452">
          <w:footerReference w:type="default" r:id="rId10"/>
          <w:pgSz w:w="11910" w:h="16840"/>
          <w:pgMar w:top="1040" w:right="160" w:bottom="280" w:left="600" w:header="0" w:footer="0" w:gutter="0"/>
          <w:cols w:space="720"/>
        </w:sectPr>
      </w:pPr>
      <w:r w:rsidRPr="00DF2452">
        <w:rPr>
          <w:rFonts w:ascii="Times New Roman" w:eastAsia="Times New Roman" w:hAnsi="Times New Roman"/>
          <w:bCs/>
          <w:color w:val="auto"/>
          <w:kern w:val="0"/>
          <w:sz w:val="24"/>
          <w:szCs w:val="24"/>
        </w:rPr>
        <w:t xml:space="preserve"> </w:t>
      </w:r>
    </w:p>
    <w:p w:rsidR="00415150" w:rsidRPr="00491BB0" w:rsidRDefault="00216A54" w:rsidP="00415150">
      <w:pPr>
        <w:suppressAutoHyphens w:val="0"/>
        <w:spacing w:after="160" w:line="259" w:lineRule="auto"/>
        <w:rPr>
          <w:rFonts w:ascii="Times New Roman" w:eastAsia="Calibri" w:hAnsi="Times New Roman" w:cs="Times New Roman"/>
          <w:b/>
          <w:bCs/>
          <w:color w:val="auto"/>
          <w:kern w:val="0"/>
          <w:sz w:val="24"/>
          <w:szCs w:val="24"/>
        </w:rPr>
      </w:pPr>
      <w:r>
        <w:rPr>
          <w:rFonts w:ascii="Times New Roman" w:eastAsia="Calibri" w:hAnsi="Times New Roman" w:cs="Times New Roman"/>
          <w:b/>
          <w:bCs/>
          <w:color w:val="auto"/>
          <w:kern w:val="0"/>
          <w:sz w:val="24"/>
          <w:szCs w:val="24"/>
        </w:rPr>
        <w:lastRenderedPageBreak/>
        <w:t>2.1.18</w:t>
      </w:r>
      <w:r w:rsidR="00415150">
        <w:rPr>
          <w:rFonts w:ascii="Times New Roman" w:eastAsia="Calibri" w:hAnsi="Times New Roman" w:cs="Times New Roman"/>
          <w:b/>
          <w:bCs/>
          <w:color w:val="auto"/>
          <w:kern w:val="0"/>
          <w:sz w:val="24"/>
          <w:szCs w:val="24"/>
        </w:rPr>
        <w:t>.</w:t>
      </w:r>
      <w:r w:rsidR="00415150" w:rsidRPr="00491BB0">
        <w:rPr>
          <w:rFonts w:ascii="Times New Roman" w:eastAsia="Calibri" w:hAnsi="Times New Roman" w:cs="Times New Roman"/>
          <w:b/>
          <w:bCs/>
          <w:color w:val="auto"/>
          <w:kern w:val="0"/>
          <w:sz w:val="24"/>
          <w:szCs w:val="24"/>
        </w:rPr>
        <w:t>Рабочая программа воспитания для обучающихся с ОВЗ</w:t>
      </w:r>
    </w:p>
    <w:p w:rsidR="00415150" w:rsidRPr="00491BB0" w:rsidRDefault="00415150" w:rsidP="00415150">
      <w:pPr>
        <w:suppressAutoHyphens w:val="0"/>
        <w:spacing w:after="160" w:line="259" w:lineRule="auto"/>
        <w:jc w:val="center"/>
        <w:rPr>
          <w:rFonts w:ascii="Times New Roman" w:eastAsia="Calibri" w:hAnsi="Times New Roman" w:cs="Times New Roman"/>
          <w:b/>
          <w:color w:val="auto"/>
          <w:kern w:val="0"/>
          <w:sz w:val="24"/>
          <w:szCs w:val="24"/>
        </w:rPr>
      </w:pPr>
      <w:r w:rsidRPr="00491BB0">
        <w:rPr>
          <w:rFonts w:ascii="Times New Roman" w:eastAsia="Calibri" w:hAnsi="Times New Roman" w:cs="Times New Roman"/>
          <w:b/>
          <w:color w:val="auto"/>
          <w:kern w:val="0"/>
          <w:sz w:val="24"/>
          <w:szCs w:val="24"/>
        </w:rPr>
        <w:t>Пояснительная записка.</w:t>
      </w:r>
    </w:p>
    <w:p w:rsidR="00415150" w:rsidRPr="00491BB0" w:rsidRDefault="00415150" w:rsidP="00415150">
      <w:pPr>
        <w:suppressAutoHyphens w:val="0"/>
        <w:spacing w:after="160" w:line="259" w:lineRule="auto"/>
        <w:rPr>
          <w:rFonts w:ascii="Times New Roman" w:eastAsia="Calibri" w:hAnsi="Times New Roman" w:cs="Times New Roman"/>
          <w:i/>
          <w:iCs/>
          <w:color w:val="auto"/>
          <w:kern w:val="0"/>
          <w:sz w:val="24"/>
          <w:szCs w:val="24"/>
        </w:rPr>
      </w:pPr>
      <w:r w:rsidRPr="00491BB0">
        <w:rPr>
          <w:rFonts w:ascii="Times New Roman" w:eastAsia="Calibri" w:hAnsi="Times New Roman" w:cs="Times New Roman"/>
          <w:iCs/>
          <w:color w:val="auto"/>
          <w:kern w:val="0"/>
          <w:sz w:val="24"/>
          <w:szCs w:val="24"/>
        </w:rPr>
        <w:t xml:space="preserve">  Рабочая программа воспитания (далее – Программа воспитания) соответствует требованиям ФГОС НОО обучающихся с ОВЗ.</w:t>
      </w:r>
    </w:p>
    <w:p w:rsidR="00415150" w:rsidRPr="00491BB0" w:rsidRDefault="00415150" w:rsidP="00415150">
      <w:pPr>
        <w:suppressAutoHyphens w:val="0"/>
        <w:spacing w:after="160" w:line="259" w:lineRule="auto"/>
        <w:rPr>
          <w:rFonts w:ascii="Times New Roman" w:eastAsia="Calibri" w:hAnsi="Times New Roman" w:cs="Times New Roman"/>
          <w:i/>
          <w:iCs/>
          <w:color w:val="auto"/>
          <w:kern w:val="0"/>
          <w:sz w:val="24"/>
          <w:szCs w:val="24"/>
        </w:rPr>
      </w:pPr>
      <w:r w:rsidRPr="00491BB0">
        <w:rPr>
          <w:rFonts w:ascii="Times New Roman" w:eastAsia="Calibri" w:hAnsi="Times New Roman" w:cs="Times New Roman"/>
          <w:i/>
          <w:iCs/>
          <w:color w:val="auto"/>
          <w:kern w:val="0"/>
          <w:sz w:val="24"/>
          <w:szCs w:val="24"/>
        </w:rPr>
        <w:t xml:space="preserve">  Рабочая программа воспитания разработана на основе федеральной рабочей программы воспитания </w:t>
      </w:r>
      <w:r w:rsidRPr="00491BB0">
        <w:rPr>
          <w:rFonts w:ascii="Times New Roman" w:eastAsia="Calibri" w:hAnsi="Times New Roman" w:cs="Times New Roman"/>
          <w:i/>
          <w:color w:val="auto"/>
          <w:kern w:val="0"/>
          <w:sz w:val="24"/>
          <w:szCs w:val="24"/>
        </w:rPr>
        <w:t>ФАОП НОО для обучающихся с ОВЗ.</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Программа предназначена для: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415150" w:rsidRPr="00491BB0" w:rsidRDefault="00415150" w:rsidP="00415150">
      <w:pPr>
        <w:suppressAutoHyphens w:val="0"/>
        <w:spacing w:after="160" w:line="259" w:lineRule="auto"/>
        <w:rPr>
          <w:rFonts w:ascii="Times New Roman" w:eastAsia="Calibri" w:hAnsi="Times New Roman" w:cs="Times New Roman"/>
          <w:i/>
          <w:color w:val="auto"/>
          <w:kern w:val="0"/>
          <w:sz w:val="24"/>
          <w:szCs w:val="24"/>
        </w:rPr>
      </w:pPr>
      <w:r w:rsidRPr="00491BB0">
        <w:rPr>
          <w:rFonts w:ascii="Times New Roman" w:eastAsia="Calibri" w:hAnsi="Times New Roman" w:cs="Times New Roman"/>
          <w:color w:val="auto"/>
          <w:kern w:val="0"/>
          <w:sz w:val="24"/>
          <w:szCs w:val="24"/>
        </w:rPr>
        <w:t xml:space="preserve">  </w:t>
      </w:r>
      <w:r w:rsidRPr="00491BB0">
        <w:rPr>
          <w:rFonts w:ascii="Times New Roman" w:eastAsia="Calibri" w:hAnsi="Times New Roman" w:cs="Times New Roman"/>
          <w:i/>
          <w:color w:val="auto"/>
          <w:kern w:val="0"/>
          <w:sz w:val="24"/>
          <w:szCs w:val="24"/>
        </w:rPr>
        <w:t>Программа включает три раздела: целевой, содержательный, организационный.</w:t>
      </w:r>
    </w:p>
    <w:p w:rsidR="00415150" w:rsidRPr="00491BB0" w:rsidRDefault="00415150" w:rsidP="00415150">
      <w:pPr>
        <w:suppressAutoHyphens w:val="0"/>
        <w:spacing w:after="160" w:line="259" w:lineRule="auto"/>
        <w:rPr>
          <w:rFonts w:ascii="Times New Roman" w:eastAsia="Calibri" w:hAnsi="Times New Roman" w:cs="Times New Roman"/>
          <w:b/>
          <w:color w:val="auto"/>
          <w:kern w:val="0"/>
          <w:sz w:val="24"/>
          <w:szCs w:val="24"/>
        </w:rPr>
      </w:pPr>
      <w:r w:rsidRPr="00491BB0">
        <w:rPr>
          <w:rFonts w:ascii="Times New Roman" w:eastAsia="Calibri" w:hAnsi="Times New Roman" w:cs="Times New Roman"/>
          <w:b/>
          <w:color w:val="auto"/>
          <w:kern w:val="0"/>
          <w:sz w:val="24"/>
          <w:szCs w:val="24"/>
        </w:rPr>
        <w:t>Целевой раздел.</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w:t>
      </w:r>
      <w:r w:rsidRPr="00491BB0">
        <w:rPr>
          <w:rFonts w:ascii="Times New Roman" w:eastAsia="Calibri" w:hAnsi="Times New Roman" w:cs="Times New Roman"/>
          <w:b/>
          <w:color w:val="auto"/>
          <w:kern w:val="0"/>
          <w:sz w:val="24"/>
          <w:szCs w:val="24"/>
        </w:rPr>
        <w:t>Цель и задачи воспитания обучающихся с ОВЗ.</w:t>
      </w:r>
    </w:p>
    <w:p w:rsidR="00415150" w:rsidRDefault="00415150" w:rsidP="00415150">
      <w:pPr>
        <w:suppressAutoHyphens w:val="0"/>
        <w:spacing w:after="160" w:line="259" w:lineRule="auto"/>
        <w:rPr>
          <w:rFonts w:ascii="Times New Roman" w:eastAsia="Calibri" w:hAnsi="Times New Roman" w:cs="Times New Roman"/>
          <w:b/>
          <w:i/>
          <w:color w:val="auto"/>
          <w:kern w:val="0"/>
          <w:sz w:val="24"/>
          <w:szCs w:val="24"/>
        </w:rPr>
      </w:pPr>
      <w:r w:rsidRPr="00491BB0">
        <w:rPr>
          <w:rFonts w:ascii="Times New Roman" w:eastAsia="Calibri" w:hAnsi="Times New Roman" w:cs="Times New Roman"/>
          <w:color w:val="auto"/>
          <w:kern w:val="0"/>
          <w:sz w:val="24"/>
          <w:szCs w:val="24"/>
        </w:rPr>
        <w:t xml:space="preserve">  </w:t>
      </w:r>
      <w:r w:rsidRPr="00491BB0">
        <w:rPr>
          <w:rFonts w:ascii="Times New Roman" w:eastAsia="Calibri" w:hAnsi="Times New Roman" w:cs="Times New Roman"/>
          <w:b/>
          <w:i/>
          <w:color w:val="auto"/>
          <w:kern w:val="0"/>
          <w:sz w:val="24"/>
          <w:szCs w:val="24"/>
        </w:rPr>
        <w:t>Цели воспитания обучающихся с ОВЗ в образовательной организации:</w:t>
      </w:r>
    </w:p>
    <w:p w:rsidR="00415150" w:rsidRPr="00491BB0" w:rsidRDefault="00415150" w:rsidP="00415150">
      <w:pPr>
        <w:suppressAutoHyphens w:val="0"/>
        <w:spacing w:after="160" w:line="259" w:lineRule="auto"/>
        <w:rPr>
          <w:rFonts w:ascii="Times New Roman" w:eastAsia="Calibri" w:hAnsi="Times New Roman" w:cs="Times New Roman"/>
          <w:b/>
          <w:i/>
          <w:color w:val="auto"/>
          <w:kern w:val="0"/>
          <w:sz w:val="24"/>
          <w:szCs w:val="24"/>
        </w:rPr>
      </w:pP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lastRenderedPageBreak/>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b/>
          <w:color w:val="auto"/>
          <w:kern w:val="0"/>
          <w:sz w:val="24"/>
          <w:szCs w:val="24"/>
        </w:rPr>
        <w:t xml:space="preserve">  </w:t>
      </w:r>
      <w:r w:rsidRPr="00491BB0">
        <w:rPr>
          <w:rFonts w:ascii="Times New Roman" w:eastAsia="Calibri" w:hAnsi="Times New Roman" w:cs="Times New Roman"/>
          <w:b/>
          <w:i/>
          <w:color w:val="auto"/>
          <w:kern w:val="0"/>
          <w:sz w:val="24"/>
          <w:szCs w:val="24"/>
        </w:rPr>
        <w:t>Задачи воспитания</w:t>
      </w:r>
      <w:r w:rsidRPr="00491BB0">
        <w:rPr>
          <w:rFonts w:ascii="Times New Roman" w:eastAsia="Calibri" w:hAnsi="Times New Roman" w:cs="Times New Roman"/>
          <w:color w:val="auto"/>
          <w:kern w:val="0"/>
          <w:sz w:val="24"/>
          <w:szCs w:val="24"/>
        </w:rPr>
        <w:t xml:space="preserve">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w:t>
      </w:r>
      <w:r w:rsidRPr="00491BB0">
        <w:rPr>
          <w:rFonts w:ascii="Times New Roman" w:eastAsia="Calibri" w:hAnsi="Times New Roman" w:cs="Times New Roman"/>
          <w:b/>
          <w:color w:val="auto"/>
          <w:kern w:val="0"/>
          <w:sz w:val="24"/>
          <w:szCs w:val="24"/>
        </w:rPr>
        <w:t>Направления воспитания.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1) </w:t>
      </w:r>
      <w:r w:rsidRPr="00491BB0">
        <w:rPr>
          <w:rFonts w:ascii="Times New Roman" w:eastAsia="Calibri" w:hAnsi="Times New Roman" w:cs="Times New Roman"/>
          <w:i/>
          <w:color w:val="auto"/>
          <w:kern w:val="0"/>
          <w:sz w:val="24"/>
          <w:szCs w:val="24"/>
        </w:rPr>
        <w:t>гражданское воспитание</w:t>
      </w:r>
      <w:r w:rsidRPr="00491BB0">
        <w:rPr>
          <w:rFonts w:ascii="Times New Roman" w:eastAsia="Calibri" w:hAnsi="Times New Roman" w:cs="Times New Roman"/>
          <w:color w:val="auto"/>
          <w:kern w:val="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2) </w:t>
      </w:r>
      <w:r w:rsidRPr="00491BB0">
        <w:rPr>
          <w:rFonts w:ascii="Times New Roman" w:eastAsia="Calibri" w:hAnsi="Times New Roman" w:cs="Times New Roman"/>
          <w:i/>
          <w:color w:val="auto"/>
          <w:kern w:val="0"/>
          <w:sz w:val="24"/>
          <w:szCs w:val="24"/>
        </w:rPr>
        <w:t>патриотическое воспитание</w:t>
      </w:r>
      <w:r w:rsidRPr="00491BB0">
        <w:rPr>
          <w:rFonts w:ascii="Times New Roman" w:eastAsia="Calibri" w:hAnsi="Times New Roman" w:cs="Times New Roman"/>
          <w:color w:val="auto"/>
          <w:kern w:val="0"/>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3) </w:t>
      </w:r>
      <w:r w:rsidRPr="00491BB0">
        <w:rPr>
          <w:rFonts w:ascii="Times New Roman" w:eastAsia="Calibri" w:hAnsi="Times New Roman" w:cs="Times New Roman"/>
          <w:i/>
          <w:color w:val="auto"/>
          <w:kern w:val="0"/>
          <w:sz w:val="24"/>
          <w:szCs w:val="24"/>
        </w:rPr>
        <w:t>духовно-нравственное воспитание</w:t>
      </w:r>
      <w:r w:rsidRPr="00491BB0">
        <w:rPr>
          <w:rFonts w:ascii="Times New Roman" w:eastAsia="Calibri" w:hAnsi="Times New Roman" w:cs="Times New Roman"/>
          <w:color w:val="auto"/>
          <w:kern w:val="0"/>
          <w:sz w:val="24"/>
          <w:szCs w:val="24"/>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lastRenderedPageBreak/>
        <w:t xml:space="preserve">4) </w:t>
      </w:r>
      <w:r w:rsidRPr="00491BB0">
        <w:rPr>
          <w:rFonts w:ascii="Times New Roman" w:eastAsia="Calibri" w:hAnsi="Times New Roman" w:cs="Times New Roman"/>
          <w:i/>
          <w:color w:val="auto"/>
          <w:kern w:val="0"/>
          <w:sz w:val="24"/>
          <w:szCs w:val="24"/>
        </w:rPr>
        <w:t>эстетическое воспитание</w:t>
      </w:r>
      <w:r w:rsidRPr="00491BB0">
        <w:rPr>
          <w:rFonts w:ascii="Times New Roman" w:eastAsia="Calibri" w:hAnsi="Times New Roman" w:cs="Times New Roman"/>
          <w:color w:val="auto"/>
          <w:kern w:val="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5) </w:t>
      </w:r>
      <w:r w:rsidRPr="00491BB0">
        <w:rPr>
          <w:rFonts w:ascii="Times New Roman" w:eastAsia="Calibri" w:hAnsi="Times New Roman" w:cs="Times New Roman"/>
          <w:i/>
          <w:color w:val="auto"/>
          <w:kern w:val="0"/>
          <w:sz w:val="24"/>
          <w:szCs w:val="24"/>
        </w:rPr>
        <w:t>физическое воспитание,</w:t>
      </w:r>
      <w:r w:rsidRPr="00491BB0">
        <w:rPr>
          <w:rFonts w:ascii="Times New Roman" w:eastAsia="Calibri" w:hAnsi="Times New Roman" w:cs="Times New Roman"/>
          <w:color w:val="auto"/>
          <w:kern w:val="0"/>
          <w:sz w:val="24"/>
          <w:szCs w:val="24"/>
        </w:rPr>
        <w:t xml:space="preserve">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6) </w:t>
      </w:r>
      <w:r w:rsidRPr="00491BB0">
        <w:rPr>
          <w:rFonts w:ascii="Times New Roman" w:eastAsia="Calibri" w:hAnsi="Times New Roman" w:cs="Times New Roman"/>
          <w:i/>
          <w:color w:val="auto"/>
          <w:kern w:val="0"/>
          <w:sz w:val="24"/>
          <w:szCs w:val="24"/>
        </w:rPr>
        <w:t>трудовое воспитание</w:t>
      </w:r>
      <w:r w:rsidRPr="00491BB0">
        <w:rPr>
          <w:rFonts w:ascii="Times New Roman" w:eastAsia="Calibri" w:hAnsi="Times New Roman" w:cs="Times New Roman"/>
          <w:color w:val="auto"/>
          <w:kern w:val="0"/>
          <w:sz w:val="24"/>
          <w:szCs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7) </w:t>
      </w:r>
      <w:r w:rsidRPr="00491BB0">
        <w:rPr>
          <w:rFonts w:ascii="Times New Roman" w:eastAsia="Calibri" w:hAnsi="Times New Roman" w:cs="Times New Roman"/>
          <w:i/>
          <w:color w:val="auto"/>
          <w:kern w:val="0"/>
          <w:sz w:val="24"/>
          <w:szCs w:val="24"/>
        </w:rPr>
        <w:t>экологическое воспитание</w:t>
      </w:r>
      <w:r w:rsidRPr="00491BB0">
        <w:rPr>
          <w:rFonts w:ascii="Times New Roman" w:eastAsia="Calibri" w:hAnsi="Times New Roman" w:cs="Times New Roman"/>
          <w:color w:val="auto"/>
          <w:kern w:val="0"/>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8) </w:t>
      </w:r>
      <w:r w:rsidRPr="00491BB0">
        <w:rPr>
          <w:rFonts w:ascii="Times New Roman" w:eastAsia="Calibri" w:hAnsi="Times New Roman" w:cs="Times New Roman"/>
          <w:i/>
          <w:color w:val="auto"/>
          <w:kern w:val="0"/>
          <w:sz w:val="24"/>
          <w:szCs w:val="24"/>
        </w:rPr>
        <w:t>ценности научного познания</w:t>
      </w:r>
      <w:r w:rsidRPr="00491BB0">
        <w:rPr>
          <w:rFonts w:ascii="Times New Roman" w:eastAsia="Calibri" w:hAnsi="Times New Roman" w:cs="Times New Roman"/>
          <w:color w:val="auto"/>
          <w:kern w:val="0"/>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15150" w:rsidRPr="00491BB0" w:rsidRDefault="00415150" w:rsidP="00415150">
      <w:pPr>
        <w:suppressAutoHyphens w:val="0"/>
        <w:spacing w:after="160" w:line="259" w:lineRule="auto"/>
        <w:rPr>
          <w:rFonts w:ascii="Times New Roman" w:eastAsia="Calibri" w:hAnsi="Times New Roman" w:cs="Times New Roman"/>
          <w:b/>
          <w:color w:val="auto"/>
          <w:kern w:val="0"/>
          <w:sz w:val="24"/>
          <w:szCs w:val="24"/>
        </w:rPr>
      </w:pPr>
      <w:r w:rsidRPr="00491BB0">
        <w:rPr>
          <w:rFonts w:ascii="Times New Roman" w:eastAsia="Calibri" w:hAnsi="Times New Roman" w:cs="Times New Roman"/>
          <w:b/>
          <w:color w:val="auto"/>
          <w:kern w:val="0"/>
          <w:sz w:val="24"/>
          <w:szCs w:val="24"/>
        </w:rPr>
        <w:t xml:space="preserve"> Целевые ориентиры результатов воспитания.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15150" w:rsidRPr="00491BB0" w:rsidRDefault="00415150" w:rsidP="00415150">
      <w:pPr>
        <w:suppressAutoHyphens w:val="0"/>
        <w:spacing w:after="160" w:line="259" w:lineRule="auto"/>
        <w:rPr>
          <w:rFonts w:ascii="Times New Roman" w:eastAsia="Calibri" w:hAnsi="Times New Roman" w:cs="Times New Roman"/>
          <w:b/>
          <w:i/>
          <w:color w:val="auto"/>
          <w:kern w:val="0"/>
          <w:sz w:val="24"/>
          <w:szCs w:val="24"/>
        </w:rPr>
      </w:pPr>
      <w:r w:rsidRPr="00491BB0">
        <w:rPr>
          <w:rFonts w:ascii="Times New Roman" w:eastAsia="Calibri" w:hAnsi="Times New Roman" w:cs="Times New Roman"/>
          <w:color w:val="auto"/>
          <w:kern w:val="0"/>
          <w:sz w:val="24"/>
          <w:szCs w:val="24"/>
        </w:rPr>
        <w:t xml:space="preserve">  </w:t>
      </w:r>
      <w:r w:rsidRPr="00491BB0">
        <w:rPr>
          <w:rFonts w:ascii="Times New Roman" w:eastAsia="Calibri" w:hAnsi="Times New Roman" w:cs="Times New Roman"/>
          <w:b/>
          <w:i/>
          <w:color w:val="auto"/>
          <w:kern w:val="0"/>
          <w:sz w:val="24"/>
          <w:szCs w:val="24"/>
        </w:rPr>
        <w:t>Целевые ориентиры результатов воспитания на уровне начального общего образования:</w:t>
      </w:r>
    </w:p>
    <w:p w:rsidR="00415150" w:rsidRPr="00491BB0" w:rsidRDefault="00415150" w:rsidP="00415150">
      <w:pPr>
        <w:suppressAutoHyphens w:val="0"/>
        <w:spacing w:after="160" w:line="259" w:lineRule="auto"/>
        <w:rPr>
          <w:rFonts w:ascii="Times New Roman" w:eastAsia="Calibri" w:hAnsi="Times New Roman" w:cs="Times New Roman"/>
          <w:b/>
          <w:i/>
          <w:color w:val="auto"/>
          <w:kern w:val="0"/>
          <w:sz w:val="24"/>
          <w:szCs w:val="24"/>
        </w:rPr>
      </w:pPr>
      <w:r w:rsidRPr="00491BB0">
        <w:rPr>
          <w:rFonts w:ascii="Times New Roman" w:eastAsia="Calibri" w:hAnsi="Times New Roman" w:cs="Times New Roman"/>
          <w:b/>
          <w:i/>
          <w:color w:val="auto"/>
          <w:kern w:val="0"/>
          <w:sz w:val="24"/>
          <w:szCs w:val="24"/>
        </w:rPr>
        <w:t>1. Гражданско-патриотическое воспитание.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Знающий и любящий свою малую родину, свой край, имеющий представление о Родине - России, её территории, расположении.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Сознающий принадлежность к своему народу и к общности граждан России, проявляющий уважение к своему и другим народам.</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Понимающий свою сопричастность к прошлому, настоящему и будущему родного края, своей Родины - России, Российского государства.</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lastRenderedPageBreak/>
        <w:t xml:space="preserve">  Имеющий первоначальные представления о правах и ответственности человека в обществе, гражданских правах и обязанностях.</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Принимающий участие в жизни класса, образовательной организации, в доступной по возрасту социально значимой деятельности.</w:t>
      </w:r>
    </w:p>
    <w:p w:rsidR="00415150" w:rsidRPr="00491BB0" w:rsidRDefault="00415150" w:rsidP="00415150">
      <w:pPr>
        <w:suppressAutoHyphens w:val="0"/>
        <w:spacing w:after="160" w:line="259" w:lineRule="auto"/>
        <w:rPr>
          <w:rFonts w:ascii="Times New Roman" w:eastAsia="Calibri" w:hAnsi="Times New Roman" w:cs="Times New Roman"/>
          <w:b/>
          <w:i/>
          <w:color w:val="auto"/>
          <w:kern w:val="0"/>
          <w:sz w:val="24"/>
          <w:szCs w:val="24"/>
        </w:rPr>
      </w:pPr>
      <w:r w:rsidRPr="00491BB0">
        <w:rPr>
          <w:rFonts w:ascii="Times New Roman" w:eastAsia="Calibri" w:hAnsi="Times New Roman" w:cs="Times New Roman"/>
          <w:b/>
          <w:i/>
          <w:color w:val="auto"/>
          <w:kern w:val="0"/>
          <w:sz w:val="24"/>
          <w:szCs w:val="24"/>
        </w:rPr>
        <w:t>2. Духовно-нравственное воспитание.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Уважающий духовно-нравственную культуру своей семьи, своего народа, семейные ценности с учётом национальной, религиозной принадлежности.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Сознающий ценность каждой человеческой жизни, признающий индивидуальность и достоинство каждого человека.</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Умеющий оценивать поступки с позиции их соответствия нравственным нормам, осознающий ответственность за свои поступки.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Сознающий нравственную и эстетическую ценность литературы, родного языка, русского языка, проявляющий интерес к чтению.</w:t>
      </w:r>
    </w:p>
    <w:p w:rsidR="00415150" w:rsidRPr="00491BB0" w:rsidRDefault="00415150" w:rsidP="00415150">
      <w:pPr>
        <w:suppressAutoHyphens w:val="0"/>
        <w:spacing w:after="160" w:line="259" w:lineRule="auto"/>
        <w:rPr>
          <w:rFonts w:ascii="Times New Roman" w:eastAsia="Calibri" w:hAnsi="Times New Roman" w:cs="Times New Roman"/>
          <w:b/>
          <w:i/>
          <w:color w:val="auto"/>
          <w:kern w:val="0"/>
          <w:sz w:val="24"/>
          <w:szCs w:val="24"/>
        </w:rPr>
      </w:pPr>
      <w:r w:rsidRPr="00491BB0">
        <w:rPr>
          <w:rFonts w:ascii="Times New Roman" w:eastAsia="Calibri" w:hAnsi="Times New Roman" w:cs="Times New Roman"/>
          <w:b/>
          <w:i/>
          <w:color w:val="auto"/>
          <w:kern w:val="0"/>
          <w:sz w:val="24"/>
          <w:szCs w:val="24"/>
        </w:rPr>
        <w:t>3. Эстетическое воспитание.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Способный воспринимать и чувствовать прекрасное в быту, природе, искусстве, творчестве людей.</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Проявляющий интерес и уважение к отечественной и мировой художественной культуре.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Проявляющий стремление к самовыражению в разных видах художественной деятельности, искусстве.</w:t>
      </w:r>
    </w:p>
    <w:p w:rsidR="00415150" w:rsidRPr="00491BB0" w:rsidRDefault="00415150" w:rsidP="00415150">
      <w:pPr>
        <w:suppressAutoHyphens w:val="0"/>
        <w:spacing w:after="160" w:line="259" w:lineRule="auto"/>
        <w:rPr>
          <w:rFonts w:ascii="Times New Roman" w:eastAsia="Calibri" w:hAnsi="Times New Roman" w:cs="Times New Roman"/>
          <w:b/>
          <w:i/>
          <w:color w:val="auto"/>
          <w:kern w:val="0"/>
          <w:sz w:val="24"/>
          <w:szCs w:val="24"/>
        </w:rPr>
      </w:pPr>
      <w:r w:rsidRPr="00491BB0">
        <w:rPr>
          <w:rFonts w:ascii="Times New Roman" w:eastAsia="Calibri" w:hAnsi="Times New Roman" w:cs="Times New Roman"/>
          <w:b/>
          <w:i/>
          <w:color w:val="auto"/>
          <w:kern w:val="0"/>
          <w:sz w:val="24"/>
          <w:szCs w:val="24"/>
        </w:rPr>
        <w:t>4. Физическое воспитание, формирование культуры здоровья и эмоционального благополучия.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Владеющий основными навыками личной и общественной гигиены, безопасного поведения в быту, природе, обществе.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Ориентированный на физическое развитие с учётом возможностей здоровья, занятия физкультурой и спортом.</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Сознающий и принимающий свою половую принадлежность, соответствующие ей психофизические и поведенческие особенности с учётом возраста.</w:t>
      </w:r>
    </w:p>
    <w:p w:rsidR="00415150" w:rsidRPr="00491BB0" w:rsidRDefault="00415150" w:rsidP="00415150">
      <w:pPr>
        <w:suppressAutoHyphens w:val="0"/>
        <w:spacing w:after="160" w:line="259" w:lineRule="auto"/>
        <w:rPr>
          <w:rFonts w:ascii="Times New Roman" w:eastAsia="Calibri" w:hAnsi="Times New Roman" w:cs="Times New Roman"/>
          <w:b/>
          <w:i/>
          <w:color w:val="auto"/>
          <w:kern w:val="0"/>
          <w:sz w:val="24"/>
          <w:szCs w:val="24"/>
        </w:rPr>
      </w:pPr>
      <w:r w:rsidRPr="00491BB0">
        <w:rPr>
          <w:rFonts w:ascii="Times New Roman" w:eastAsia="Calibri" w:hAnsi="Times New Roman" w:cs="Times New Roman"/>
          <w:b/>
          <w:i/>
          <w:color w:val="auto"/>
          <w:kern w:val="0"/>
          <w:sz w:val="24"/>
          <w:szCs w:val="24"/>
        </w:rPr>
        <w:t>5. Трудовое воспитание.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lastRenderedPageBreak/>
        <w:t xml:space="preserve">  Сознающий ценность труда в жизни человека, семьи, общества.</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Проявляющий уважение к труду, людям труда, бережное отношение к результатам труда, ответственное потребление.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Проявляющий интерес к разным профессиям.</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Участвующий в различных видах доступного по возрасту труда, трудовой деятельности.</w:t>
      </w:r>
    </w:p>
    <w:p w:rsidR="00415150" w:rsidRPr="00491BB0" w:rsidRDefault="00415150" w:rsidP="00415150">
      <w:pPr>
        <w:suppressAutoHyphens w:val="0"/>
        <w:spacing w:after="160" w:line="259" w:lineRule="auto"/>
        <w:rPr>
          <w:rFonts w:ascii="Times New Roman" w:eastAsia="Calibri" w:hAnsi="Times New Roman" w:cs="Times New Roman"/>
          <w:b/>
          <w:i/>
          <w:color w:val="auto"/>
          <w:kern w:val="0"/>
          <w:sz w:val="24"/>
          <w:szCs w:val="24"/>
        </w:rPr>
      </w:pPr>
      <w:r w:rsidRPr="00491BB0">
        <w:rPr>
          <w:rFonts w:ascii="Times New Roman" w:eastAsia="Calibri" w:hAnsi="Times New Roman" w:cs="Times New Roman"/>
          <w:b/>
          <w:i/>
          <w:color w:val="auto"/>
          <w:kern w:val="0"/>
          <w:sz w:val="24"/>
          <w:szCs w:val="24"/>
        </w:rPr>
        <w:t>6. Экологическое воспитание.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Понимающий ценность природы, зависимость жизни людей от природы, влияние людей на природу, окружающую среду.</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Проявляющий любовь и бережное отношение к природе, неприятие действий, приносящих вред природе, особенно живым существам.</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Выражающий готовность в своей деятельности придерживаться экологических норм.</w:t>
      </w:r>
    </w:p>
    <w:p w:rsidR="00415150" w:rsidRPr="00491BB0" w:rsidRDefault="00415150" w:rsidP="00415150">
      <w:pPr>
        <w:suppressAutoHyphens w:val="0"/>
        <w:spacing w:after="160" w:line="259" w:lineRule="auto"/>
        <w:rPr>
          <w:rFonts w:ascii="Times New Roman" w:eastAsia="Calibri" w:hAnsi="Times New Roman" w:cs="Times New Roman"/>
          <w:b/>
          <w:i/>
          <w:color w:val="auto"/>
          <w:kern w:val="0"/>
          <w:sz w:val="24"/>
          <w:szCs w:val="24"/>
        </w:rPr>
      </w:pPr>
      <w:r w:rsidRPr="00491BB0">
        <w:rPr>
          <w:rFonts w:ascii="Times New Roman" w:eastAsia="Calibri" w:hAnsi="Times New Roman" w:cs="Times New Roman"/>
          <w:b/>
          <w:i/>
          <w:color w:val="auto"/>
          <w:kern w:val="0"/>
          <w:sz w:val="24"/>
          <w:szCs w:val="24"/>
        </w:rPr>
        <w:t>7. Ценности научного познания.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Выражающий познавательные интересы, активность, любознательность и самостоятельность в познании, интерес и уважение к научным знаниям, науке.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Имеющий первоначальные навыки наблюдений, систематизации и осмысления опыта в естественно-научной и гуманитарной областях знания.</w:t>
      </w:r>
    </w:p>
    <w:p w:rsidR="00415150" w:rsidRPr="00491BB0" w:rsidRDefault="00415150" w:rsidP="00415150">
      <w:pPr>
        <w:suppressAutoHyphens w:val="0"/>
        <w:spacing w:after="160" w:line="259" w:lineRule="auto"/>
        <w:rPr>
          <w:rFonts w:ascii="Times New Roman" w:eastAsia="Calibri" w:hAnsi="Times New Roman" w:cs="Times New Roman"/>
          <w:b/>
          <w:color w:val="auto"/>
          <w:kern w:val="0"/>
          <w:sz w:val="24"/>
          <w:szCs w:val="24"/>
        </w:rPr>
      </w:pPr>
      <w:r w:rsidRPr="00491BB0">
        <w:rPr>
          <w:rFonts w:ascii="Times New Roman" w:eastAsia="Calibri" w:hAnsi="Times New Roman" w:cs="Times New Roman"/>
          <w:b/>
          <w:color w:val="auto"/>
          <w:kern w:val="0"/>
          <w:sz w:val="24"/>
          <w:szCs w:val="24"/>
        </w:rPr>
        <w:t xml:space="preserve"> Содержательный раздел.</w:t>
      </w:r>
    </w:p>
    <w:p w:rsidR="00415150" w:rsidRPr="00491BB0" w:rsidRDefault="00415150" w:rsidP="00415150">
      <w:pPr>
        <w:suppressAutoHyphens w:val="0"/>
        <w:spacing w:after="160" w:line="259" w:lineRule="auto"/>
        <w:rPr>
          <w:rFonts w:ascii="Times New Roman" w:eastAsia="Calibri" w:hAnsi="Times New Roman" w:cs="Times New Roman"/>
          <w:b/>
          <w:i/>
          <w:color w:val="auto"/>
          <w:kern w:val="0"/>
          <w:sz w:val="24"/>
          <w:szCs w:val="24"/>
        </w:rPr>
      </w:pPr>
      <w:r w:rsidRPr="00491BB0">
        <w:rPr>
          <w:rFonts w:ascii="Times New Roman" w:eastAsia="Calibri" w:hAnsi="Times New Roman" w:cs="Times New Roman"/>
          <w:color w:val="auto"/>
          <w:kern w:val="0"/>
          <w:sz w:val="24"/>
          <w:szCs w:val="24"/>
        </w:rPr>
        <w:t xml:space="preserve"> </w:t>
      </w:r>
      <w:r w:rsidRPr="00491BB0">
        <w:rPr>
          <w:rFonts w:ascii="Times New Roman" w:eastAsia="Calibri" w:hAnsi="Times New Roman" w:cs="Times New Roman"/>
          <w:b/>
          <w:i/>
          <w:color w:val="auto"/>
          <w:kern w:val="0"/>
          <w:sz w:val="24"/>
          <w:szCs w:val="24"/>
        </w:rPr>
        <w:t>Уклад образовательной организации.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 Уклад способствует формированию ценностей воспитания, которые разделяются всеми участниками образовательных отношений.</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В ТМК ОУ «НСШ-И» обучение ведется по трем уровням образования: начальное общее образование, основное общее образование, среднее общее образование. У обучающихся школы есть возможность получать основное и дополнительное образование. Дополнительное образование ведется по трем направленностям в 15 объединениях. Выстроена и успешно реализуется воспитательная система, концепция, которой основана на развитии личности от осознания смыслов в начальной школе к принятию ценностей в основной школе и действиям, согласно своим убеждениям, в средней школе.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Ключевым субъектом воспитания в школе является классный руководитель, реализующий по отношению к детям защитную, личностно </w:t>
      </w:r>
      <w:r w:rsidRPr="00491BB0">
        <w:rPr>
          <w:rFonts w:ascii="Times New Roman" w:eastAsia="Calibri" w:hAnsi="Times New Roman" w:cs="Times New Roman"/>
          <w:color w:val="auto"/>
          <w:kern w:val="0"/>
          <w:sz w:val="24"/>
          <w:szCs w:val="24"/>
        </w:rPr>
        <w:lastRenderedPageBreak/>
        <w:t>развивающую, организационную, посредническую (в разрешении конфликтов), кураторскую функции.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Социальный портрет контингента обучающихся: средняя наполняемость классов 15 человек. В ТМК ОУ «НСШ-И» обучаются дети из полных и неполных, из многодетных, из малообеспеченных семей; опекаемые, из семей, ведущих традиционный образ жизни коренных малочисленных народов Севера (рыбаки, оленеводы).</w:t>
      </w:r>
    </w:p>
    <w:p w:rsidR="00415150" w:rsidRPr="00491BB0" w:rsidRDefault="00415150" w:rsidP="00415150">
      <w:pPr>
        <w:suppressAutoHyphens w:val="0"/>
        <w:spacing w:after="160" w:line="259" w:lineRule="auto"/>
        <w:rPr>
          <w:rFonts w:ascii="Times New Roman" w:eastAsia="Calibri" w:hAnsi="Times New Roman" w:cs="Times New Roman"/>
          <w:b/>
          <w:bCs/>
          <w:color w:val="auto"/>
          <w:kern w:val="0"/>
          <w:sz w:val="24"/>
          <w:szCs w:val="24"/>
        </w:rPr>
      </w:pPr>
    </w:p>
    <w:p w:rsidR="00415150" w:rsidRPr="00491BB0" w:rsidRDefault="00415150" w:rsidP="00415150">
      <w:pPr>
        <w:suppressAutoHyphens w:val="0"/>
        <w:spacing w:after="160" w:line="259" w:lineRule="auto"/>
        <w:rPr>
          <w:rFonts w:ascii="Times New Roman" w:eastAsia="Calibri" w:hAnsi="Times New Roman" w:cs="Times New Roman"/>
          <w:b/>
          <w:bCs/>
          <w:color w:val="auto"/>
          <w:kern w:val="0"/>
          <w:sz w:val="24"/>
          <w:szCs w:val="24"/>
        </w:rPr>
      </w:pPr>
      <w:r w:rsidRPr="00491BB0">
        <w:rPr>
          <w:rFonts w:ascii="Times New Roman" w:eastAsia="Calibri" w:hAnsi="Times New Roman" w:cs="Times New Roman"/>
          <w:b/>
          <w:bCs/>
          <w:color w:val="auto"/>
          <w:kern w:val="0"/>
          <w:sz w:val="24"/>
          <w:szCs w:val="24"/>
        </w:rPr>
        <w:t>Виды, формы и содержание воспитательной деятельности.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Практическая реализация цели и задач воспитания осуществляется в рамках направлений воспитательной работы. Каждое из них представлено в соответствующем модуле.</w:t>
      </w:r>
    </w:p>
    <w:p w:rsidR="00415150" w:rsidRPr="00491BB0" w:rsidRDefault="00415150" w:rsidP="00415150">
      <w:pPr>
        <w:suppressAutoHyphens w:val="0"/>
        <w:spacing w:after="160" w:line="259" w:lineRule="auto"/>
        <w:rPr>
          <w:rFonts w:ascii="Times New Roman" w:eastAsia="Calibri" w:hAnsi="Times New Roman" w:cs="Times New Roman"/>
          <w:b/>
          <w:bCs/>
          <w:color w:val="auto"/>
          <w:kern w:val="0"/>
          <w:sz w:val="24"/>
          <w:szCs w:val="24"/>
        </w:rPr>
      </w:pPr>
      <w:r w:rsidRPr="00491BB0">
        <w:rPr>
          <w:rFonts w:ascii="Times New Roman" w:eastAsia="Calibri" w:hAnsi="Times New Roman" w:cs="Times New Roman"/>
          <w:b/>
          <w:bCs/>
          <w:color w:val="auto"/>
          <w:kern w:val="0"/>
          <w:sz w:val="24"/>
          <w:szCs w:val="24"/>
        </w:rPr>
        <w:t xml:space="preserve">  Модуль "Урочная деятельность".</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Реализация</w:t>
      </w:r>
      <w:r w:rsidRPr="00491BB0">
        <w:rPr>
          <w:rFonts w:ascii="Times New Roman" w:eastAsia="Calibri" w:hAnsi="Times New Roman" w:cs="Times New Roman"/>
          <w:color w:val="auto"/>
          <w:kern w:val="0"/>
          <w:sz w:val="24"/>
          <w:szCs w:val="24"/>
        </w:rPr>
        <w:tab/>
        <w:t>воспитательного</w:t>
      </w:r>
      <w:r w:rsidRPr="00491BB0">
        <w:rPr>
          <w:rFonts w:ascii="Times New Roman" w:eastAsia="Calibri" w:hAnsi="Times New Roman" w:cs="Times New Roman"/>
          <w:color w:val="auto"/>
          <w:kern w:val="0"/>
          <w:sz w:val="24"/>
          <w:szCs w:val="24"/>
        </w:rPr>
        <w:tab/>
        <w:t>потенциала</w:t>
      </w:r>
      <w:r w:rsidRPr="00491BB0">
        <w:rPr>
          <w:rFonts w:ascii="Times New Roman" w:eastAsia="Calibri" w:hAnsi="Times New Roman" w:cs="Times New Roman"/>
          <w:color w:val="auto"/>
          <w:kern w:val="0"/>
          <w:sz w:val="24"/>
          <w:szCs w:val="24"/>
        </w:rPr>
        <w:tab/>
        <w:t>уроков предусматривает:</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-максимальное использование воспитательных возможностей содержания учебных предметов для формирования у обучающихся российских</w:t>
      </w:r>
      <w:r w:rsidRPr="00491BB0">
        <w:rPr>
          <w:rFonts w:ascii="Times New Roman" w:eastAsia="Calibri" w:hAnsi="Times New Roman" w:cs="Times New Roman"/>
          <w:color w:val="auto"/>
          <w:kern w:val="0"/>
          <w:sz w:val="24"/>
          <w:szCs w:val="24"/>
        </w:rPr>
        <w:tab/>
        <w:t>традиционных</w:t>
      </w:r>
      <w:r w:rsidRPr="00491BB0">
        <w:rPr>
          <w:rFonts w:ascii="Times New Roman" w:eastAsia="Calibri" w:hAnsi="Times New Roman" w:cs="Times New Roman"/>
          <w:color w:val="auto"/>
          <w:kern w:val="0"/>
          <w:sz w:val="24"/>
          <w:szCs w:val="24"/>
        </w:rPr>
        <w:tab/>
        <w:t>духовно-нравственных</w:t>
      </w:r>
      <w:r w:rsidRPr="00491BB0">
        <w:rPr>
          <w:rFonts w:ascii="Times New Roman" w:eastAsia="Calibri" w:hAnsi="Times New Roman" w:cs="Times New Roman"/>
          <w:color w:val="auto"/>
          <w:kern w:val="0"/>
          <w:sz w:val="24"/>
          <w:szCs w:val="24"/>
        </w:rPr>
        <w:tab/>
        <w:t>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lastRenderedPageBreak/>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415150" w:rsidRPr="00491BB0" w:rsidRDefault="00415150" w:rsidP="00415150">
      <w:pPr>
        <w:suppressAutoHyphens w:val="0"/>
        <w:spacing w:after="160" w:line="259" w:lineRule="auto"/>
        <w:rPr>
          <w:rFonts w:ascii="Times New Roman" w:eastAsia="Calibri" w:hAnsi="Times New Roman" w:cs="Times New Roman"/>
          <w:b/>
          <w:bCs/>
          <w:color w:val="auto"/>
          <w:kern w:val="0"/>
          <w:sz w:val="24"/>
          <w:szCs w:val="24"/>
        </w:rPr>
      </w:pPr>
      <w:r w:rsidRPr="00491BB0">
        <w:rPr>
          <w:rFonts w:ascii="Times New Roman" w:eastAsia="Calibri" w:hAnsi="Times New Roman" w:cs="Times New Roman"/>
          <w:b/>
          <w:bCs/>
          <w:color w:val="auto"/>
          <w:kern w:val="0"/>
          <w:sz w:val="24"/>
          <w:szCs w:val="24"/>
        </w:rPr>
        <w:t xml:space="preserve">  Модуль "Внеурочная деятельность".</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Реализация воспитательного потенциала внеурочной деятельности в соответствии с планами учебных курсов, внеурочных занятий предусматривает:</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-формирование в кружках, секциях, клубах, студиях детско- взрослых общностей, которые объединяют обучающихся и педагогов общими позитивными эмоциями и доверительными отношениями;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-поддержку средствами внеурочной деятельности обучающихся с выраженной лидерской позицией, возможность ее реализации;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-поощрение педагогическими работниками детских инициатив, проектов, самостоятельности, самоорганизации в соответствии с их интересами.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Реализация воспитательного потенциала внеурочной деятельности в школе осуществляется в рамках следующих выбранных обучающимися курсов, занятий (</w:t>
      </w:r>
      <w:r w:rsidRPr="00491BB0">
        <w:rPr>
          <w:rFonts w:ascii="Times New Roman" w:eastAsia="Calibri" w:hAnsi="Times New Roman" w:cs="Times New Roman"/>
          <w:i/>
          <w:color w:val="auto"/>
          <w:kern w:val="0"/>
          <w:sz w:val="24"/>
          <w:szCs w:val="24"/>
        </w:rPr>
        <w:t>«Истоки», «Уроки предков», «Спортивный калейдоскоп», «Здоровейка», «Радуга творчества», «Твори, выдумывай, пробуй», «Финансовая грамотность», «Родной язык», «Чтение на родном языке» и др.</w:t>
      </w:r>
      <w:r w:rsidRPr="00491BB0">
        <w:rPr>
          <w:rFonts w:ascii="Times New Roman" w:eastAsia="Calibri" w:hAnsi="Times New Roman" w:cs="Times New Roman"/>
          <w:color w:val="auto"/>
          <w:kern w:val="0"/>
          <w:sz w:val="24"/>
          <w:szCs w:val="24"/>
        </w:rPr>
        <w:t>):</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-патриотической, гражданско-патриотической, военно- патриотической, </w:t>
      </w:r>
      <w:r w:rsidRPr="00491BB0">
        <w:rPr>
          <w:rFonts w:ascii="Times New Roman" w:eastAsia="Calibri" w:hAnsi="Times New Roman" w:cs="Times New Roman"/>
          <w:color w:val="auto"/>
          <w:kern w:val="0"/>
          <w:sz w:val="24"/>
          <w:szCs w:val="24"/>
        </w:rPr>
        <w:tab/>
        <w:t xml:space="preserve">краеведческой, </w:t>
      </w:r>
      <w:r w:rsidRPr="00491BB0">
        <w:rPr>
          <w:rFonts w:ascii="Times New Roman" w:eastAsia="Calibri" w:hAnsi="Times New Roman" w:cs="Times New Roman"/>
          <w:color w:val="auto"/>
          <w:kern w:val="0"/>
          <w:sz w:val="24"/>
          <w:szCs w:val="24"/>
        </w:rPr>
        <w:tab/>
        <w:t>историко-культурной направленности;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-духовно-нравственной направленности, занятий по традиционным религиозным культурам народов России, духовно- историческому краеведению;</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-познавательной, научной, исследовательской, просветительской направленности;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-экологической, природоохранной направленности;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-художественной, </w:t>
      </w:r>
      <w:r w:rsidRPr="00491BB0">
        <w:rPr>
          <w:rFonts w:ascii="Times New Roman" w:eastAsia="Calibri" w:hAnsi="Times New Roman" w:cs="Times New Roman"/>
          <w:color w:val="auto"/>
          <w:kern w:val="0"/>
          <w:sz w:val="24"/>
          <w:szCs w:val="24"/>
        </w:rPr>
        <w:tab/>
        <w:t>эстетической</w:t>
      </w:r>
      <w:r w:rsidRPr="00491BB0">
        <w:rPr>
          <w:rFonts w:ascii="Times New Roman" w:eastAsia="Calibri" w:hAnsi="Times New Roman" w:cs="Times New Roman"/>
          <w:color w:val="auto"/>
          <w:kern w:val="0"/>
          <w:sz w:val="24"/>
          <w:szCs w:val="24"/>
        </w:rPr>
        <w:tab/>
        <w:t>направленности</w:t>
      </w:r>
      <w:r w:rsidRPr="00491BB0">
        <w:rPr>
          <w:rFonts w:ascii="Times New Roman" w:eastAsia="Calibri" w:hAnsi="Times New Roman" w:cs="Times New Roman"/>
          <w:color w:val="auto"/>
          <w:kern w:val="0"/>
          <w:sz w:val="24"/>
          <w:szCs w:val="24"/>
        </w:rPr>
        <w:tab/>
        <w:t>в</w:t>
      </w:r>
      <w:r w:rsidRPr="00491BB0">
        <w:rPr>
          <w:rFonts w:ascii="Times New Roman" w:eastAsia="Calibri" w:hAnsi="Times New Roman" w:cs="Times New Roman"/>
          <w:color w:val="auto"/>
          <w:kern w:val="0"/>
          <w:sz w:val="24"/>
          <w:szCs w:val="24"/>
        </w:rPr>
        <w:tab/>
        <w:t>области искусств, художественного творчества разных видов и жанров;</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-туристско-краеведческой направленности;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-оздоровительной и спортивной направленности.</w:t>
      </w:r>
    </w:p>
    <w:p w:rsidR="00415150" w:rsidRPr="00491BB0" w:rsidRDefault="00415150" w:rsidP="00415150">
      <w:pPr>
        <w:suppressAutoHyphens w:val="0"/>
        <w:spacing w:after="160" w:line="259" w:lineRule="auto"/>
        <w:rPr>
          <w:rFonts w:ascii="Times New Roman" w:eastAsia="Calibri" w:hAnsi="Times New Roman" w:cs="Times New Roman"/>
          <w:b/>
          <w:bCs/>
          <w:color w:val="auto"/>
          <w:kern w:val="0"/>
          <w:sz w:val="24"/>
          <w:szCs w:val="24"/>
        </w:rPr>
      </w:pPr>
      <w:r w:rsidRPr="00491BB0">
        <w:rPr>
          <w:rFonts w:ascii="Times New Roman" w:eastAsia="Calibri" w:hAnsi="Times New Roman" w:cs="Times New Roman"/>
          <w:b/>
          <w:bCs/>
          <w:color w:val="auto"/>
          <w:kern w:val="0"/>
          <w:sz w:val="24"/>
          <w:szCs w:val="24"/>
        </w:rPr>
        <w:lastRenderedPageBreak/>
        <w:t xml:space="preserve">             Модуль "Классное руководство".</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Реализация воспитательного потенциала классного руководства предусматривает:</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планирование и проведение классных часов (реализация программы «Разговоры о важном» и др.);</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в классе дней рождения обучающихся, классные «огоньки» и вечера;</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выработку совместно с обучающимися правил поведения класса, помогающих освоить нормы и правила общения, которым они должны следовать в школе;</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 xml:space="preserve">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w:t>
      </w:r>
      <w:r w:rsidRPr="00491BB0">
        <w:rPr>
          <w:rFonts w:ascii="Times New Roman" w:eastAsia="Calibri" w:hAnsi="Times New Roman" w:cs="Times New Roman"/>
          <w:color w:val="auto"/>
          <w:kern w:val="0"/>
          <w:sz w:val="24"/>
          <w:szCs w:val="24"/>
        </w:rPr>
        <w:lastRenderedPageBreak/>
        <w:t>общаясь и наблюдая их во внеучебной обстановке, участвовать в родительских собраниях класса;</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создание и организацию работы родительского комитета класса, участвующего в решении вопросов воспитания и обучения в классе, школе;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проведение в классе праздников, фестивалей, конкурсов, соревнований и т. д.</w:t>
      </w:r>
    </w:p>
    <w:p w:rsidR="00415150" w:rsidRPr="00491BB0" w:rsidRDefault="00415150" w:rsidP="00415150">
      <w:pPr>
        <w:suppressAutoHyphens w:val="0"/>
        <w:spacing w:after="160" w:line="259" w:lineRule="auto"/>
        <w:rPr>
          <w:rFonts w:ascii="Times New Roman" w:eastAsia="Calibri" w:hAnsi="Times New Roman" w:cs="Times New Roman"/>
          <w:b/>
          <w:color w:val="auto"/>
          <w:kern w:val="0"/>
          <w:sz w:val="24"/>
          <w:szCs w:val="24"/>
        </w:rPr>
      </w:pPr>
      <w:r w:rsidRPr="00491BB0">
        <w:rPr>
          <w:rFonts w:ascii="Times New Roman" w:eastAsia="Calibri" w:hAnsi="Times New Roman" w:cs="Times New Roman"/>
          <w:b/>
          <w:color w:val="auto"/>
          <w:kern w:val="0"/>
          <w:sz w:val="24"/>
          <w:szCs w:val="24"/>
        </w:rPr>
        <w:t>Модуль "Основные школьные дела".</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Реализация воспитательного потенциала основных школьных дел предусматривает:</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(«День знаний», «День здоровья», «День учителя», «Новогодние сказки», «День рождения школы»; «Митинг ко Дню Победы» и др.)</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участие во всероссийских акциях, посвященных значимым событиям в России, мире («Диктант Победы», «Письма Победы»,</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«Всероссийские тематические уроки», «Всероссийская неделя добра», «Всероссийская неделя детской и юношеской книги» и др.);</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 («Посвящение в первоклассники», «Посвящение в пятиклассники», «Последние звонки» и др.);</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церемонии награждения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(«Итоговые линейки» и др.);</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социальные проекты в школе, совместно разрабатываемые и реализуемые обучающимися и педагогами, в том числе с участием организаций — социальных партнеров школы, комплексы дел благотворительной, экологической, патриотической, трудовой и др. направленности («Банк молодежных инициатив», конкурс социальных проектов «Я – гражданин», акции «Подарок ветерану» и др.);</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мероприятия 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 (ежегодный праздничный концерт для ветеранов микрорайона посвященный Дню Победы, праздничная программа для членов совета ветеранов микрорайона ко Дню Пожилого человека и др.;</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lastRenderedPageBreak/>
        <w:t>-</w:t>
      </w:r>
      <w:r w:rsidRPr="00491BB0">
        <w:rPr>
          <w:rFonts w:ascii="Times New Roman" w:eastAsia="Calibri" w:hAnsi="Times New Roman" w:cs="Times New Roman"/>
          <w:color w:val="auto"/>
          <w:kern w:val="0"/>
          <w:sz w:val="24"/>
          <w:szCs w:val="24"/>
        </w:rPr>
        <w:tab/>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415150" w:rsidRPr="00491BB0" w:rsidRDefault="00415150" w:rsidP="00415150">
      <w:pPr>
        <w:suppressAutoHyphens w:val="0"/>
        <w:spacing w:after="160" w:line="259" w:lineRule="auto"/>
        <w:rPr>
          <w:rFonts w:ascii="Times New Roman" w:eastAsia="Calibri" w:hAnsi="Times New Roman" w:cs="Times New Roman"/>
          <w:b/>
          <w:color w:val="auto"/>
          <w:kern w:val="0"/>
          <w:sz w:val="24"/>
          <w:szCs w:val="24"/>
        </w:rPr>
      </w:pPr>
      <w:r w:rsidRPr="00491BB0">
        <w:rPr>
          <w:rFonts w:ascii="Times New Roman" w:eastAsia="Calibri" w:hAnsi="Times New Roman" w:cs="Times New Roman"/>
          <w:b/>
          <w:color w:val="auto"/>
          <w:kern w:val="0"/>
          <w:sz w:val="24"/>
          <w:szCs w:val="24"/>
        </w:rPr>
        <w:t>Модуль "Внешкольные мероприятия".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Реализация воспитательного потенциала внешкольных мероприятий предусматривает:</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 с привлечением к их планированию, организации, проведению, оценке мероприятия;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внешкольные мероприятия, в том числе организуемые совместно с социальными партнерами школы.</w:t>
      </w:r>
    </w:p>
    <w:p w:rsidR="00415150" w:rsidRPr="00491BB0" w:rsidRDefault="00415150" w:rsidP="00415150">
      <w:pPr>
        <w:suppressAutoHyphens w:val="0"/>
        <w:spacing w:after="160" w:line="259" w:lineRule="auto"/>
        <w:rPr>
          <w:rFonts w:ascii="Times New Roman" w:eastAsia="Calibri" w:hAnsi="Times New Roman" w:cs="Times New Roman"/>
          <w:b/>
          <w:color w:val="auto"/>
          <w:kern w:val="0"/>
          <w:sz w:val="24"/>
          <w:szCs w:val="24"/>
        </w:rPr>
      </w:pPr>
      <w:r w:rsidRPr="00491BB0">
        <w:rPr>
          <w:rFonts w:ascii="Times New Roman" w:eastAsia="Calibri" w:hAnsi="Times New Roman" w:cs="Times New Roman"/>
          <w:b/>
          <w:color w:val="auto"/>
          <w:kern w:val="0"/>
          <w:sz w:val="24"/>
          <w:szCs w:val="24"/>
        </w:rPr>
        <w:t>Модуль "Организация предметно-пространственной среды".</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Реализация воспитательного потенциала предметно- пространственной среды предусматривает:</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lastRenderedPageBreak/>
        <w:t>-</w:t>
      </w:r>
      <w:r w:rsidRPr="00491BB0">
        <w:rPr>
          <w:rFonts w:ascii="Times New Roman" w:eastAsia="Calibri" w:hAnsi="Times New Roman" w:cs="Times New Roman"/>
          <w:color w:val="auto"/>
          <w:kern w:val="0"/>
          <w:sz w:val="24"/>
          <w:szCs w:val="24"/>
        </w:rPr>
        <w:tab/>
        <w:t>карты России, регионов, муниципальных образований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портреты выдающихся государственных деятелей России в прошлом, деятелей культуры, науки, искусства, военных, героев и защитников Отечества;</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 xml:space="preserve">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 xml:space="preserve"> «места новостей» – оформленные места, стенды в школьных помещенияхсодержащие в доступной, привлекательной форме новостную информацию позитивного гражданско-патриотического, духовно- нравственного содержания, поздравления педагогов и обучающихся и т. п.;</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благоустройство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создание и поддержание в библиотеке школы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благоустройство школьных аудиторий классными руководителями вместе с обучающимся в своих классах;</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событийный дизайн: оформление пространства проведения школьных событий праздников, церемоний, торжественных линеек, творческих вечеров;</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совместная с обучающимися разработка, создание и популяризация символики школы (флаг, герб, гимн школы), используемой как повседневно, так и в торжественные моменты;</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акцентирование внимания обучающихся на важных для воспитания ценностях, правилах, традициях, укладе школы (стенды, плакаты, инсталляции и др.).</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Предметно-пространственная среда максимально доступна для детей с особыми образовательными потребностями и ОВЗ.</w:t>
      </w:r>
    </w:p>
    <w:p w:rsidR="00415150" w:rsidRPr="00491BB0" w:rsidRDefault="00415150" w:rsidP="00415150">
      <w:pPr>
        <w:suppressAutoHyphens w:val="0"/>
        <w:spacing w:after="160" w:line="259" w:lineRule="auto"/>
        <w:rPr>
          <w:rFonts w:ascii="Times New Roman" w:eastAsia="Calibri" w:hAnsi="Times New Roman" w:cs="Times New Roman"/>
          <w:b/>
          <w:color w:val="auto"/>
          <w:kern w:val="0"/>
          <w:sz w:val="24"/>
          <w:szCs w:val="24"/>
        </w:rPr>
      </w:pPr>
      <w:r w:rsidRPr="00491BB0">
        <w:rPr>
          <w:rFonts w:ascii="Times New Roman" w:eastAsia="Calibri" w:hAnsi="Times New Roman" w:cs="Times New Roman"/>
          <w:b/>
          <w:color w:val="auto"/>
          <w:kern w:val="0"/>
          <w:sz w:val="24"/>
          <w:szCs w:val="24"/>
        </w:rPr>
        <w:t>Модуль "Взаимодействие с родителями (законными представителями)".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lastRenderedPageBreak/>
        <w:t xml:space="preserve">  Реализация воспитательного потенциала работы с родителями предусматривает:</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создание и деятельность в школе, в классах представительных органов родительского сообщества (родительского комитета школы, классов и т. п.), участвующих в обсуждении и решении вопросов воспитания и обучения, деятельность представителей родительского сообщества в Упраляющем совете школы;</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тематические родительские собрания в классах, общешкольные собрания по вопросам воспитания, взаимоотношений детей и педагогов в школе, условий обучения детей;</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родительские дни, в которые родители могут посещать уроки и внеурочные занятия;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родительские интернет группы с участием педагогов, на которых обсуждаются интересующие родителей вопросы, согласуется совместная деятельность;</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участие родителей в психолого- педагогических консилиумах в случаях, предусмотренных нормативными документами о психолого- педагогическом консилиуме в школе в соответствии с порядком привлечения родителей;</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привлечение, помощь со стороны родителей в подготовке и проведении классных и общешкольных мероприятий воспитательной направленности;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415150" w:rsidRPr="00491BB0" w:rsidRDefault="00415150" w:rsidP="00415150">
      <w:pPr>
        <w:suppressAutoHyphens w:val="0"/>
        <w:spacing w:after="160" w:line="259" w:lineRule="auto"/>
        <w:rPr>
          <w:rFonts w:ascii="Times New Roman" w:eastAsia="Calibri" w:hAnsi="Times New Roman" w:cs="Times New Roman"/>
          <w:b/>
          <w:color w:val="auto"/>
          <w:kern w:val="0"/>
          <w:sz w:val="24"/>
          <w:szCs w:val="24"/>
        </w:rPr>
      </w:pPr>
      <w:r w:rsidRPr="00491BB0">
        <w:rPr>
          <w:rFonts w:ascii="Times New Roman" w:eastAsia="Calibri" w:hAnsi="Times New Roman" w:cs="Times New Roman"/>
          <w:color w:val="auto"/>
          <w:kern w:val="0"/>
          <w:sz w:val="24"/>
          <w:szCs w:val="24"/>
        </w:rPr>
        <w:t xml:space="preserve">  </w:t>
      </w:r>
      <w:r w:rsidRPr="00491BB0">
        <w:rPr>
          <w:rFonts w:ascii="Times New Roman" w:eastAsia="Calibri" w:hAnsi="Times New Roman" w:cs="Times New Roman"/>
          <w:b/>
          <w:color w:val="auto"/>
          <w:kern w:val="0"/>
          <w:sz w:val="24"/>
          <w:szCs w:val="24"/>
        </w:rPr>
        <w:t>Модуль "Самоуправление".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Реализация воспитательного потенциала системы ученического самоуправления предусматривает:</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деятельность совета обучающихся, избранного в школе;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представление интересов обучающихся в процессе управления общеобразовательной организацией:</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защиту законных интересов и прав обучающихся;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участие в разработке, обсуждении и реализации рабочей программы воспитания;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участие советов обучающихся в анализе воспитательной деятельности в школе.</w:t>
      </w:r>
    </w:p>
    <w:p w:rsidR="00415150" w:rsidRPr="00491BB0" w:rsidRDefault="00415150" w:rsidP="00415150">
      <w:pPr>
        <w:suppressAutoHyphens w:val="0"/>
        <w:spacing w:after="160" w:line="259" w:lineRule="auto"/>
        <w:rPr>
          <w:rFonts w:ascii="Times New Roman" w:eastAsia="Calibri" w:hAnsi="Times New Roman" w:cs="Times New Roman"/>
          <w:b/>
          <w:color w:val="auto"/>
          <w:kern w:val="0"/>
          <w:sz w:val="24"/>
          <w:szCs w:val="24"/>
        </w:rPr>
      </w:pPr>
      <w:r w:rsidRPr="00491BB0">
        <w:rPr>
          <w:rFonts w:ascii="Times New Roman" w:eastAsia="Calibri" w:hAnsi="Times New Roman" w:cs="Times New Roman"/>
          <w:b/>
          <w:color w:val="auto"/>
          <w:kern w:val="0"/>
          <w:sz w:val="24"/>
          <w:szCs w:val="24"/>
        </w:rPr>
        <w:t xml:space="preserve">  Модуль "Профилактика и безопасность".</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lastRenderedPageBreak/>
        <w:t>-</w:t>
      </w:r>
      <w:r w:rsidRPr="00491BB0">
        <w:rPr>
          <w:rFonts w:ascii="Times New Roman" w:eastAsia="Calibri" w:hAnsi="Times New Roman" w:cs="Times New Roman"/>
          <w:color w:val="auto"/>
          <w:kern w:val="0"/>
          <w:sz w:val="24"/>
          <w:szCs w:val="24"/>
        </w:rPr>
        <w:tab/>
        <w:t>проведение исследований, мониторинга рисков безопасности и ресурсов повышения безопасности, выделение и психолого- педагогическое сопровождение групп риска обучающихся по разным направлениям (агрессивное поведение, зависимости и др.);</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проведение коррекционно-воспитательной работы с обучающимся групп риска силами педагогического коллектива и с привлечением</w:t>
      </w:r>
      <w:r w:rsidRPr="00491BB0">
        <w:rPr>
          <w:rFonts w:ascii="Times New Roman" w:eastAsia="Calibri" w:hAnsi="Times New Roman" w:cs="Times New Roman"/>
          <w:color w:val="auto"/>
          <w:kern w:val="0"/>
          <w:sz w:val="24"/>
          <w:szCs w:val="24"/>
        </w:rPr>
        <w:tab/>
        <w:t>сторонних</w:t>
      </w:r>
      <w:r w:rsidRPr="00491BB0">
        <w:rPr>
          <w:rFonts w:ascii="Times New Roman" w:eastAsia="Calibri" w:hAnsi="Times New Roman" w:cs="Times New Roman"/>
          <w:color w:val="auto"/>
          <w:kern w:val="0"/>
          <w:sz w:val="24"/>
          <w:szCs w:val="24"/>
        </w:rPr>
        <w:tab/>
        <w:t>специалистов</w:t>
      </w:r>
      <w:r w:rsidRPr="00491BB0">
        <w:rPr>
          <w:rFonts w:ascii="Times New Roman" w:eastAsia="Calibri" w:hAnsi="Times New Roman" w:cs="Times New Roman"/>
          <w:color w:val="auto"/>
          <w:kern w:val="0"/>
          <w:sz w:val="24"/>
          <w:szCs w:val="24"/>
        </w:rPr>
        <w:tab/>
        <w:t>(психологов,  коррекционных педагогов, работников социальных служб, правоохранительных органов, опеки и т. д.);</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415150" w:rsidRPr="00491BB0" w:rsidRDefault="00415150" w:rsidP="00415150">
      <w:pPr>
        <w:suppressAutoHyphens w:val="0"/>
        <w:spacing w:after="160" w:line="259" w:lineRule="auto"/>
        <w:rPr>
          <w:rFonts w:ascii="Times New Roman" w:eastAsia="Calibri" w:hAnsi="Times New Roman" w:cs="Times New Roman"/>
          <w:b/>
          <w:color w:val="auto"/>
          <w:kern w:val="0"/>
          <w:sz w:val="24"/>
          <w:szCs w:val="24"/>
        </w:rPr>
      </w:pPr>
      <w:r w:rsidRPr="00491BB0">
        <w:rPr>
          <w:rFonts w:ascii="Times New Roman" w:eastAsia="Calibri" w:hAnsi="Times New Roman" w:cs="Times New Roman"/>
          <w:b/>
          <w:color w:val="auto"/>
          <w:kern w:val="0"/>
          <w:sz w:val="24"/>
          <w:szCs w:val="24"/>
        </w:rPr>
        <w:t xml:space="preserve">   Модуль "Социальное партнерство".</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Реализация воспитательного потенциала социального партнерства школы при соблюдении требований законодательства Российской Федерации предусматривает:</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lastRenderedPageBreak/>
        <w:t xml:space="preserve"> -</w:t>
      </w:r>
      <w:r w:rsidRPr="00491BB0">
        <w:rPr>
          <w:rFonts w:ascii="Times New Roman" w:eastAsia="Calibri" w:hAnsi="Times New Roman" w:cs="Times New Roman"/>
          <w:color w:val="auto"/>
          <w:kern w:val="0"/>
          <w:sz w:val="24"/>
          <w:szCs w:val="24"/>
        </w:rPr>
        <w:tab/>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проведение на базе организаций-партнеров отдельных уроков, занятий, внешкольных мероприятий, акций воспитательной направленности;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социальные проекты, совместно разрабатываемые и реализуемые обучающимися, педагогами с организациями- партнерами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415150" w:rsidRPr="00491BB0" w:rsidRDefault="00415150" w:rsidP="00415150">
      <w:pPr>
        <w:suppressAutoHyphens w:val="0"/>
        <w:spacing w:after="160" w:line="259" w:lineRule="auto"/>
        <w:rPr>
          <w:rFonts w:ascii="Times New Roman" w:eastAsia="Calibri" w:hAnsi="Times New Roman" w:cs="Times New Roman"/>
          <w:b/>
          <w:color w:val="auto"/>
          <w:kern w:val="0"/>
          <w:sz w:val="24"/>
          <w:szCs w:val="24"/>
        </w:rPr>
      </w:pPr>
      <w:r w:rsidRPr="00491BB0">
        <w:rPr>
          <w:rFonts w:ascii="Times New Roman" w:eastAsia="Calibri" w:hAnsi="Times New Roman" w:cs="Times New Roman"/>
          <w:b/>
          <w:color w:val="auto"/>
          <w:kern w:val="0"/>
          <w:sz w:val="24"/>
          <w:szCs w:val="24"/>
        </w:rPr>
        <w:t xml:space="preserve">  Модуль "Профориентация".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Реализация воспитательного потенциала профориентационной работы школы предусматривает:</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экскурсии на предприятия поселка, дающие начальные представления о существующих профессиях и условиях работы;</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w:t>
      </w:r>
      <w:r w:rsidRPr="00491BB0">
        <w:rPr>
          <w:rFonts w:ascii="Times New Roman" w:eastAsia="Calibri" w:hAnsi="Times New Roman" w:cs="Times New Roman"/>
          <w:color w:val="auto"/>
          <w:kern w:val="0"/>
          <w:sz w:val="24"/>
          <w:szCs w:val="24"/>
        </w:rPr>
        <w:tab/>
        <w:t>совместное с педагогами изучение обучающимися интернет- 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b/>
          <w:bCs/>
          <w:color w:val="auto"/>
          <w:kern w:val="0"/>
          <w:sz w:val="24"/>
          <w:szCs w:val="24"/>
        </w:rPr>
        <w:t xml:space="preserve">  </w:t>
      </w:r>
      <w:r w:rsidRPr="00491BB0">
        <w:rPr>
          <w:rFonts w:ascii="Times New Roman" w:eastAsia="Calibri" w:hAnsi="Times New Roman" w:cs="Times New Roman"/>
          <w:color w:val="auto"/>
          <w:kern w:val="0"/>
          <w:sz w:val="24"/>
          <w:szCs w:val="24"/>
        </w:rPr>
        <w:t xml:space="preserve">  </w:t>
      </w:r>
      <w:r w:rsidRPr="00491BB0">
        <w:rPr>
          <w:rFonts w:ascii="Times New Roman" w:eastAsia="Calibri" w:hAnsi="Times New Roman" w:cs="Times New Roman"/>
          <w:b/>
          <w:bCs/>
          <w:color w:val="auto"/>
          <w:kern w:val="0"/>
          <w:sz w:val="24"/>
          <w:szCs w:val="24"/>
        </w:rPr>
        <w:t>Модуль «Дополнительное образование»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Дополнительное образование ведется так же, как другие типы и виды образования по конкретным образовательным программам. Дополнительное образование </w:t>
      </w:r>
      <w:r w:rsidRPr="00491BB0">
        <w:rPr>
          <w:rFonts w:ascii="Times New Roman" w:eastAsia="Calibri" w:hAnsi="Times New Roman" w:cs="Times New Roman"/>
          <w:color w:val="auto"/>
          <w:kern w:val="0"/>
          <w:sz w:val="24"/>
          <w:szCs w:val="24"/>
        </w:rPr>
        <w:lastRenderedPageBreak/>
        <w:t>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Реализация воспитательного потенциала системы дополнительного образования предусматривает:</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обеспечение психологического комфорта для всех детей, учащихся и личностную значимость учащихся;</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предоставление учащимся возможности творческого развития по силам, интересам и в индивидуальном темпе;</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налаживание взаимоотношений всех субъектов дополнительного образования на принципах реального гуманизма;</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использование возможности окружающей социокультурной и духовной пищи, побуждающей учащихся к саморазвитию и самовоспитанию, к самооценке и самоанализу;</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обеспечение оптимального соотношения управления и самоуправления в жизнедеятельности школьного коллектива;</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расширение общего образования путем реализации досуговых и индивидуальных образовательных программ;</w:t>
      </w:r>
    </w:p>
    <w:p w:rsidR="00415150" w:rsidRPr="00491BB0" w:rsidRDefault="00415150" w:rsidP="006D609B">
      <w:pPr>
        <w:numPr>
          <w:ilvl w:val="0"/>
          <w:numId w:val="31"/>
        </w:num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удовлетворение своих индивидуальных познавательных, эстетических, творческих запросов.</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Занятия в объединениях могут проводиться по дополнительным общеразвивающим программам различной направленности (физкультурно-спортивной, социально-гуманитарной, художественной). В ТМК ОУ «НСШ-И» созданы объединения дополнительного образования различных направленностей:  «Занимательный английский», «Пэдавако», «Кукольный театр», «Спортивные игры», «Танцевальная карусель», «Информационные технологии», «Юные краеведы», «Патриот», «Шахматы» и т.д.</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b/>
          <w:color w:val="auto"/>
          <w:kern w:val="0"/>
          <w:sz w:val="24"/>
          <w:szCs w:val="24"/>
        </w:rPr>
        <w:t xml:space="preserve">   Модуль «Детские общественные объединения»</w:t>
      </w:r>
      <w:r w:rsidRPr="00491BB0">
        <w:rPr>
          <w:rFonts w:ascii="Times New Roman" w:eastAsia="Calibri" w:hAnsi="Times New Roman" w:cs="Times New Roman"/>
          <w:color w:val="auto"/>
          <w:kern w:val="0"/>
          <w:sz w:val="24"/>
          <w:szCs w:val="24"/>
        </w:rPr>
        <w:t xml:space="preserve"> </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В ТМК ОУ «НСШ – И» функционируют следующие общественные детские объединения: «Орлята России», «Движение первых»отряд юных инспекторов дорожного движения, дружина юных пожарных . Действующие на базе школы детские общественные объединения – это добровольные, самоуправляемые, созданные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Воспитание в детском общественном объединении осуществляется через: </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lastRenderedPageBreak/>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 (выборы лидера объединения); </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и другие;</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на сплочение, игр на переменах, квестов, театрализаций и т.п.); </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     </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w:t>
      </w:r>
      <w:r w:rsidRPr="00491BB0">
        <w:rPr>
          <w:rFonts w:ascii="Times New Roman" w:eastAsia="Calibri" w:hAnsi="Times New Roman" w:cs="Times New Roman"/>
          <w:b/>
          <w:color w:val="auto"/>
          <w:kern w:val="0"/>
          <w:sz w:val="24"/>
          <w:szCs w:val="24"/>
        </w:rPr>
        <w:t>Модуль «Школьные спортивные клубы»</w:t>
      </w:r>
      <w:r w:rsidRPr="00491BB0">
        <w:rPr>
          <w:rFonts w:ascii="Times New Roman" w:eastAsia="Calibri" w:hAnsi="Times New Roman" w:cs="Times New Roman"/>
          <w:color w:val="auto"/>
          <w:kern w:val="0"/>
          <w:sz w:val="24"/>
          <w:szCs w:val="24"/>
        </w:rPr>
        <w:t xml:space="preserve"> </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В ТМК ОУ «НСШ –И» осуществляет свою работу Школьный спортивный клуб «Спарта» - это объединение учителей и учащихся, способствующее развитию физической культуры, массового спорта в школе. Работа ШСК строится в соответствии с Уставом ШСК, принципами государственной системы физического воспитания при широкой поддержке общественности. В школьный спортивный клуб входят следующие секции: футбол, волейбол, баскетбол. Реализация воспитательного потенциала работы школьного спортивного клуба предусматривает: </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активизацию физкультурно-спортивной работы и участие учащихся в спортивной жизни школы; </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lastRenderedPageBreak/>
        <w:t xml:space="preserve">- укрепление здоровья и физическое совершенствование учащихся на основе систематически организованных обязательных внеклассных спортивно-оздоровительных занятий учащихся школы; </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закрепление и совершенствование умений и навыков учащихся, полученных на уроках физической культуры, формирование у учащихся жизненно необходимых физических качеств, воспитание общественной активности и трудолюбия, творчества и организаторских способностей; </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привлечение к спортивно-массовой работе в клубе ветеранов спорта, родителей учащихся школы;</w:t>
      </w:r>
    </w:p>
    <w:p w:rsidR="00415150" w:rsidRPr="00491BB0" w:rsidRDefault="00415150" w:rsidP="00415150">
      <w:pPr>
        <w:suppressAutoHyphens w:val="0"/>
        <w:spacing w:after="160" w:line="259" w:lineRule="auto"/>
        <w:rPr>
          <w:rFonts w:ascii="Times New Roman" w:eastAsia="Calibri" w:hAnsi="Times New Roman" w:cs="Times New Roman"/>
          <w:color w:val="auto"/>
          <w:kern w:val="0"/>
          <w:sz w:val="24"/>
          <w:szCs w:val="24"/>
        </w:rPr>
      </w:pPr>
      <w:r w:rsidRPr="00491BB0">
        <w:rPr>
          <w:rFonts w:ascii="Times New Roman" w:eastAsia="Calibri" w:hAnsi="Times New Roman" w:cs="Times New Roman"/>
          <w:color w:val="auto"/>
          <w:kern w:val="0"/>
          <w:sz w:val="24"/>
          <w:szCs w:val="24"/>
        </w:rPr>
        <w:t xml:space="preserve"> - профилактику асоциальных проявлений в детской и подростковой среде, выработка потребности в здоровом образе жизни.</w:t>
      </w:r>
    </w:p>
    <w:p w:rsidR="00415150" w:rsidRPr="00491BB0" w:rsidRDefault="00415150" w:rsidP="00415150">
      <w:pPr>
        <w:widowControl w:val="0"/>
        <w:suppressAutoHyphens w:val="0"/>
        <w:autoSpaceDE w:val="0"/>
        <w:autoSpaceDN w:val="0"/>
        <w:adjustRightInd w:val="0"/>
        <w:spacing w:before="240" w:after="0" w:line="240" w:lineRule="auto"/>
        <w:jc w:val="center"/>
        <w:rPr>
          <w:rFonts w:ascii="Times New Roman" w:eastAsia="Times New Roman" w:hAnsi="Times New Roman" w:cs="Times New Roman"/>
          <w:b/>
          <w:color w:val="auto"/>
          <w:kern w:val="0"/>
          <w:sz w:val="24"/>
          <w:szCs w:val="24"/>
          <w:lang w:eastAsia="ru-RU"/>
        </w:rPr>
      </w:pPr>
      <w:r w:rsidRPr="00491BB0">
        <w:rPr>
          <w:rFonts w:ascii="Times New Roman" w:eastAsia="Times New Roman" w:hAnsi="Times New Roman" w:cs="Times New Roman"/>
          <w:b/>
          <w:color w:val="auto"/>
          <w:kern w:val="0"/>
          <w:sz w:val="24"/>
          <w:szCs w:val="24"/>
          <w:lang w:eastAsia="ru-RU"/>
        </w:rPr>
        <w:t>Организация воспитательной деятельности</w:t>
      </w:r>
    </w:p>
    <w:p w:rsidR="00415150" w:rsidRPr="00491BB0" w:rsidRDefault="00415150" w:rsidP="00415150">
      <w:pPr>
        <w:widowControl w:val="0"/>
        <w:suppressAutoHyphens w:val="0"/>
        <w:autoSpaceDE w:val="0"/>
        <w:autoSpaceDN w:val="0"/>
        <w:spacing w:after="0" w:line="640" w:lineRule="atLeast"/>
        <w:ind w:left="1102" w:right="2006" w:firstLine="871"/>
        <w:jc w:val="both"/>
        <w:outlineLvl w:val="1"/>
        <w:rPr>
          <w:rFonts w:ascii="Times New Roman" w:eastAsia="Times New Roman" w:hAnsi="Times New Roman" w:cs="Times New Roman"/>
          <w:b/>
          <w:bCs/>
          <w:color w:val="auto"/>
          <w:kern w:val="0"/>
          <w:sz w:val="24"/>
          <w:szCs w:val="24"/>
        </w:rPr>
      </w:pPr>
      <w:r w:rsidRPr="00491BB0">
        <w:rPr>
          <w:rFonts w:ascii="Times New Roman" w:eastAsia="Times New Roman" w:hAnsi="Times New Roman" w:cs="Times New Roman"/>
          <w:b/>
          <w:bCs/>
          <w:color w:val="auto"/>
          <w:kern w:val="0"/>
          <w:sz w:val="24"/>
          <w:szCs w:val="24"/>
        </w:rPr>
        <w:t>Кадровое обеспечение</w:t>
      </w:r>
    </w:p>
    <w:p w:rsidR="00415150" w:rsidRPr="00491BB0" w:rsidRDefault="00415150" w:rsidP="00415150">
      <w:pPr>
        <w:suppressAutoHyphens w:val="0"/>
        <w:spacing w:after="160" w:line="259" w:lineRule="auto"/>
        <w:rPr>
          <w:rFonts w:ascii="Times New Roman" w:eastAsia="Calibri" w:hAnsi="Times New Roman" w:cs="Times New Roman"/>
          <w:bCs/>
          <w:color w:val="auto"/>
          <w:kern w:val="0"/>
          <w:sz w:val="24"/>
          <w:szCs w:val="24"/>
        </w:rPr>
      </w:pPr>
      <w:r w:rsidRPr="00491BB0">
        <w:rPr>
          <w:rFonts w:ascii="Times New Roman" w:eastAsia="Calibri" w:hAnsi="Times New Roman" w:cs="Times New Roman"/>
          <w:bCs/>
          <w:color w:val="auto"/>
          <w:kern w:val="0"/>
          <w:sz w:val="24"/>
          <w:szCs w:val="24"/>
        </w:rPr>
        <w:t>Общая численность педагогических работников 75 человек основных педагогических работников. 78% от общей численности педагогических работников имеют высшее педагогическое образование. 81 % имеют первую квалификационную категорию. Психолого-педагогическим сопровождением обучающихся, в том числе и с ОВЗ, привлечены следующие специалисты; педагог- психолог, социальный педагог, учитель-логопед, учитель-дефектолог. В школе 26 классов-комплектов, в которых работают 25 классных руководителя, 1 из них осуществляют классное руководство в 2-х классах. Кадровое обеспечение воспитательного процесса:</w:t>
      </w:r>
    </w:p>
    <w:p w:rsidR="00415150" w:rsidRPr="00491BB0" w:rsidRDefault="00415150" w:rsidP="00415150">
      <w:pPr>
        <w:suppressAutoHyphens w:val="0"/>
        <w:spacing w:after="160" w:line="259" w:lineRule="auto"/>
        <w:rPr>
          <w:rFonts w:ascii="Times New Roman" w:eastAsia="Calibri" w:hAnsi="Times New Roman" w:cs="Times New Roman"/>
          <w:bCs/>
          <w:color w:val="auto"/>
          <w:kern w:val="0"/>
          <w:sz w:val="28"/>
          <w:szCs w:val="28"/>
        </w:rPr>
      </w:pPr>
      <w:r w:rsidRPr="00491BB0">
        <w:rPr>
          <w:rFonts w:ascii="Times New Roman" w:eastAsia="Times New Roman" w:hAnsi="Times New Roman" w:cs="Times New Roman"/>
          <w:color w:val="auto"/>
          <w:kern w:val="0"/>
          <w:sz w:val="24"/>
          <w:szCs w:val="24"/>
        </w:rPr>
        <w:t xml:space="preserve">  Заместитель</w:t>
      </w:r>
      <w:r w:rsidRPr="00491BB0">
        <w:rPr>
          <w:rFonts w:ascii="Times New Roman" w:eastAsia="Times New Roman" w:hAnsi="Times New Roman" w:cs="Times New Roman"/>
          <w:color w:val="auto"/>
          <w:spacing w:val="-10"/>
          <w:kern w:val="0"/>
          <w:sz w:val="24"/>
          <w:szCs w:val="24"/>
        </w:rPr>
        <w:t xml:space="preserve"> </w:t>
      </w:r>
      <w:r w:rsidRPr="00491BB0">
        <w:rPr>
          <w:rFonts w:ascii="Times New Roman" w:eastAsia="Times New Roman" w:hAnsi="Times New Roman" w:cs="Times New Roman"/>
          <w:color w:val="auto"/>
          <w:kern w:val="0"/>
          <w:sz w:val="24"/>
          <w:szCs w:val="24"/>
        </w:rPr>
        <w:t>директора</w:t>
      </w:r>
      <w:r w:rsidRPr="00491BB0">
        <w:rPr>
          <w:rFonts w:ascii="Times New Roman" w:eastAsia="Times New Roman" w:hAnsi="Times New Roman" w:cs="Times New Roman"/>
          <w:color w:val="auto"/>
          <w:spacing w:val="-7"/>
          <w:kern w:val="0"/>
          <w:sz w:val="24"/>
          <w:szCs w:val="24"/>
        </w:rPr>
        <w:t xml:space="preserve"> </w:t>
      </w:r>
      <w:r w:rsidRPr="00491BB0">
        <w:rPr>
          <w:rFonts w:ascii="Times New Roman" w:eastAsia="Times New Roman" w:hAnsi="Times New Roman" w:cs="Times New Roman"/>
          <w:color w:val="auto"/>
          <w:kern w:val="0"/>
          <w:sz w:val="24"/>
          <w:szCs w:val="24"/>
        </w:rPr>
        <w:t>по</w:t>
      </w:r>
      <w:r w:rsidRPr="00491BB0">
        <w:rPr>
          <w:rFonts w:ascii="Times New Roman" w:eastAsia="Times New Roman" w:hAnsi="Times New Roman" w:cs="Times New Roman"/>
          <w:color w:val="auto"/>
          <w:spacing w:val="-6"/>
          <w:kern w:val="0"/>
          <w:sz w:val="24"/>
          <w:szCs w:val="24"/>
        </w:rPr>
        <w:t xml:space="preserve"> </w:t>
      </w:r>
      <w:r w:rsidRPr="00491BB0">
        <w:rPr>
          <w:rFonts w:ascii="Times New Roman" w:eastAsia="Times New Roman" w:hAnsi="Times New Roman" w:cs="Times New Roman"/>
          <w:color w:val="auto"/>
          <w:kern w:val="0"/>
          <w:sz w:val="24"/>
          <w:szCs w:val="24"/>
        </w:rPr>
        <w:t>учебно-воспитательной</w:t>
      </w:r>
      <w:r w:rsidRPr="00491BB0">
        <w:rPr>
          <w:rFonts w:ascii="Times New Roman" w:eastAsia="Times New Roman" w:hAnsi="Times New Roman" w:cs="Times New Roman"/>
          <w:color w:val="auto"/>
          <w:spacing w:val="-9"/>
          <w:kern w:val="0"/>
          <w:sz w:val="24"/>
          <w:szCs w:val="24"/>
        </w:rPr>
        <w:t xml:space="preserve"> </w:t>
      </w:r>
      <w:r w:rsidRPr="00491BB0">
        <w:rPr>
          <w:rFonts w:ascii="Times New Roman" w:eastAsia="Times New Roman" w:hAnsi="Times New Roman" w:cs="Times New Roman"/>
          <w:color w:val="auto"/>
          <w:spacing w:val="-2"/>
          <w:kern w:val="0"/>
          <w:sz w:val="24"/>
          <w:szCs w:val="24"/>
        </w:rPr>
        <w:t>работе;</w:t>
      </w:r>
    </w:p>
    <w:p w:rsidR="00415150" w:rsidRPr="00491BB0" w:rsidRDefault="00415150" w:rsidP="006D609B">
      <w:pPr>
        <w:widowControl w:val="0"/>
        <w:numPr>
          <w:ilvl w:val="0"/>
          <w:numId w:val="32"/>
        </w:numPr>
        <w:tabs>
          <w:tab w:val="left" w:pos="1822"/>
          <w:tab w:val="left" w:pos="3176"/>
          <w:tab w:val="left" w:pos="4608"/>
          <w:tab w:val="left" w:pos="5113"/>
          <w:tab w:val="left" w:pos="6775"/>
          <w:tab w:val="left" w:pos="7139"/>
          <w:tab w:val="left" w:pos="9338"/>
        </w:tabs>
        <w:suppressAutoHyphens w:val="0"/>
        <w:autoSpaceDE w:val="0"/>
        <w:autoSpaceDN w:val="0"/>
        <w:spacing w:after="0" w:line="240" w:lineRule="auto"/>
        <w:ind w:right="1680"/>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spacing w:val="-2"/>
          <w:kern w:val="0"/>
          <w:sz w:val="24"/>
          <w:szCs w:val="24"/>
        </w:rPr>
        <w:t>Советник</w:t>
      </w:r>
      <w:r w:rsidRPr="00491BB0">
        <w:rPr>
          <w:rFonts w:ascii="Times New Roman" w:eastAsia="Times New Roman" w:hAnsi="Times New Roman" w:cs="Times New Roman"/>
          <w:color w:val="auto"/>
          <w:kern w:val="0"/>
          <w:sz w:val="24"/>
          <w:szCs w:val="24"/>
        </w:rPr>
        <w:tab/>
      </w:r>
      <w:r w:rsidRPr="00491BB0">
        <w:rPr>
          <w:rFonts w:ascii="Times New Roman" w:eastAsia="Times New Roman" w:hAnsi="Times New Roman" w:cs="Times New Roman"/>
          <w:color w:val="auto"/>
          <w:spacing w:val="-2"/>
          <w:kern w:val="0"/>
          <w:sz w:val="24"/>
          <w:szCs w:val="24"/>
        </w:rPr>
        <w:t>директора</w:t>
      </w:r>
      <w:r w:rsidRPr="00491BB0">
        <w:rPr>
          <w:rFonts w:ascii="Times New Roman" w:eastAsia="Times New Roman" w:hAnsi="Times New Roman" w:cs="Times New Roman"/>
          <w:color w:val="auto"/>
          <w:kern w:val="0"/>
          <w:sz w:val="24"/>
          <w:szCs w:val="24"/>
        </w:rPr>
        <w:tab/>
      </w:r>
      <w:r w:rsidRPr="00491BB0">
        <w:rPr>
          <w:rFonts w:ascii="Times New Roman" w:eastAsia="Times New Roman" w:hAnsi="Times New Roman" w:cs="Times New Roman"/>
          <w:color w:val="auto"/>
          <w:spacing w:val="-6"/>
          <w:kern w:val="0"/>
          <w:sz w:val="24"/>
          <w:szCs w:val="24"/>
        </w:rPr>
        <w:t>по</w:t>
      </w:r>
      <w:r w:rsidRPr="00491BB0">
        <w:rPr>
          <w:rFonts w:ascii="Times New Roman" w:eastAsia="Times New Roman" w:hAnsi="Times New Roman" w:cs="Times New Roman"/>
          <w:color w:val="auto"/>
          <w:kern w:val="0"/>
          <w:sz w:val="24"/>
          <w:szCs w:val="24"/>
        </w:rPr>
        <w:tab/>
      </w:r>
      <w:r w:rsidRPr="00491BB0">
        <w:rPr>
          <w:rFonts w:ascii="Times New Roman" w:eastAsia="Times New Roman" w:hAnsi="Times New Roman" w:cs="Times New Roman"/>
          <w:color w:val="auto"/>
          <w:spacing w:val="-2"/>
          <w:kern w:val="0"/>
          <w:sz w:val="24"/>
          <w:szCs w:val="24"/>
        </w:rPr>
        <w:t>воспитанию</w:t>
      </w:r>
      <w:r w:rsidRPr="00491BB0">
        <w:rPr>
          <w:rFonts w:ascii="Times New Roman" w:eastAsia="Times New Roman" w:hAnsi="Times New Roman" w:cs="Times New Roman"/>
          <w:color w:val="auto"/>
          <w:kern w:val="0"/>
          <w:sz w:val="24"/>
          <w:szCs w:val="24"/>
        </w:rPr>
        <w:tab/>
      </w:r>
      <w:r w:rsidRPr="00491BB0">
        <w:rPr>
          <w:rFonts w:ascii="Times New Roman" w:eastAsia="Times New Roman" w:hAnsi="Times New Roman" w:cs="Times New Roman"/>
          <w:color w:val="auto"/>
          <w:spacing w:val="-10"/>
          <w:kern w:val="0"/>
          <w:sz w:val="24"/>
          <w:szCs w:val="24"/>
        </w:rPr>
        <w:t>и</w:t>
      </w:r>
      <w:r w:rsidRPr="00491BB0">
        <w:rPr>
          <w:rFonts w:ascii="Times New Roman" w:eastAsia="Times New Roman" w:hAnsi="Times New Roman" w:cs="Times New Roman"/>
          <w:color w:val="auto"/>
          <w:kern w:val="0"/>
          <w:sz w:val="24"/>
          <w:szCs w:val="24"/>
        </w:rPr>
        <w:t xml:space="preserve"> </w:t>
      </w:r>
      <w:r w:rsidRPr="00491BB0">
        <w:rPr>
          <w:rFonts w:ascii="Times New Roman" w:eastAsia="Times New Roman" w:hAnsi="Times New Roman" w:cs="Times New Roman"/>
          <w:color w:val="auto"/>
          <w:spacing w:val="-2"/>
          <w:kern w:val="0"/>
          <w:sz w:val="24"/>
          <w:szCs w:val="24"/>
        </w:rPr>
        <w:t>взаимодействию</w:t>
      </w:r>
      <w:r w:rsidRPr="00491BB0">
        <w:rPr>
          <w:rFonts w:ascii="Times New Roman" w:eastAsia="Times New Roman" w:hAnsi="Times New Roman" w:cs="Times New Roman"/>
          <w:color w:val="auto"/>
          <w:kern w:val="0"/>
          <w:sz w:val="24"/>
          <w:szCs w:val="24"/>
        </w:rPr>
        <w:tab/>
      </w:r>
      <w:r w:rsidRPr="00491BB0">
        <w:rPr>
          <w:rFonts w:ascii="Times New Roman" w:eastAsia="Times New Roman" w:hAnsi="Times New Roman" w:cs="Times New Roman"/>
          <w:color w:val="auto"/>
          <w:spacing w:val="-10"/>
          <w:kern w:val="0"/>
          <w:sz w:val="24"/>
          <w:szCs w:val="24"/>
        </w:rPr>
        <w:t xml:space="preserve">с </w:t>
      </w:r>
      <w:r w:rsidRPr="00491BB0">
        <w:rPr>
          <w:rFonts w:ascii="Times New Roman" w:eastAsia="Times New Roman" w:hAnsi="Times New Roman" w:cs="Times New Roman"/>
          <w:color w:val="auto"/>
          <w:kern w:val="0"/>
          <w:sz w:val="24"/>
          <w:szCs w:val="24"/>
        </w:rPr>
        <w:t>общественными объединениями;</w:t>
      </w:r>
    </w:p>
    <w:p w:rsidR="00415150" w:rsidRPr="00491BB0" w:rsidRDefault="00415150" w:rsidP="006D609B">
      <w:pPr>
        <w:widowControl w:val="0"/>
        <w:numPr>
          <w:ilvl w:val="0"/>
          <w:numId w:val="32"/>
        </w:numPr>
        <w:tabs>
          <w:tab w:val="left" w:pos="1821"/>
        </w:tabs>
        <w:suppressAutoHyphens w:val="0"/>
        <w:autoSpaceDE w:val="0"/>
        <w:autoSpaceDN w:val="0"/>
        <w:spacing w:before="1" w:after="0" w:line="342" w:lineRule="exact"/>
        <w:ind w:left="1821" w:hanging="359"/>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spacing w:val="-2"/>
          <w:kern w:val="0"/>
          <w:sz w:val="24"/>
          <w:szCs w:val="24"/>
        </w:rPr>
        <w:t>Педагог-организатор;</w:t>
      </w:r>
    </w:p>
    <w:p w:rsidR="00415150" w:rsidRPr="00491BB0" w:rsidRDefault="00415150" w:rsidP="006D609B">
      <w:pPr>
        <w:widowControl w:val="0"/>
        <w:numPr>
          <w:ilvl w:val="0"/>
          <w:numId w:val="32"/>
        </w:numPr>
        <w:tabs>
          <w:tab w:val="left" w:pos="1891"/>
        </w:tabs>
        <w:suppressAutoHyphens w:val="0"/>
        <w:autoSpaceDE w:val="0"/>
        <w:autoSpaceDN w:val="0"/>
        <w:spacing w:after="0" w:line="342" w:lineRule="exact"/>
        <w:ind w:left="1891" w:hanging="429"/>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Классные</w:t>
      </w:r>
      <w:r w:rsidRPr="00491BB0">
        <w:rPr>
          <w:rFonts w:ascii="Times New Roman" w:eastAsia="Times New Roman" w:hAnsi="Times New Roman" w:cs="Times New Roman"/>
          <w:color w:val="auto"/>
          <w:spacing w:val="-7"/>
          <w:kern w:val="0"/>
          <w:sz w:val="24"/>
          <w:szCs w:val="24"/>
        </w:rPr>
        <w:t xml:space="preserve"> </w:t>
      </w:r>
      <w:r w:rsidRPr="00491BB0">
        <w:rPr>
          <w:rFonts w:ascii="Times New Roman" w:eastAsia="Times New Roman" w:hAnsi="Times New Roman" w:cs="Times New Roman"/>
          <w:color w:val="auto"/>
          <w:spacing w:val="-2"/>
          <w:kern w:val="0"/>
          <w:sz w:val="24"/>
          <w:szCs w:val="24"/>
        </w:rPr>
        <w:t>руководители;</w:t>
      </w:r>
    </w:p>
    <w:p w:rsidR="00415150" w:rsidRPr="00491BB0" w:rsidRDefault="00415150" w:rsidP="006D609B">
      <w:pPr>
        <w:widowControl w:val="0"/>
        <w:numPr>
          <w:ilvl w:val="0"/>
          <w:numId w:val="32"/>
        </w:numPr>
        <w:tabs>
          <w:tab w:val="left" w:pos="1821"/>
        </w:tabs>
        <w:suppressAutoHyphens w:val="0"/>
        <w:autoSpaceDE w:val="0"/>
        <w:autoSpaceDN w:val="0"/>
        <w:spacing w:after="0" w:line="342" w:lineRule="exact"/>
        <w:ind w:left="1821" w:hanging="359"/>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spacing w:val="-2"/>
          <w:kern w:val="0"/>
          <w:sz w:val="24"/>
          <w:szCs w:val="24"/>
        </w:rPr>
        <w:t>Педагог-психолог;</w:t>
      </w:r>
    </w:p>
    <w:p w:rsidR="00415150" w:rsidRPr="00491BB0" w:rsidRDefault="00415150" w:rsidP="006D609B">
      <w:pPr>
        <w:widowControl w:val="0"/>
        <w:numPr>
          <w:ilvl w:val="0"/>
          <w:numId w:val="32"/>
        </w:numPr>
        <w:tabs>
          <w:tab w:val="left" w:pos="1821"/>
        </w:tabs>
        <w:suppressAutoHyphens w:val="0"/>
        <w:autoSpaceDE w:val="0"/>
        <w:autoSpaceDN w:val="0"/>
        <w:spacing w:after="0" w:line="342" w:lineRule="exact"/>
        <w:ind w:left="1821"/>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Социальный</w:t>
      </w:r>
      <w:r w:rsidRPr="00491BB0">
        <w:rPr>
          <w:rFonts w:ascii="Times New Roman" w:eastAsia="Times New Roman" w:hAnsi="Times New Roman" w:cs="Times New Roman"/>
          <w:color w:val="auto"/>
          <w:spacing w:val="-11"/>
          <w:kern w:val="0"/>
          <w:sz w:val="24"/>
          <w:szCs w:val="24"/>
        </w:rPr>
        <w:t xml:space="preserve"> </w:t>
      </w:r>
      <w:r w:rsidRPr="00491BB0">
        <w:rPr>
          <w:rFonts w:ascii="Times New Roman" w:eastAsia="Times New Roman" w:hAnsi="Times New Roman" w:cs="Times New Roman"/>
          <w:color w:val="auto"/>
          <w:spacing w:val="-2"/>
          <w:kern w:val="0"/>
          <w:sz w:val="24"/>
          <w:szCs w:val="24"/>
        </w:rPr>
        <w:t>педагог;</w:t>
      </w:r>
    </w:p>
    <w:p w:rsidR="00415150" w:rsidRPr="00491BB0" w:rsidRDefault="00415150" w:rsidP="006D609B">
      <w:pPr>
        <w:widowControl w:val="0"/>
        <w:numPr>
          <w:ilvl w:val="0"/>
          <w:numId w:val="32"/>
        </w:numPr>
        <w:tabs>
          <w:tab w:val="left" w:pos="1821"/>
        </w:tabs>
        <w:suppressAutoHyphens w:val="0"/>
        <w:autoSpaceDE w:val="0"/>
        <w:autoSpaceDN w:val="0"/>
        <w:spacing w:after="0" w:line="342" w:lineRule="exact"/>
        <w:ind w:left="1821"/>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spacing w:val="-2"/>
          <w:kern w:val="0"/>
          <w:sz w:val="24"/>
          <w:szCs w:val="24"/>
        </w:rPr>
        <w:t>Учитель-логопед;</w:t>
      </w:r>
    </w:p>
    <w:p w:rsidR="00415150" w:rsidRPr="00491BB0" w:rsidRDefault="00415150" w:rsidP="006D609B">
      <w:pPr>
        <w:widowControl w:val="0"/>
        <w:numPr>
          <w:ilvl w:val="0"/>
          <w:numId w:val="32"/>
        </w:numPr>
        <w:tabs>
          <w:tab w:val="left" w:pos="1821"/>
        </w:tabs>
        <w:suppressAutoHyphens w:val="0"/>
        <w:autoSpaceDE w:val="0"/>
        <w:autoSpaceDN w:val="0"/>
        <w:spacing w:after="0" w:line="342" w:lineRule="exact"/>
        <w:ind w:left="1821"/>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spacing w:val="-2"/>
          <w:kern w:val="0"/>
          <w:sz w:val="24"/>
          <w:szCs w:val="24"/>
        </w:rPr>
        <w:t>Учитель-дефектолог;</w:t>
      </w:r>
    </w:p>
    <w:p w:rsidR="00415150" w:rsidRPr="00491BB0" w:rsidRDefault="00415150" w:rsidP="006D609B">
      <w:pPr>
        <w:widowControl w:val="0"/>
        <w:numPr>
          <w:ilvl w:val="0"/>
          <w:numId w:val="32"/>
        </w:numPr>
        <w:tabs>
          <w:tab w:val="left" w:pos="1821"/>
        </w:tabs>
        <w:suppressAutoHyphens w:val="0"/>
        <w:autoSpaceDE w:val="0"/>
        <w:autoSpaceDN w:val="0"/>
        <w:spacing w:after="0" w:line="342" w:lineRule="exact"/>
        <w:ind w:left="1821"/>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Педагоги</w:t>
      </w:r>
      <w:r w:rsidRPr="00491BB0">
        <w:rPr>
          <w:rFonts w:ascii="Times New Roman" w:eastAsia="Times New Roman" w:hAnsi="Times New Roman" w:cs="Times New Roman"/>
          <w:color w:val="auto"/>
          <w:spacing w:val="-14"/>
          <w:kern w:val="0"/>
          <w:sz w:val="24"/>
          <w:szCs w:val="24"/>
        </w:rPr>
        <w:t xml:space="preserve"> </w:t>
      </w:r>
      <w:r w:rsidRPr="00491BB0">
        <w:rPr>
          <w:rFonts w:ascii="Times New Roman" w:eastAsia="Times New Roman" w:hAnsi="Times New Roman" w:cs="Times New Roman"/>
          <w:color w:val="auto"/>
          <w:kern w:val="0"/>
          <w:sz w:val="24"/>
          <w:szCs w:val="24"/>
        </w:rPr>
        <w:t>дополнительного</w:t>
      </w:r>
      <w:r w:rsidRPr="00491BB0">
        <w:rPr>
          <w:rFonts w:ascii="Times New Roman" w:eastAsia="Times New Roman" w:hAnsi="Times New Roman" w:cs="Times New Roman"/>
          <w:color w:val="auto"/>
          <w:spacing w:val="-10"/>
          <w:kern w:val="0"/>
          <w:sz w:val="24"/>
          <w:szCs w:val="24"/>
        </w:rPr>
        <w:t xml:space="preserve"> </w:t>
      </w:r>
      <w:r w:rsidRPr="00491BB0">
        <w:rPr>
          <w:rFonts w:ascii="Times New Roman" w:eastAsia="Times New Roman" w:hAnsi="Times New Roman" w:cs="Times New Roman"/>
          <w:color w:val="auto"/>
          <w:spacing w:val="-2"/>
          <w:kern w:val="0"/>
          <w:sz w:val="24"/>
          <w:szCs w:val="24"/>
        </w:rPr>
        <w:t>образования.</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b/>
          <w:color w:val="auto"/>
          <w:kern w:val="0"/>
          <w:sz w:val="24"/>
          <w:szCs w:val="24"/>
        </w:rPr>
      </w:pPr>
      <w:r w:rsidRPr="00491BB0">
        <w:rPr>
          <w:rFonts w:ascii="Times New Roman" w:eastAsia="Times New Roman" w:hAnsi="Times New Roman" w:cs="Times New Roman"/>
          <w:b/>
          <w:color w:val="auto"/>
          <w:kern w:val="0"/>
          <w:sz w:val="24"/>
          <w:szCs w:val="24"/>
        </w:rPr>
        <w:t xml:space="preserve">                 Нормативно-методическое обеспечение</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 xml:space="preserve">     Управление качеством воспитательной деятельности в ТМК ОУ «НСШ-И» связывается, прежде всего, с качеством ее нормативно- правового обеспечения:</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 Положение о классном руководстве;</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-Положение о внутришкольном контроле;</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-Положение о защите персональных данных работников ТМК ОУ «НСШ-И»;</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-Положение о Совете по профилактике правонарушений;</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-Положение о Совете школы</w:t>
      </w:r>
      <w:r w:rsidRPr="00491BB0">
        <w:t xml:space="preserve"> </w:t>
      </w:r>
      <w:r w:rsidRPr="00491BB0">
        <w:rPr>
          <w:rFonts w:ascii="Times New Roman" w:eastAsia="Times New Roman" w:hAnsi="Times New Roman" w:cs="Times New Roman"/>
          <w:color w:val="auto"/>
          <w:kern w:val="0"/>
          <w:sz w:val="24"/>
          <w:szCs w:val="24"/>
        </w:rPr>
        <w:t>ТМК ОУ «НСШ-И»;</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lastRenderedPageBreak/>
        <w:t xml:space="preserve"> -Положение о психолого- педагогическом консилиуме;</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-Положение об организации и осуществлении образовательной деятельности по дополнительным общеобразовательным общеразвивающим программам;</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-Положение о внеурочной деятельности обучающихся ТМК ОУ «НСШ-И»;</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-Положение о школьном ученическом самоуправлении;</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-Правила внутреннего распорядка для обучающихся ТМК ОУ «НСШ-И»;</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r w:rsidRPr="00491BB0">
        <w:rPr>
          <w:rFonts w:ascii="Times New Roman" w:eastAsia="Times New Roman" w:hAnsi="Times New Roman" w:cs="Times New Roman"/>
          <w:color w:val="auto"/>
          <w:kern w:val="0"/>
          <w:sz w:val="24"/>
          <w:szCs w:val="24"/>
        </w:rPr>
        <w:t>-Положение о дружине юных пожарных «ПТМ: пожарно- техническая машина»</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b/>
          <w:bCs/>
          <w:color w:val="auto"/>
          <w:kern w:val="0"/>
          <w:sz w:val="24"/>
          <w:szCs w:val="24"/>
        </w:rPr>
      </w:pP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b/>
          <w:bCs/>
          <w:color w:val="auto"/>
          <w:kern w:val="0"/>
          <w:sz w:val="24"/>
          <w:szCs w:val="24"/>
        </w:rPr>
      </w:pPr>
      <w:r w:rsidRPr="00491BB0">
        <w:rPr>
          <w:rFonts w:ascii="Times New Roman" w:eastAsia="Times New Roman" w:hAnsi="Times New Roman" w:cs="Times New Roman"/>
          <w:b/>
          <w:bCs/>
          <w:color w:val="auto"/>
          <w:kern w:val="0"/>
          <w:sz w:val="24"/>
          <w:szCs w:val="24"/>
        </w:rPr>
        <w:t xml:space="preserve"> </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cs="Times New Roman"/>
          <w:b/>
          <w:bCs/>
          <w:color w:val="auto"/>
          <w:kern w:val="0"/>
          <w:sz w:val="24"/>
          <w:szCs w:val="24"/>
        </w:rPr>
      </w:pPr>
      <w:r w:rsidRPr="00491BB0">
        <w:rPr>
          <w:rFonts w:ascii="Times New Roman" w:eastAsia="Times New Roman" w:hAnsi="Times New Roman" w:cs="Times New Roman"/>
          <w:b/>
          <w:bCs/>
          <w:color w:val="auto"/>
          <w:kern w:val="0"/>
          <w:sz w:val="24"/>
          <w:szCs w:val="24"/>
        </w:rPr>
        <w:t xml:space="preserve">  Требования к условиям работы с обучающимися с особыми образовательными потребностями</w:t>
      </w:r>
    </w:p>
    <w:p w:rsidR="00216A54" w:rsidRPr="00216A54" w:rsidRDefault="00415150" w:rsidP="00216A54">
      <w:pPr>
        <w:rPr>
          <w:rFonts w:ascii="Times New Roman" w:eastAsia="Calibri" w:hAnsi="Times New Roman" w:cs="Times New Roman"/>
          <w:bCs/>
          <w:color w:val="auto"/>
          <w:kern w:val="0"/>
          <w:sz w:val="24"/>
          <w:szCs w:val="24"/>
        </w:rPr>
      </w:pPr>
      <w:r w:rsidRPr="00491BB0">
        <w:rPr>
          <w:rFonts w:ascii="Times New Roman" w:eastAsia="Times New Roman" w:hAnsi="Times New Roman" w:cs="Times New Roman"/>
          <w:b/>
          <w:bCs/>
          <w:color w:val="auto"/>
          <w:kern w:val="0"/>
          <w:sz w:val="24"/>
          <w:szCs w:val="24"/>
        </w:rPr>
        <w:t xml:space="preserve">  </w:t>
      </w:r>
      <w:r w:rsidRPr="00491BB0">
        <w:rPr>
          <w:rFonts w:ascii="Times New Roman" w:eastAsia="Times New Roman" w:hAnsi="Times New Roman"/>
          <w:bCs/>
          <w:color w:val="auto"/>
          <w:kern w:val="0"/>
          <w:sz w:val="24"/>
          <w:szCs w:val="24"/>
        </w:rPr>
        <w:t>В</w:t>
      </w:r>
      <w:r w:rsidRPr="00491BB0">
        <w:rPr>
          <w:rFonts w:ascii="Times New Roman" w:eastAsia="Times New Roman" w:hAnsi="Times New Roman" w:cs="Times New Roman"/>
          <w:color w:val="auto"/>
          <w:kern w:val="0"/>
          <w:sz w:val="24"/>
          <w:szCs w:val="24"/>
        </w:rPr>
        <w:t xml:space="preserve"> </w:t>
      </w:r>
      <w:r w:rsidRPr="00491BB0">
        <w:rPr>
          <w:rFonts w:ascii="Times New Roman" w:eastAsia="Times New Roman" w:hAnsi="Times New Roman"/>
          <w:bCs/>
          <w:color w:val="auto"/>
          <w:kern w:val="0"/>
          <w:sz w:val="24"/>
          <w:szCs w:val="24"/>
        </w:rPr>
        <w:t xml:space="preserve">ТМК ОУ «НСШ-И» по АООП на ступени начального образования обучается 55 детей с ОВЗ в возрасте 7-11 лет.  </w:t>
      </w:r>
      <w:r w:rsidR="00216A54" w:rsidRPr="00216A54">
        <w:rPr>
          <w:rFonts w:ascii="Times New Roman" w:eastAsia="Calibri" w:hAnsi="Times New Roman" w:cs="Times New Roman"/>
          <w:bCs/>
          <w:color w:val="auto"/>
          <w:kern w:val="0"/>
          <w:sz w:val="24"/>
          <w:szCs w:val="24"/>
        </w:rPr>
        <w:t>14 обучающихся - с 5 по 9 класс. Это обучающиеся с ЗПР, ТНР, УО (ИН). 1 ребенок с НОДА, 1 – слабослышащий. Большинство детей являются билингвами (родной язык-ненецкий).</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i/>
          <w:color w:val="auto"/>
          <w:kern w:val="0"/>
          <w:sz w:val="24"/>
          <w:szCs w:val="24"/>
        </w:rPr>
      </w:pPr>
      <w:r w:rsidRPr="00491BB0">
        <w:rPr>
          <w:rFonts w:ascii="Times New Roman" w:eastAsia="Times New Roman" w:hAnsi="Times New Roman"/>
          <w:bCs/>
          <w:color w:val="auto"/>
          <w:kern w:val="0"/>
          <w:sz w:val="24"/>
          <w:szCs w:val="24"/>
        </w:rPr>
        <w:t xml:space="preserve">  </w:t>
      </w:r>
      <w:r w:rsidRPr="00491BB0">
        <w:rPr>
          <w:rFonts w:ascii="Times New Roman" w:eastAsia="Times New Roman" w:hAnsi="Times New Roman"/>
          <w:b/>
          <w:bCs/>
          <w:i/>
          <w:color w:val="auto"/>
          <w:kern w:val="0"/>
          <w:sz w:val="24"/>
          <w:szCs w:val="24"/>
        </w:rPr>
        <w:t>Особыми задачами воспитания обучающихся с ОВЗ являются:</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формирование доброжелательного отношения к детям с ОВЗ и их семьям со стороны всех участников образовательных отношений;</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построение воспитательной деятельности с учетом индивидуальных особенностей каждого обучающегося с ОВЗ;</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активное привлечение семьи и ближайшего социального окружения к воспитанию обучающихся с ОВЗ;</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обеспечение психолого-педагогической поддержки семей обучающихся с ОВЗ в развитии и содействие повышению уровня их педагогической, </w:t>
      </w:r>
      <w:r w:rsidRPr="00491BB0">
        <w:rPr>
          <w:rFonts w:ascii="Times New Roman" w:eastAsia="Times New Roman" w:hAnsi="Times New Roman"/>
          <w:bCs/>
          <w:color w:val="auto"/>
          <w:kern w:val="0"/>
          <w:sz w:val="24"/>
          <w:szCs w:val="24"/>
        </w:rPr>
        <w:tab/>
        <w:t>психологической, медико-социальной компетентности;</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индивидуализация в воспитательной работе с обучающимися с ОВЗ.</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В работу с детьми данной категории включаются сотрудники образовательной организации, администрация и специалисты: директор, заместитель директора, медработник, учителя, педагог-психолог, учителя-логопеды, учителя –дефектологи, социальный педагог. Воспитательно-образовательный процесс в условиях инклюзивного образования реализуется педагогическими работниками, которые наряду с профессиональным педагогическим образованием по соответствующему занимаемой должности профилю подготовки имеют документы о повышении квалификации установленного образца в объеме 72 и более часов в области инклюзивного образования. Педагоги школы способствуют созданию условий и благоприятного микроклимата в ТМК ОУ «НСШ-И» для облегчения адаптации детей с ОВЗ и детей - инвалидов, и их успешной социализации. Осуществляют индивидуальный подход к детям.</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491BB0">
        <w:rPr>
          <w:rFonts w:ascii="Times New Roman" w:eastAsia="Times New Roman" w:hAnsi="Times New Roman"/>
          <w:b/>
          <w:bCs/>
          <w:color w:val="auto"/>
          <w:kern w:val="0"/>
          <w:sz w:val="24"/>
          <w:szCs w:val="24"/>
        </w:rPr>
        <w:lastRenderedPageBreak/>
        <w:t xml:space="preserve">  Система поощрения социальной успешности и проявлений активной жизненной позиции обучающихся</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-прозрачности правил поощрения (наличие положений о награждениях, неукоснительное следование порядку, зафиксированному в данных документах, соблюдение справедливости при выдвижении кандидатур);</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-регулировании частоты награждений (недопущение избыточности в поощрениях чрезмерно большие группы поощряемых и т.п.);</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-привлечении к участию в системе поощрений на всех стадиях родит 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Рейтинг — размещение обучающихся или групп в последовательности, определяемой их успешностью, достижениями в чем-либо.</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lastRenderedPageBreak/>
        <w:t xml:space="preserve">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Благотворительность</w:t>
      </w:r>
      <w:r w:rsidRPr="00491BB0">
        <w:rPr>
          <w:rFonts w:ascii="Times New Roman" w:eastAsia="Times New Roman" w:hAnsi="Times New Roman"/>
          <w:bCs/>
          <w:color w:val="auto"/>
          <w:kern w:val="0"/>
          <w:sz w:val="24"/>
          <w:szCs w:val="24"/>
        </w:rPr>
        <w:tab/>
        <w:t>предусматривает</w:t>
      </w:r>
      <w:r w:rsidRPr="00491BB0">
        <w:rPr>
          <w:rFonts w:ascii="Times New Roman" w:eastAsia="Times New Roman" w:hAnsi="Times New Roman"/>
          <w:bCs/>
          <w:color w:val="auto"/>
          <w:kern w:val="0"/>
          <w:sz w:val="24"/>
          <w:szCs w:val="24"/>
        </w:rPr>
        <w:tab/>
        <w:t>публичную презентацию благотворителей и их деятельности.</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hAnsi="Times New Roman"/>
          <w:b/>
          <w:bCs/>
          <w:color w:val="auto"/>
          <w:kern w:val="0"/>
          <w:sz w:val="24"/>
          <w:szCs w:val="24"/>
        </w:rPr>
      </w:pPr>
      <w:r w:rsidRPr="00491BB0">
        <w:rPr>
          <w:rFonts w:ascii="Times New Roman" w:eastAsia="Times New Roman" w:hAnsi="Times New Roman"/>
          <w:bCs/>
          <w:color w:val="auto"/>
          <w:kern w:val="0"/>
          <w:sz w:val="24"/>
          <w:szCs w:val="24"/>
        </w:rPr>
        <w:t xml:space="preserve">  </w:t>
      </w:r>
      <w:r w:rsidRPr="00491BB0">
        <w:rPr>
          <w:rFonts w:ascii="Times New Roman" w:hAnsi="Times New Roman"/>
          <w:b/>
          <w:bCs/>
          <w:color w:val="auto"/>
          <w:kern w:val="0"/>
          <w:sz w:val="24"/>
          <w:szCs w:val="24"/>
        </w:rPr>
        <w:t>Анализ воспитательного процесса</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w:t>
      </w:r>
      <w:r w:rsidRPr="00491BB0">
        <w:rPr>
          <w:rFonts w:ascii="Times New Roman" w:eastAsia="Times New Roman" w:hAnsi="Times New Roman"/>
          <w:bCs/>
          <w:i/>
          <w:color w:val="auto"/>
          <w:kern w:val="0"/>
          <w:sz w:val="24"/>
          <w:szCs w:val="24"/>
        </w:rPr>
        <w:t>Основные принципы</w:t>
      </w:r>
      <w:r w:rsidRPr="00491BB0">
        <w:rPr>
          <w:rFonts w:ascii="Times New Roman" w:eastAsia="Times New Roman" w:hAnsi="Times New Roman"/>
          <w:bCs/>
          <w:color w:val="auto"/>
          <w:kern w:val="0"/>
          <w:sz w:val="24"/>
          <w:szCs w:val="24"/>
        </w:rPr>
        <w:t xml:space="preserve"> самоанализа воспитательной работы:</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взаимное уважение всех участников образовательных отношений;</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i/>
          <w:color w:val="auto"/>
          <w:kern w:val="0"/>
          <w:sz w:val="24"/>
          <w:szCs w:val="24"/>
        </w:rPr>
      </w:pPr>
      <w:r w:rsidRPr="00491BB0">
        <w:rPr>
          <w:rFonts w:ascii="Times New Roman" w:eastAsia="Times New Roman" w:hAnsi="Times New Roman"/>
          <w:bCs/>
          <w:color w:val="auto"/>
          <w:kern w:val="0"/>
          <w:sz w:val="24"/>
          <w:szCs w:val="24"/>
        </w:rPr>
        <w:t xml:space="preserve">  </w:t>
      </w:r>
      <w:r w:rsidRPr="00491BB0">
        <w:rPr>
          <w:rFonts w:ascii="Times New Roman" w:eastAsia="Times New Roman" w:hAnsi="Times New Roman"/>
          <w:bCs/>
          <w:i/>
          <w:color w:val="auto"/>
          <w:kern w:val="0"/>
          <w:sz w:val="24"/>
          <w:szCs w:val="24"/>
        </w:rPr>
        <w:t>Основные направления анализа воспитательного процесса:</w:t>
      </w:r>
    </w:p>
    <w:p w:rsidR="00415150" w:rsidRPr="00491BB0" w:rsidRDefault="00415150" w:rsidP="006D609B">
      <w:pPr>
        <w:widowControl w:val="0"/>
        <w:numPr>
          <w:ilvl w:val="1"/>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Результаты воспитания, социализации и саморазвития обучающихся.</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Критерием, на основе которого осуществляется данный анализ, является динамика личностного развития обучающихся в каждом классе.</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Анализ проводится классными руководителями вместе с заместителем директора по воспитательной работе (советником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w:t>
      </w:r>
      <w:r w:rsidRPr="00491BB0">
        <w:rPr>
          <w:rFonts w:ascii="Times New Roman" w:eastAsia="Times New Roman" w:hAnsi="Times New Roman"/>
          <w:bCs/>
          <w:color w:val="auto"/>
          <w:kern w:val="0"/>
          <w:sz w:val="24"/>
          <w:szCs w:val="24"/>
        </w:rPr>
        <w:lastRenderedPageBreak/>
        <w:t>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15150" w:rsidRPr="00491BB0" w:rsidRDefault="00415150" w:rsidP="00415150">
      <w:pPr>
        <w:tabs>
          <w:tab w:val="left" w:pos="1821"/>
        </w:tabs>
        <w:spacing w:line="342" w:lineRule="exact"/>
        <w:rPr>
          <w:rFonts w:ascii="Times New Roman" w:hAnsi="Times New Roman" w:cs="Times New Roman"/>
          <w:bCs/>
          <w:sz w:val="24"/>
          <w:szCs w:val="24"/>
        </w:rPr>
      </w:pPr>
      <w:r w:rsidRPr="00491BB0">
        <w:rPr>
          <w:rFonts w:ascii="Times New Roman" w:eastAsia="Times New Roman" w:hAnsi="Times New Roman"/>
          <w:bCs/>
          <w:color w:val="auto"/>
          <w:kern w:val="0"/>
          <w:sz w:val="24"/>
          <w:szCs w:val="24"/>
        </w:rPr>
        <w:t xml:space="preserve">  2</w:t>
      </w:r>
      <w:r w:rsidRPr="00491BB0">
        <w:rPr>
          <w:rFonts w:ascii="Times New Roman" w:eastAsia="Times New Roman" w:hAnsi="Times New Roman" w:cs="Times New Roman"/>
          <w:bCs/>
          <w:color w:val="auto"/>
          <w:kern w:val="0"/>
          <w:sz w:val="24"/>
          <w:szCs w:val="24"/>
        </w:rPr>
        <w:t xml:space="preserve">. </w:t>
      </w:r>
      <w:r w:rsidRPr="00491BB0">
        <w:rPr>
          <w:rFonts w:ascii="Times New Roman" w:hAnsi="Times New Roman" w:cs="Times New Roman"/>
          <w:bCs/>
          <w:sz w:val="24"/>
          <w:szCs w:val="24"/>
        </w:rPr>
        <w:t>Состояние организуемой совместной деятельности обучающихся и взрослых.</w:t>
      </w:r>
    </w:p>
    <w:p w:rsidR="00415150" w:rsidRPr="00491BB0" w:rsidRDefault="00415150" w:rsidP="00415150">
      <w:pPr>
        <w:tabs>
          <w:tab w:val="left" w:pos="1821"/>
        </w:tabs>
        <w:spacing w:line="342" w:lineRule="exact"/>
        <w:rPr>
          <w:rFonts w:ascii="Times New Roman" w:hAnsi="Times New Roman" w:cs="Times New Roman"/>
          <w:bCs/>
          <w:sz w:val="24"/>
          <w:szCs w:val="24"/>
        </w:rPr>
      </w:pPr>
      <w:r w:rsidRPr="00491BB0">
        <w:rPr>
          <w:rFonts w:ascii="Times New Roman" w:eastAsia="Times New Roman" w:hAnsi="Times New Roman"/>
          <w:bCs/>
          <w:color w:val="auto"/>
          <w:kern w:val="0"/>
          <w:sz w:val="24"/>
          <w:szCs w:val="24"/>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проводимых общешкольных основных дел, мероприятий;</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деятельности классных руководителей и их классов;</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реализации воспитательного потенциала урочной деятельности;</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организуемой внеурочной деятельности обучающихся;</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внешкольных мероприятий;</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создания и поддержки предметно-пространственной среды;</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взаимодействия с родительским сообществом;</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деятельности ученического самоуправления;</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деятельности по профилактике и безопасности;</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реализации потенциала социального партнерства;</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деятельности по профориентации обучающихся;</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действующих в школе детских общественных объединений;</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работы школьных медиа;</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работы школьного музея (музеев);</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добровольческой деятельности обучающихся;</w:t>
      </w:r>
    </w:p>
    <w:p w:rsidR="00415150" w:rsidRPr="00491BB0" w:rsidRDefault="00415150" w:rsidP="006D609B">
      <w:pPr>
        <w:widowControl w:val="0"/>
        <w:numPr>
          <w:ilvl w:val="0"/>
          <w:numId w:val="33"/>
        </w:numPr>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работы школьных спортивных клубов;</w:t>
      </w:r>
    </w:p>
    <w:p w:rsidR="00415150" w:rsidRPr="00491BB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Итогом самоанализа является перечень выявленных проблем, над решением которых предстоит работать педагогическому коллективу.</w:t>
      </w:r>
    </w:p>
    <w:p w:rsidR="00415150" w:rsidRDefault="00415150" w:rsidP="00636C1E">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491BB0">
        <w:rPr>
          <w:rFonts w:ascii="Times New Roman" w:eastAsia="Times New Roman" w:hAnsi="Times New Roman"/>
          <w:bCs/>
          <w:color w:val="auto"/>
          <w:kern w:val="0"/>
          <w:sz w:val="24"/>
          <w:szCs w:val="24"/>
        </w:rPr>
        <w:t xml:space="preserve">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p>
    <w:p w:rsidR="00636C1E" w:rsidRPr="00636C1E" w:rsidRDefault="00636C1E" w:rsidP="00636C1E">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66736D" w:rsidRDefault="00415150" w:rsidP="00415150">
      <w:pPr>
        <w:tabs>
          <w:tab w:val="left" w:pos="0"/>
          <w:tab w:val="right" w:leader="dot" w:pos="9639"/>
        </w:tabs>
        <w:spacing w:after="0" w:line="240" w:lineRule="auto"/>
        <w:outlineLvl w:val="1"/>
        <w:rPr>
          <w:rFonts w:ascii="Times New Roman" w:hAnsi="Times New Roman" w:cs="Times New Roman"/>
          <w:sz w:val="24"/>
          <w:szCs w:val="24"/>
        </w:rPr>
      </w:pPr>
    </w:p>
    <w:p w:rsidR="00415150" w:rsidRDefault="00216A54" w:rsidP="00415150">
      <w:pPr>
        <w:tabs>
          <w:tab w:val="left" w:pos="0"/>
          <w:tab w:val="right" w:leader="dot" w:pos="9639"/>
        </w:tabs>
        <w:spacing w:after="0" w:line="240" w:lineRule="auto"/>
        <w:jc w:val="center"/>
        <w:outlineLvl w:val="1"/>
        <w:rPr>
          <w:rFonts w:ascii="Times New Roman" w:hAnsi="Times New Roman" w:cs="Times New Roman"/>
          <w:b/>
          <w:sz w:val="24"/>
          <w:szCs w:val="24"/>
        </w:rPr>
      </w:pPr>
      <w:r w:rsidRPr="00001C3F">
        <w:rPr>
          <w:rFonts w:ascii="Times New Roman" w:hAnsi="Times New Roman" w:cs="Times New Roman"/>
          <w:b/>
          <w:sz w:val="24"/>
          <w:szCs w:val="24"/>
        </w:rPr>
        <w:t>3</w:t>
      </w:r>
      <w:r w:rsidR="00415150">
        <w:rPr>
          <w:rFonts w:ascii="Times New Roman" w:hAnsi="Times New Roman" w:cs="Times New Roman"/>
          <w:b/>
          <w:sz w:val="24"/>
          <w:szCs w:val="24"/>
        </w:rPr>
        <w:t>.</w:t>
      </w:r>
      <w:r w:rsidR="00415150" w:rsidRPr="0066736D">
        <w:rPr>
          <w:rFonts w:ascii="Times New Roman" w:hAnsi="Times New Roman" w:cs="Times New Roman"/>
          <w:b/>
          <w:sz w:val="24"/>
          <w:szCs w:val="24"/>
        </w:rPr>
        <w:t xml:space="preserve"> </w:t>
      </w:r>
      <w:bookmarkStart w:id="9" w:name="_Toc415833120"/>
      <w:r w:rsidR="00415150" w:rsidRPr="0066736D">
        <w:rPr>
          <w:rFonts w:ascii="Times New Roman" w:hAnsi="Times New Roman" w:cs="Times New Roman"/>
          <w:b/>
          <w:sz w:val="24"/>
          <w:szCs w:val="24"/>
        </w:rPr>
        <w:t>Организационный раздел</w:t>
      </w:r>
      <w:bookmarkEnd w:id="9"/>
    </w:p>
    <w:p w:rsidR="00415150" w:rsidRPr="00491BB0" w:rsidRDefault="00415150" w:rsidP="00415150">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491BB0">
        <w:rPr>
          <w:rFonts w:ascii="Times New Roman" w:hAnsi="Times New Roman" w:cs="Times New Roman"/>
          <w:sz w:val="24"/>
          <w:szCs w:val="24"/>
        </w:rPr>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p>
    <w:p w:rsidR="00415150" w:rsidRPr="00491BB0" w:rsidRDefault="00415150" w:rsidP="00415150">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491BB0">
        <w:rPr>
          <w:rFonts w:ascii="Times New Roman" w:hAnsi="Times New Roman" w:cs="Times New Roman"/>
          <w:sz w:val="24"/>
          <w:szCs w:val="24"/>
        </w:rPr>
        <w:t>Требования к условиям получения образования обучающимися с ЗПР представляют собой интегративное описание совокупности услов</w:t>
      </w:r>
      <w:r w:rsidR="00636C1E">
        <w:rPr>
          <w:rFonts w:ascii="Times New Roman" w:hAnsi="Times New Roman" w:cs="Times New Roman"/>
          <w:sz w:val="24"/>
          <w:szCs w:val="24"/>
        </w:rPr>
        <w:t xml:space="preserve">ий, необходимых для реализации </w:t>
      </w:r>
      <w:r w:rsidRPr="00491BB0">
        <w:rPr>
          <w:rFonts w:ascii="Times New Roman" w:hAnsi="Times New Roman" w:cs="Times New Roman"/>
          <w:sz w:val="24"/>
          <w:szCs w:val="24"/>
        </w:rPr>
        <w:t>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415150" w:rsidRPr="00491BB0" w:rsidRDefault="00415150" w:rsidP="00415150">
      <w:pPr>
        <w:tabs>
          <w:tab w:val="left" w:pos="0"/>
          <w:tab w:val="right" w:leader="dot" w:pos="9639"/>
        </w:tabs>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Pr="00491BB0">
        <w:rPr>
          <w:rFonts w:ascii="Times New Roman" w:hAnsi="Times New Roman" w:cs="Times New Roman"/>
          <w:sz w:val="24"/>
          <w:szCs w:val="24"/>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415150" w:rsidRPr="00636C1E" w:rsidRDefault="00415150" w:rsidP="00415150">
      <w:pPr>
        <w:tabs>
          <w:tab w:val="left" w:pos="0"/>
          <w:tab w:val="right" w:leader="dot" w:pos="9639"/>
        </w:tabs>
        <w:spacing w:after="0" w:line="240" w:lineRule="auto"/>
        <w:outlineLvl w:val="1"/>
        <w:rPr>
          <w:rFonts w:ascii="Times New Roman" w:hAnsi="Times New Roman" w:cs="Times New Roman"/>
          <w:b/>
          <w:sz w:val="24"/>
          <w:szCs w:val="24"/>
        </w:rPr>
      </w:pPr>
      <w:r w:rsidRPr="00491BB0">
        <w:rPr>
          <w:rFonts w:ascii="Times New Roman" w:hAnsi="Times New Roman" w:cs="Times New Roman"/>
          <w:sz w:val="24"/>
          <w:szCs w:val="24"/>
        </w:rPr>
        <w:t xml:space="preserve"> </w:t>
      </w:r>
      <w:r w:rsidR="00636C1E" w:rsidRPr="00636C1E">
        <w:rPr>
          <w:rFonts w:ascii="Times New Roman" w:hAnsi="Times New Roman" w:cs="Times New Roman"/>
          <w:b/>
          <w:sz w:val="24"/>
          <w:szCs w:val="24"/>
        </w:rPr>
        <w:t>К</w:t>
      </w:r>
      <w:r w:rsidRPr="00636C1E">
        <w:rPr>
          <w:rFonts w:ascii="Times New Roman" w:hAnsi="Times New Roman" w:cs="Times New Roman"/>
          <w:b/>
          <w:sz w:val="24"/>
          <w:szCs w:val="24"/>
        </w:rPr>
        <w:t>алендарный учебный график, календарный план воспитательной работы соответствуют данным разделам ФОП НОО.</w:t>
      </w:r>
    </w:p>
    <w:p w:rsidR="00415150" w:rsidRDefault="00415150" w:rsidP="00415150">
      <w:pPr>
        <w:tabs>
          <w:tab w:val="left" w:pos="0"/>
          <w:tab w:val="right" w:leader="dot" w:pos="9639"/>
        </w:tabs>
        <w:spacing w:after="0" w:line="240" w:lineRule="auto"/>
        <w:outlineLvl w:val="1"/>
        <w:rPr>
          <w:rFonts w:ascii="Times New Roman" w:hAnsi="Times New Roman" w:cs="Times New Roman"/>
          <w:sz w:val="24"/>
          <w:szCs w:val="24"/>
        </w:rPr>
      </w:pPr>
    </w:p>
    <w:p w:rsidR="00415150" w:rsidRPr="00491BB0" w:rsidRDefault="00415150" w:rsidP="00415150">
      <w:pPr>
        <w:tabs>
          <w:tab w:val="left" w:pos="0"/>
          <w:tab w:val="right" w:leader="dot" w:pos="9639"/>
        </w:tabs>
        <w:spacing w:after="0" w:line="240" w:lineRule="auto"/>
        <w:outlineLvl w:val="1"/>
        <w:rPr>
          <w:rFonts w:ascii="Times New Roman" w:hAnsi="Times New Roman" w:cs="Times New Roman"/>
          <w:sz w:val="24"/>
          <w:szCs w:val="24"/>
        </w:rPr>
      </w:pPr>
    </w:p>
    <w:p w:rsidR="00415150" w:rsidRPr="00A25436" w:rsidRDefault="00415150" w:rsidP="00415150">
      <w:pPr>
        <w:tabs>
          <w:tab w:val="left" w:pos="0"/>
          <w:tab w:val="right" w:leader="dot" w:pos="9639"/>
        </w:tabs>
        <w:spacing w:after="0" w:line="240" w:lineRule="auto"/>
        <w:outlineLvl w:val="1"/>
        <w:rPr>
          <w:rFonts w:ascii="Times New Roman" w:hAnsi="Times New Roman" w:cs="Times New Roman"/>
          <w:b/>
          <w:sz w:val="24"/>
          <w:szCs w:val="24"/>
        </w:rPr>
      </w:pPr>
    </w:p>
    <w:p w:rsidR="00415150" w:rsidRPr="00A25436" w:rsidRDefault="00415150" w:rsidP="00415150">
      <w:pPr>
        <w:tabs>
          <w:tab w:val="left" w:pos="0"/>
          <w:tab w:val="right" w:leader="dot" w:pos="9639"/>
        </w:tabs>
        <w:spacing w:after="0" w:line="240" w:lineRule="auto"/>
        <w:outlineLvl w:val="1"/>
        <w:rPr>
          <w:rFonts w:ascii="Times New Roman" w:hAnsi="Times New Roman" w:cs="Times New Roman"/>
          <w:b/>
          <w:sz w:val="24"/>
          <w:szCs w:val="24"/>
        </w:rPr>
      </w:pPr>
    </w:p>
    <w:p w:rsidR="00415150" w:rsidRDefault="00415150" w:rsidP="00415150">
      <w:pPr>
        <w:tabs>
          <w:tab w:val="left" w:pos="0"/>
          <w:tab w:val="right" w:leader="dot" w:pos="9639"/>
        </w:tabs>
        <w:spacing w:after="0" w:line="240" w:lineRule="auto"/>
        <w:outlineLvl w:val="1"/>
        <w:rPr>
          <w:rFonts w:ascii="Times New Roman" w:hAnsi="Times New Roman" w:cs="Times New Roman"/>
          <w:sz w:val="24"/>
          <w:szCs w:val="24"/>
        </w:rPr>
      </w:pPr>
    </w:p>
    <w:p w:rsidR="00415150" w:rsidRPr="00EF056B" w:rsidRDefault="00415150" w:rsidP="00415150">
      <w:pPr>
        <w:tabs>
          <w:tab w:val="left" w:pos="0"/>
          <w:tab w:val="right" w:leader="dot" w:pos="9639"/>
        </w:tabs>
        <w:spacing w:after="0" w:line="240" w:lineRule="auto"/>
        <w:outlineLvl w:val="1"/>
        <w:rPr>
          <w:rFonts w:ascii="Times New Roman" w:hAnsi="Times New Roman" w:cs="Times New Roman"/>
          <w:sz w:val="24"/>
          <w:szCs w:val="24"/>
        </w:rPr>
      </w:pPr>
    </w:p>
    <w:p w:rsidR="00415150" w:rsidRPr="00EF056B" w:rsidRDefault="00415150" w:rsidP="00415150">
      <w:pPr>
        <w:tabs>
          <w:tab w:val="left" w:pos="0"/>
          <w:tab w:val="right" w:leader="dot" w:pos="9639"/>
        </w:tabs>
        <w:spacing w:after="0" w:line="240" w:lineRule="auto"/>
        <w:outlineLvl w:val="1"/>
        <w:rPr>
          <w:rFonts w:ascii="Times New Roman" w:hAnsi="Times New Roman" w:cs="Times New Roman"/>
          <w:sz w:val="24"/>
          <w:szCs w:val="24"/>
        </w:rPr>
      </w:pPr>
    </w:p>
    <w:p w:rsidR="00415150" w:rsidRPr="0066736D" w:rsidRDefault="00415150" w:rsidP="00415150">
      <w:pPr>
        <w:pStyle w:val="Default"/>
        <w:tabs>
          <w:tab w:val="left" w:pos="1021"/>
        </w:tabs>
        <w:suppressAutoHyphens/>
        <w:autoSpaceDE/>
        <w:autoSpaceDN/>
        <w:adjustRightInd/>
        <w:spacing w:line="360" w:lineRule="auto"/>
        <w:jc w:val="both"/>
        <w:textAlignment w:val="baseline"/>
        <w:rPr>
          <w:color w:val="auto"/>
        </w:rPr>
      </w:pPr>
    </w:p>
    <w:p w:rsidR="00415150" w:rsidRPr="0066736D" w:rsidRDefault="00415150" w:rsidP="00415150">
      <w:pPr>
        <w:tabs>
          <w:tab w:val="left" w:pos="0"/>
          <w:tab w:val="right" w:leader="dot" w:pos="9639"/>
        </w:tabs>
        <w:spacing w:after="0" w:line="360" w:lineRule="auto"/>
        <w:ind w:firstLine="709"/>
        <w:jc w:val="both"/>
        <w:rPr>
          <w:rFonts w:ascii="Times New Roman" w:hAnsi="Times New Roman" w:cs="Times New Roman"/>
          <w:color w:val="auto"/>
          <w:sz w:val="24"/>
          <w:szCs w:val="24"/>
        </w:rPr>
      </w:pPr>
    </w:p>
    <w:p w:rsidR="00415150" w:rsidRPr="00636C1E" w:rsidRDefault="00415150" w:rsidP="00415150">
      <w:pPr>
        <w:suppressAutoHyphens w:val="0"/>
        <w:spacing w:after="0" w:line="240" w:lineRule="auto"/>
        <w:ind w:firstLine="709"/>
        <w:jc w:val="center"/>
        <w:outlineLvl w:val="0"/>
        <w:rPr>
          <w:rFonts w:ascii="Times New Roman" w:hAnsi="Times New Roman" w:cs="Times New Roman"/>
          <w:b/>
          <w:color w:val="auto"/>
          <w:sz w:val="24"/>
          <w:szCs w:val="24"/>
        </w:rPr>
      </w:pPr>
      <w:bookmarkStart w:id="10" w:name="_Toc415833123"/>
      <w:bookmarkStart w:id="11" w:name="bookmark2"/>
    </w:p>
    <w:p w:rsidR="00415150" w:rsidRDefault="00415150" w:rsidP="00636C1E">
      <w:pPr>
        <w:suppressAutoHyphens w:val="0"/>
        <w:spacing w:after="0" w:line="240" w:lineRule="auto"/>
        <w:ind w:firstLine="709"/>
        <w:outlineLvl w:val="0"/>
        <w:rPr>
          <w:rFonts w:ascii="Times New Roman" w:hAnsi="Times New Roman" w:cs="Times New Roman"/>
          <w:b/>
          <w:color w:val="auto"/>
          <w:sz w:val="24"/>
          <w:szCs w:val="24"/>
        </w:rPr>
      </w:pPr>
    </w:p>
    <w:p w:rsidR="00636C1E" w:rsidRDefault="00636C1E" w:rsidP="00636C1E">
      <w:pPr>
        <w:suppressAutoHyphens w:val="0"/>
        <w:spacing w:after="0" w:line="240" w:lineRule="auto"/>
        <w:ind w:firstLine="709"/>
        <w:outlineLvl w:val="0"/>
        <w:rPr>
          <w:rFonts w:ascii="Times New Roman" w:hAnsi="Times New Roman" w:cs="Times New Roman"/>
          <w:b/>
          <w:color w:val="auto"/>
          <w:sz w:val="24"/>
          <w:szCs w:val="24"/>
        </w:rPr>
      </w:pPr>
    </w:p>
    <w:p w:rsidR="00636C1E" w:rsidRDefault="00636C1E" w:rsidP="00636C1E">
      <w:pPr>
        <w:suppressAutoHyphens w:val="0"/>
        <w:spacing w:after="0" w:line="240" w:lineRule="auto"/>
        <w:ind w:firstLine="709"/>
        <w:outlineLvl w:val="0"/>
        <w:rPr>
          <w:rFonts w:ascii="Times New Roman" w:hAnsi="Times New Roman" w:cs="Times New Roman"/>
          <w:b/>
          <w:color w:val="auto"/>
          <w:sz w:val="24"/>
          <w:szCs w:val="24"/>
        </w:rPr>
      </w:pPr>
    </w:p>
    <w:p w:rsidR="00636C1E" w:rsidRDefault="00636C1E" w:rsidP="00636C1E">
      <w:pPr>
        <w:suppressAutoHyphens w:val="0"/>
        <w:spacing w:after="0" w:line="240" w:lineRule="auto"/>
        <w:ind w:firstLine="709"/>
        <w:outlineLvl w:val="0"/>
        <w:rPr>
          <w:rFonts w:ascii="Times New Roman" w:hAnsi="Times New Roman" w:cs="Times New Roman"/>
          <w:b/>
          <w:color w:val="auto"/>
          <w:sz w:val="24"/>
          <w:szCs w:val="24"/>
        </w:rPr>
      </w:pPr>
    </w:p>
    <w:p w:rsidR="00636C1E" w:rsidRDefault="00636C1E" w:rsidP="00636C1E">
      <w:pPr>
        <w:suppressAutoHyphens w:val="0"/>
        <w:spacing w:after="0" w:line="240" w:lineRule="auto"/>
        <w:ind w:firstLine="709"/>
        <w:outlineLvl w:val="0"/>
        <w:rPr>
          <w:rFonts w:ascii="Times New Roman" w:hAnsi="Times New Roman" w:cs="Times New Roman"/>
          <w:b/>
          <w:color w:val="auto"/>
          <w:sz w:val="24"/>
          <w:szCs w:val="24"/>
        </w:rPr>
      </w:pPr>
    </w:p>
    <w:p w:rsidR="00636C1E" w:rsidRDefault="00636C1E" w:rsidP="00636C1E">
      <w:pPr>
        <w:suppressAutoHyphens w:val="0"/>
        <w:spacing w:after="0" w:line="240" w:lineRule="auto"/>
        <w:ind w:firstLine="709"/>
        <w:outlineLvl w:val="0"/>
        <w:rPr>
          <w:rFonts w:ascii="Times New Roman" w:hAnsi="Times New Roman" w:cs="Times New Roman"/>
          <w:b/>
          <w:color w:val="auto"/>
          <w:sz w:val="24"/>
          <w:szCs w:val="24"/>
        </w:rPr>
      </w:pPr>
    </w:p>
    <w:p w:rsidR="00636C1E" w:rsidRDefault="00636C1E" w:rsidP="00636C1E">
      <w:pPr>
        <w:suppressAutoHyphens w:val="0"/>
        <w:spacing w:after="0" w:line="240" w:lineRule="auto"/>
        <w:ind w:firstLine="709"/>
        <w:outlineLvl w:val="0"/>
        <w:rPr>
          <w:rFonts w:ascii="Times New Roman" w:hAnsi="Times New Roman" w:cs="Times New Roman"/>
          <w:b/>
          <w:color w:val="auto"/>
          <w:sz w:val="24"/>
          <w:szCs w:val="24"/>
        </w:rPr>
      </w:pPr>
    </w:p>
    <w:p w:rsidR="00636C1E" w:rsidRDefault="00636C1E" w:rsidP="00636C1E">
      <w:pPr>
        <w:suppressAutoHyphens w:val="0"/>
        <w:spacing w:after="0" w:line="240" w:lineRule="auto"/>
        <w:ind w:firstLine="709"/>
        <w:outlineLvl w:val="0"/>
        <w:rPr>
          <w:rFonts w:ascii="Times New Roman" w:hAnsi="Times New Roman" w:cs="Times New Roman"/>
          <w:b/>
          <w:color w:val="auto"/>
          <w:sz w:val="24"/>
          <w:szCs w:val="24"/>
        </w:rPr>
      </w:pPr>
    </w:p>
    <w:p w:rsidR="00636C1E" w:rsidRDefault="00636C1E" w:rsidP="00636C1E">
      <w:pPr>
        <w:suppressAutoHyphens w:val="0"/>
        <w:spacing w:after="0" w:line="240" w:lineRule="auto"/>
        <w:ind w:firstLine="709"/>
        <w:outlineLvl w:val="0"/>
        <w:rPr>
          <w:rFonts w:ascii="Times New Roman" w:hAnsi="Times New Roman" w:cs="Times New Roman"/>
          <w:b/>
          <w:color w:val="auto"/>
          <w:sz w:val="24"/>
          <w:szCs w:val="24"/>
        </w:rPr>
      </w:pPr>
    </w:p>
    <w:p w:rsidR="00636C1E" w:rsidRDefault="00636C1E" w:rsidP="00636C1E">
      <w:pPr>
        <w:suppressAutoHyphens w:val="0"/>
        <w:spacing w:after="0" w:line="240" w:lineRule="auto"/>
        <w:ind w:firstLine="709"/>
        <w:outlineLvl w:val="0"/>
        <w:rPr>
          <w:rFonts w:ascii="Times New Roman" w:hAnsi="Times New Roman" w:cs="Times New Roman"/>
          <w:b/>
          <w:color w:val="auto"/>
          <w:sz w:val="24"/>
          <w:szCs w:val="24"/>
        </w:rPr>
      </w:pPr>
    </w:p>
    <w:p w:rsidR="00636C1E" w:rsidRDefault="00636C1E" w:rsidP="00636C1E">
      <w:pPr>
        <w:suppressAutoHyphens w:val="0"/>
        <w:spacing w:after="0" w:line="240" w:lineRule="auto"/>
        <w:ind w:firstLine="709"/>
        <w:outlineLvl w:val="0"/>
        <w:rPr>
          <w:rFonts w:ascii="Times New Roman" w:hAnsi="Times New Roman" w:cs="Times New Roman"/>
          <w:b/>
          <w:color w:val="auto"/>
          <w:sz w:val="24"/>
          <w:szCs w:val="24"/>
        </w:rPr>
      </w:pPr>
    </w:p>
    <w:p w:rsidR="00636C1E" w:rsidRDefault="00636C1E" w:rsidP="00636C1E">
      <w:pPr>
        <w:suppressAutoHyphens w:val="0"/>
        <w:spacing w:after="0" w:line="240" w:lineRule="auto"/>
        <w:ind w:firstLine="709"/>
        <w:outlineLvl w:val="0"/>
        <w:rPr>
          <w:rFonts w:ascii="Times New Roman" w:hAnsi="Times New Roman" w:cs="Times New Roman"/>
          <w:b/>
          <w:color w:val="auto"/>
          <w:sz w:val="24"/>
          <w:szCs w:val="24"/>
        </w:rPr>
      </w:pPr>
    </w:p>
    <w:p w:rsidR="00636C1E" w:rsidRPr="00636C1E" w:rsidRDefault="00636C1E" w:rsidP="00636C1E">
      <w:pPr>
        <w:suppressAutoHyphens w:val="0"/>
        <w:spacing w:after="0" w:line="240" w:lineRule="auto"/>
        <w:ind w:firstLine="709"/>
        <w:outlineLvl w:val="0"/>
        <w:rPr>
          <w:rFonts w:ascii="Times New Roman" w:hAnsi="Times New Roman" w:cs="Times New Roman"/>
          <w:b/>
          <w:color w:val="auto"/>
          <w:sz w:val="24"/>
          <w:szCs w:val="24"/>
        </w:rPr>
      </w:pPr>
    </w:p>
    <w:p w:rsidR="00415150" w:rsidRPr="00636C1E" w:rsidRDefault="00415150" w:rsidP="00415150">
      <w:pPr>
        <w:suppressAutoHyphens w:val="0"/>
        <w:spacing w:after="0" w:line="240" w:lineRule="auto"/>
        <w:ind w:firstLine="709"/>
        <w:jc w:val="center"/>
        <w:outlineLvl w:val="0"/>
        <w:rPr>
          <w:rFonts w:ascii="Times New Roman" w:hAnsi="Times New Roman" w:cs="Times New Roman"/>
          <w:b/>
          <w:color w:val="auto"/>
          <w:sz w:val="24"/>
          <w:szCs w:val="24"/>
        </w:rPr>
      </w:pPr>
    </w:p>
    <w:p w:rsidR="00415150" w:rsidRPr="00636C1E" w:rsidRDefault="00415150" w:rsidP="00415150">
      <w:pPr>
        <w:suppressAutoHyphens w:val="0"/>
        <w:spacing w:after="0" w:line="240" w:lineRule="auto"/>
        <w:ind w:firstLine="709"/>
        <w:jc w:val="center"/>
        <w:outlineLvl w:val="0"/>
        <w:rPr>
          <w:rFonts w:ascii="Times New Roman" w:hAnsi="Times New Roman" w:cs="Times New Roman"/>
          <w:b/>
          <w:color w:val="auto"/>
          <w:sz w:val="24"/>
          <w:szCs w:val="24"/>
        </w:rPr>
      </w:pPr>
    </w:p>
    <w:p w:rsidR="00415150" w:rsidRPr="0066736D" w:rsidRDefault="00636C1E" w:rsidP="00415150">
      <w:pPr>
        <w:suppressAutoHyphens w:val="0"/>
        <w:spacing w:after="0" w:line="240" w:lineRule="auto"/>
        <w:ind w:firstLine="709"/>
        <w:jc w:val="center"/>
        <w:outlineLvl w:val="0"/>
        <w:rPr>
          <w:rFonts w:ascii="Times New Roman" w:hAnsi="Times New Roman" w:cs="Times New Roman"/>
          <w:b/>
          <w:color w:val="auto"/>
          <w:sz w:val="24"/>
          <w:szCs w:val="24"/>
        </w:rPr>
      </w:pPr>
      <w:r>
        <w:rPr>
          <w:rFonts w:ascii="Times New Roman" w:hAnsi="Times New Roman" w:cs="Times New Roman"/>
          <w:b/>
          <w:color w:val="auto"/>
          <w:sz w:val="24"/>
          <w:szCs w:val="24"/>
          <w:lang w:val="en-US"/>
        </w:rPr>
        <w:lastRenderedPageBreak/>
        <w:t>II</w:t>
      </w:r>
      <w:r w:rsidR="00415150">
        <w:rPr>
          <w:rFonts w:ascii="Times New Roman" w:hAnsi="Times New Roman" w:cs="Times New Roman"/>
          <w:b/>
          <w:color w:val="auto"/>
          <w:sz w:val="24"/>
          <w:szCs w:val="24"/>
        </w:rPr>
        <w:t xml:space="preserve">. </w:t>
      </w:r>
      <w:r w:rsidR="00415150" w:rsidRPr="0066736D">
        <w:rPr>
          <w:rFonts w:ascii="Times New Roman" w:hAnsi="Times New Roman" w:cs="Times New Roman"/>
          <w:b/>
          <w:caps/>
          <w:color w:val="auto"/>
          <w:kern w:val="28"/>
          <w:sz w:val="24"/>
          <w:szCs w:val="24"/>
        </w:rPr>
        <w:t>а</w:t>
      </w:r>
      <w:r w:rsidR="00415150">
        <w:rPr>
          <w:rFonts w:ascii="Times New Roman" w:hAnsi="Times New Roman" w:cs="Times New Roman"/>
          <w:b/>
          <w:caps/>
          <w:color w:val="auto"/>
          <w:sz w:val="24"/>
          <w:szCs w:val="24"/>
        </w:rPr>
        <w:t xml:space="preserve">даптированная основная </w:t>
      </w:r>
      <w:r w:rsidR="00415150" w:rsidRPr="0066736D">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00415150" w:rsidRPr="0066736D">
        <w:rPr>
          <w:rFonts w:ascii="Times New Roman" w:hAnsi="Times New Roman" w:cs="Times New Roman"/>
          <w:b/>
          <w:caps/>
          <w:color w:val="auto"/>
          <w:sz w:val="24"/>
          <w:szCs w:val="24"/>
        </w:rPr>
        <w:br/>
        <w:t>С ЗАДЕРЖКОЙ ПСИХИЧЕСКОГО РАЗВИТИЯ (вариант 7.2)</w:t>
      </w:r>
      <w:bookmarkEnd w:id="10"/>
    </w:p>
    <w:p w:rsidR="00415150" w:rsidRPr="0066736D" w:rsidRDefault="00415150" w:rsidP="00415150">
      <w:pPr>
        <w:spacing w:after="0" w:line="240" w:lineRule="auto"/>
        <w:jc w:val="center"/>
        <w:outlineLvl w:val="1"/>
        <w:rPr>
          <w:rFonts w:ascii="Times New Roman" w:hAnsi="Times New Roman" w:cs="Times New Roman"/>
          <w:b/>
          <w:caps/>
          <w:color w:val="auto"/>
          <w:sz w:val="24"/>
          <w:szCs w:val="24"/>
        </w:rPr>
      </w:pPr>
      <w:bookmarkStart w:id="12" w:name="_Toc415833124"/>
      <w:r w:rsidRPr="0066736D">
        <w:rPr>
          <w:rFonts w:ascii="Times New Roman" w:hAnsi="Times New Roman" w:cs="Times New Roman"/>
          <w:b/>
          <w:color w:val="auto"/>
          <w:sz w:val="24"/>
          <w:szCs w:val="24"/>
        </w:rPr>
        <w:t>1. Целевой раздел</w:t>
      </w:r>
      <w:bookmarkEnd w:id="11"/>
      <w:bookmarkEnd w:id="12"/>
    </w:p>
    <w:p w:rsidR="00415150" w:rsidRPr="0066736D" w:rsidRDefault="00415150" w:rsidP="00415150">
      <w:pPr>
        <w:spacing w:after="0" w:line="240" w:lineRule="auto"/>
        <w:jc w:val="center"/>
        <w:outlineLvl w:val="2"/>
        <w:rPr>
          <w:rFonts w:ascii="Times New Roman" w:hAnsi="Times New Roman" w:cs="Times New Roman"/>
          <w:b/>
          <w:color w:val="auto"/>
          <w:sz w:val="24"/>
          <w:szCs w:val="24"/>
        </w:rPr>
      </w:pPr>
      <w:bookmarkStart w:id="13" w:name="bookmark3"/>
      <w:bookmarkStart w:id="14" w:name="_Toc415833125"/>
      <w:r w:rsidRPr="0066736D">
        <w:rPr>
          <w:rFonts w:ascii="Times New Roman" w:hAnsi="Times New Roman" w:cs="Times New Roman"/>
          <w:b/>
          <w:color w:val="auto"/>
          <w:sz w:val="24"/>
          <w:szCs w:val="24"/>
        </w:rPr>
        <w:t>1.1. Пояснительная записка</w:t>
      </w:r>
      <w:bookmarkEnd w:id="13"/>
      <w:bookmarkEnd w:id="14"/>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
          <w:bCs/>
          <w:color w:val="auto"/>
          <w:kern w:val="0"/>
          <w:sz w:val="24"/>
          <w:szCs w:val="24"/>
        </w:rPr>
        <w:t>1. Цель и задачи реализации</w:t>
      </w:r>
      <w:r w:rsidRPr="00A25436">
        <w:rPr>
          <w:rFonts w:ascii="Times New Roman" w:eastAsia="Times New Roman" w:hAnsi="Times New Roman"/>
          <w:bCs/>
          <w:color w:val="auto"/>
          <w:kern w:val="0"/>
          <w:sz w:val="24"/>
          <w:szCs w:val="24"/>
        </w:rPr>
        <w:t>.</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Цель реализации </w:t>
      </w:r>
      <w:r w:rsidRPr="00A25436">
        <w:rPr>
          <w:rFonts w:ascii="Times New Roman" w:eastAsia="Times New Roman" w:hAnsi="Times New Roman"/>
          <w:bCs/>
          <w:color w:val="auto"/>
          <w:kern w:val="0"/>
          <w:sz w:val="24"/>
          <w:szCs w:val="24"/>
        </w:rPr>
        <w:t>АОП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Достижение поставленной цели предусматривает решение следующих </w:t>
      </w:r>
      <w:r w:rsidRPr="00A25436">
        <w:rPr>
          <w:rFonts w:ascii="Times New Roman" w:eastAsia="Times New Roman" w:hAnsi="Times New Roman"/>
          <w:b/>
          <w:bCs/>
          <w:color w:val="auto"/>
          <w:kern w:val="0"/>
          <w:sz w:val="24"/>
          <w:szCs w:val="24"/>
        </w:rPr>
        <w:t>основных задач:</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достижение пл</w:t>
      </w:r>
      <w:r w:rsidR="00FB278E">
        <w:rPr>
          <w:rFonts w:ascii="Times New Roman" w:eastAsia="Times New Roman" w:hAnsi="Times New Roman"/>
          <w:bCs/>
          <w:color w:val="auto"/>
          <w:kern w:val="0"/>
          <w:sz w:val="24"/>
          <w:szCs w:val="24"/>
        </w:rPr>
        <w:t xml:space="preserve">анируемых результатов освоения </w:t>
      </w:r>
      <w:r w:rsidRPr="00A25436">
        <w:rPr>
          <w:rFonts w:ascii="Times New Roman" w:eastAsia="Times New Roman" w:hAnsi="Times New Roman"/>
          <w:bCs/>
          <w:color w:val="auto"/>
          <w:kern w:val="0"/>
          <w:sz w:val="24"/>
          <w:szCs w:val="24"/>
        </w:rPr>
        <w:t>АО</w:t>
      </w:r>
      <w:r w:rsidR="00FB278E">
        <w:rPr>
          <w:rFonts w:ascii="Times New Roman" w:eastAsia="Times New Roman" w:hAnsi="Times New Roman"/>
          <w:bCs/>
          <w:color w:val="auto"/>
          <w:kern w:val="0"/>
          <w:sz w:val="24"/>
          <w:szCs w:val="24"/>
        </w:rPr>
        <w:t>О</w:t>
      </w:r>
      <w:r w:rsidRPr="00A25436">
        <w:rPr>
          <w:rFonts w:ascii="Times New Roman" w:eastAsia="Times New Roman" w:hAnsi="Times New Roman"/>
          <w:bCs/>
          <w:color w:val="auto"/>
          <w:kern w:val="0"/>
          <w:sz w:val="24"/>
          <w:szCs w:val="24"/>
        </w:rPr>
        <w:t>П НОО для обучающихся ЗПР с учетом их особых образовательных потребностей, а также индивидуальных особенностей и возможностей;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создание благоприятных условий для удовлетворения особых образовательных потребностей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минимизация негативного влияния особенностей познавательной деятельности обучающихся с</w:t>
      </w:r>
      <w:r>
        <w:rPr>
          <w:rFonts w:ascii="Times New Roman" w:eastAsia="Times New Roman" w:hAnsi="Times New Roman"/>
          <w:bCs/>
          <w:color w:val="auto"/>
          <w:kern w:val="0"/>
          <w:sz w:val="24"/>
          <w:szCs w:val="24"/>
        </w:rPr>
        <w:t xml:space="preserve"> ЗПР для освоения ими </w:t>
      </w:r>
      <w:r w:rsidRPr="00A25436">
        <w:rPr>
          <w:rFonts w:ascii="Times New Roman" w:eastAsia="Times New Roman" w:hAnsi="Times New Roman"/>
          <w:bCs/>
          <w:color w:val="auto"/>
          <w:kern w:val="0"/>
          <w:sz w:val="24"/>
          <w:szCs w:val="24"/>
        </w:rPr>
        <w:t>АО</w:t>
      </w:r>
      <w:r w:rsidR="00FB278E">
        <w:rPr>
          <w:rFonts w:ascii="Times New Roman" w:eastAsia="Times New Roman" w:hAnsi="Times New Roman"/>
          <w:bCs/>
          <w:color w:val="auto"/>
          <w:kern w:val="0"/>
          <w:sz w:val="24"/>
          <w:szCs w:val="24"/>
        </w:rPr>
        <w:t>О</w:t>
      </w:r>
      <w:r w:rsidRPr="00A25436">
        <w:rPr>
          <w:rFonts w:ascii="Times New Roman" w:eastAsia="Times New Roman" w:hAnsi="Times New Roman"/>
          <w:bCs/>
          <w:color w:val="auto"/>
          <w:kern w:val="0"/>
          <w:sz w:val="24"/>
          <w:szCs w:val="24"/>
        </w:rPr>
        <w:t>П НОО;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обеспечение доступности получения начального общего образования;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обеспечение преемственности начального общего и основного общего образования;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использование в образовательном процессе современных образовательных технологий деятельностного типа;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415150" w:rsidRPr="001534A9"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1534A9">
        <w:rPr>
          <w:rFonts w:ascii="Times New Roman" w:eastAsia="Times New Roman" w:hAnsi="Times New Roman"/>
          <w:b/>
          <w:bCs/>
          <w:color w:val="auto"/>
          <w:kern w:val="0"/>
          <w:sz w:val="24"/>
          <w:szCs w:val="24"/>
        </w:rPr>
        <w:t xml:space="preserve">  </w:t>
      </w:r>
      <w:r>
        <w:rPr>
          <w:rFonts w:ascii="Times New Roman" w:eastAsia="Times New Roman" w:hAnsi="Times New Roman"/>
          <w:b/>
          <w:bCs/>
          <w:color w:val="auto"/>
          <w:kern w:val="0"/>
          <w:sz w:val="24"/>
          <w:szCs w:val="24"/>
        </w:rPr>
        <w:t xml:space="preserve">Общая характеристика </w:t>
      </w:r>
      <w:r w:rsidRPr="001534A9">
        <w:rPr>
          <w:rFonts w:ascii="Times New Roman" w:eastAsia="Times New Roman" w:hAnsi="Times New Roman"/>
          <w:b/>
          <w:bCs/>
          <w:color w:val="auto"/>
          <w:kern w:val="0"/>
          <w:sz w:val="24"/>
          <w:szCs w:val="24"/>
        </w:rPr>
        <w:t>АОП НОО (вариант 7.2).</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w:t>
      </w:r>
      <w:r w:rsidRPr="00A25436">
        <w:rPr>
          <w:rFonts w:ascii="Times New Roman" w:eastAsia="Times New Roman" w:hAnsi="Times New Roman"/>
          <w:bCs/>
          <w:color w:val="auto"/>
          <w:kern w:val="0"/>
          <w:sz w:val="24"/>
          <w:szCs w:val="24"/>
        </w:rPr>
        <w:lastRenderedPageBreak/>
        <w:t>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Сроки получения начального общего образования составляют 5 лет.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Для обеспечения воз</w:t>
      </w:r>
      <w:r>
        <w:rPr>
          <w:rFonts w:ascii="Times New Roman" w:eastAsia="Times New Roman" w:hAnsi="Times New Roman"/>
          <w:bCs/>
          <w:color w:val="auto"/>
          <w:kern w:val="0"/>
          <w:sz w:val="24"/>
          <w:szCs w:val="24"/>
        </w:rPr>
        <w:t xml:space="preserve">можности освоения обучающимися </w:t>
      </w:r>
      <w:r w:rsidRPr="00A25436">
        <w:rPr>
          <w:rFonts w:ascii="Times New Roman" w:eastAsia="Times New Roman" w:hAnsi="Times New Roman"/>
          <w:bCs/>
          <w:color w:val="auto"/>
          <w:kern w:val="0"/>
          <w:sz w:val="24"/>
          <w:szCs w:val="24"/>
        </w:rPr>
        <w:t>АОП НОО, вариант 7.2, может быть реализована сетевая форма реализации образовательных программ.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Неспособность обучающегося с ЗПР полноценно освоить отдельный предмет в структ</w:t>
      </w:r>
      <w:r>
        <w:rPr>
          <w:rFonts w:ascii="Times New Roman" w:eastAsia="Times New Roman" w:hAnsi="Times New Roman"/>
          <w:bCs/>
          <w:color w:val="auto"/>
          <w:kern w:val="0"/>
          <w:sz w:val="24"/>
          <w:szCs w:val="24"/>
        </w:rPr>
        <w:t xml:space="preserve">уре </w:t>
      </w:r>
      <w:r w:rsidRPr="00A25436">
        <w:rPr>
          <w:rFonts w:ascii="Times New Roman" w:eastAsia="Times New Roman" w:hAnsi="Times New Roman"/>
          <w:bCs/>
          <w:color w:val="auto"/>
          <w:kern w:val="0"/>
          <w:sz w:val="24"/>
          <w:szCs w:val="24"/>
        </w:rPr>
        <w:t>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w:t>
      </w:r>
      <w:r>
        <w:rPr>
          <w:rFonts w:ascii="Times New Roman" w:eastAsia="Times New Roman" w:hAnsi="Times New Roman"/>
          <w:bCs/>
          <w:color w:val="auto"/>
          <w:kern w:val="0"/>
          <w:sz w:val="24"/>
          <w:szCs w:val="24"/>
        </w:rPr>
        <w:t xml:space="preserve">и обучающимся с ЗПР содержания </w:t>
      </w:r>
      <w:r w:rsidRPr="00A25436">
        <w:rPr>
          <w:rFonts w:ascii="Times New Roman" w:eastAsia="Times New Roman" w:hAnsi="Times New Roman"/>
          <w:bCs/>
          <w:color w:val="auto"/>
          <w:kern w:val="0"/>
          <w:sz w:val="24"/>
          <w:szCs w:val="24"/>
        </w:rPr>
        <w:t>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w:t>
      </w:r>
      <w:r>
        <w:rPr>
          <w:rFonts w:ascii="Times New Roman" w:eastAsia="Times New Roman" w:hAnsi="Times New Roman"/>
          <w:bCs/>
          <w:color w:val="auto"/>
          <w:kern w:val="0"/>
          <w:sz w:val="24"/>
          <w:szCs w:val="24"/>
        </w:rPr>
        <w:t>циональной регуляции, гиперакти</w:t>
      </w:r>
      <w:r w:rsidRPr="00A25436">
        <w:rPr>
          <w:rFonts w:ascii="Times New Roman" w:eastAsia="Times New Roman" w:hAnsi="Times New Roman"/>
          <w:bCs/>
          <w:color w:val="auto"/>
          <w:kern w:val="0"/>
          <w:sz w:val="24"/>
          <w:szCs w:val="24"/>
        </w:rPr>
        <w:t>вностью.</w:t>
      </w:r>
    </w:p>
    <w:p w:rsidR="00415150" w:rsidRPr="001534A9"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1534A9">
        <w:rPr>
          <w:rFonts w:ascii="Times New Roman" w:eastAsia="Times New Roman" w:hAnsi="Times New Roman"/>
          <w:b/>
          <w:bCs/>
          <w:color w:val="auto"/>
          <w:kern w:val="0"/>
          <w:sz w:val="24"/>
          <w:szCs w:val="24"/>
        </w:rPr>
        <w:t xml:space="preserve">   Особые образовательные потребности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получение специальной помощи средствами образования сразу же после выявления первичного нарушения развития;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выделение пропедевтического периода в образовании, обеспечивающего преемственность между дошкольным и школьным этапами;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 xml:space="preserve">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w:t>
      </w:r>
      <w:r w:rsidRPr="00A25436">
        <w:rPr>
          <w:rFonts w:ascii="Times New Roman" w:eastAsia="Times New Roman" w:hAnsi="Times New Roman"/>
          <w:bCs/>
          <w:color w:val="auto"/>
          <w:kern w:val="0"/>
          <w:sz w:val="24"/>
          <w:szCs w:val="24"/>
        </w:rPr>
        <w:lastRenderedPageBreak/>
        <w:t>образовательным потребностям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психологическое сопровождение, оптимизирующее взаимодействие обучающегося с педагогическими работниками и другими обучающимися;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психологическое сопровождение, направленное на установление взаимодействия семьи и образовательной организации;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постепенное расширение образовательного пространства, выходящего за пределы образовательной организации.</w:t>
      </w:r>
    </w:p>
    <w:p w:rsidR="00415150" w:rsidRPr="001534A9"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Для обучающихся с ЗПР, осваивающих АООП НОО (вариант 7.2), характерны следующие </w:t>
      </w:r>
      <w:r w:rsidRPr="001534A9">
        <w:rPr>
          <w:rFonts w:ascii="Times New Roman" w:eastAsia="Times New Roman" w:hAnsi="Times New Roman"/>
          <w:b/>
          <w:bCs/>
          <w:color w:val="auto"/>
          <w:kern w:val="0"/>
          <w:sz w:val="24"/>
          <w:szCs w:val="24"/>
        </w:rPr>
        <w:t>специфические образовательные потребности: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увеличение сроков освоения АООП НОО до 5 лет;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упрощение системы учебно-познавательных задач, решаемых в процессе образования;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наглядно-действенный характер содержания образования;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развитие познавательной деятельности обучающихся с ЗПР как основы компенсации, коррекции и профилактики нарушений;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специальное обучение "переносу" сформированных знаний и умений в новые ситуации взаимодействия с действительностью;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необходимость постоянной актуализации знаний, умений и одобряемых обществом норм поведения;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использование преимущественно позитивных средств стимуляции деятельности и поведения;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 xml:space="preserve">комплексное сопровождение, направленное на улучшение деятельности ЦНС и на коррекцию </w:t>
      </w:r>
      <w:r w:rsidRPr="00A25436">
        <w:rPr>
          <w:rFonts w:ascii="Times New Roman" w:eastAsia="Times New Roman" w:hAnsi="Times New Roman"/>
          <w:bCs/>
          <w:color w:val="auto"/>
          <w:kern w:val="0"/>
          <w:sz w:val="24"/>
          <w:szCs w:val="24"/>
        </w:rPr>
        <w:lastRenderedPageBreak/>
        <w:t>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415150" w:rsidRPr="001534A9"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Cs/>
          <w:color w:val="auto"/>
          <w:kern w:val="0"/>
          <w:sz w:val="24"/>
          <w:szCs w:val="24"/>
        </w:rPr>
        <w:t xml:space="preserve"> </w:t>
      </w:r>
      <w:r w:rsidRPr="001534A9">
        <w:rPr>
          <w:rFonts w:ascii="Times New Roman" w:eastAsia="Times New Roman" w:hAnsi="Times New Roman"/>
          <w:b/>
          <w:bCs/>
          <w:color w:val="auto"/>
          <w:kern w:val="0"/>
          <w:sz w:val="24"/>
          <w:szCs w:val="24"/>
        </w:rPr>
        <w:t xml:space="preserve"> </w:t>
      </w:r>
      <w:r w:rsidR="00636C1E">
        <w:rPr>
          <w:rFonts w:ascii="Times New Roman" w:eastAsia="Times New Roman" w:hAnsi="Times New Roman"/>
          <w:b/>
          <w:bCs/>
          <w:color w:val="auto"/>
          <w:kern w:val="0"/>
          <w:sz w:val="24"/>
          <w:szCs w:val="24"/>
        </w:rPr>
        <w:t xml:space="preserve">1. </w:t>
      </w:r>
      <w:r>
        <w:rPr>
          <w:rFonts w:ascii="Times New Roman" w:eastAsia="Times New Roman" w:hAnsi="Times New Roman"/>
          <w:b/>
          <w:bCs/>
          <w:color w:val="auto"/>
          <w:kern w:val="0"/>
          <w:sz w:val="24"/>
          <w:szCs w:val="24"/>
        </w:rPr>
        <w:t>2.</w:t>
      </w:r>
      <w:r w:rsidRPr="001534A9">
        <w:rPr>
          <w:rFonts w:ascii="Times New Roman" w:eastAsia="Times New Roman" w:hAnsi="Times New Roman"/>
          <w:b/>
          <w:bCs/>
          <w:color w:val="auto"/>
          <w:kern w:val="0"/>
          <w:sz w:val="24"/>
          <w:szCs w:val="24"/>
        </w:rPr>
        <w:t xml:space="preserve"> Планируемые ре</w:t>
      </w:r>
      <w:r>
        <w:rPr>
          <w:rFonts w:ascii="Times New Roman" w:eastAsia="Times New Roman" w:hAnsi="Times New Roman"/>
          <w:b/>
          <w:bCs/>
          <w:color w:val="auto"/>
          <w:kern w:val="0"/>
          <w:sz w:val="24"/>
          <w:szCs w:val="24"/>
        </w:rPr>
        <w:t xml:space="preserve">зультаты освоения обучающимися </w:t>
      </w:r>
      <w:r w:rsidRPr="001534A9">
        <w:rPr>
          <w:rFonts w:ascii="Times New Roman" w:eastAsia="Times New Roman" w:hAnsi="Times New Roman"/>
          <w:b/>
          <w:bCs/>
          <w:color w:val="auto"/>
          <w:kern w:val="0"/>
          <w:sz w:val="24"/>
          <w:szCs w:val="24"/>
        </w:rPr>
        <w:t>АОП НОО (вариант 7.2).</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1534A9">
        <w:rPr>
          <w:rFonts w:ascii="Times New Roman" w:eastAsia="Times New Roman" w:hAnsi="Times New Roman"/>
          <w:b/>
          <w:bCs/>
          <w:i/>
          <w:color w:val="auto"/>
          <w:kern w:val="0"/>
          <w:sz w:val="24"/>
          <w:szCs w:val="24"/>
        </w:rPr>
        <w:t xml:space="preserve">  Личностные результаты</w:t>
      </w:r>
      <w:r w:rsidRPr="00A25436">
        <w:rPr>
          <w:rFonts w:ascii="Times New Roman" w:eastAsia="Times New Roman" w:hAnsi="Times New Roman"/>
          <w:bCs/>
          <w:color w:val="auto"/>
          <w:kern w:val="0"/>
          <w:sz w:val="24"/>
          <w:szCs w:val="24"/>
        </w:rPr>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1534A9">
        <w:rPr>
          <w:rFonts w:ascii="Times New Roman" w:eastAsia="Times New Roman" w:hAnsi="Times New Roman"/>
          <w:b/>
          <w:bCs/>
          <w:i/>
          <w:color w:val="auto"/>
          <w:kern w:val="0"/>
          <w:sz w:val="24"/>
          <w:szCs w:val="24"/>
        </w:rPr>
        <w:t xml:space="preserve">  Метапредметные результаты</w:t>
      </w:r>
      <w:r w:rsidRPr="00A25436">
        <w:rPr>
          <w:rFonts w:ascii="Times New Roman" w:eastAsia="Times New Roman" w:hAnsi="Times New Roman"/>
          <w:bCs/>
          <w:color w:val="auto"/>
          <w:kern w:val="0"/>
          <w:sz w:val="24"/>
          <w:szCs w:val="24"/>
        </w:rPr>
        <w:t xml:space="preserve">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 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1534A9" w:rsidRDefault="00636C1E"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
          <w:bCs/>
          <w:color w:val="auto"/>
          <w:kern w:val="0"/>
          <w:sz w:val="24"/>
          <w:szCs w:val="24"/>
        </w:rPr>
        <w:lastRenderedPageBreak/>
        <w:t>1.</w:t>
      </w:r>
      <w:r w:rsidR="00415150">
        <w:rPr>
          <w:rFonts w:ascii="Times New Roman" w:eastAsia="Times New Roman" w:hAnsi="Times New Roman"/>
          <w:b/>
          <w:bCs/>
          <w:color w:val="auto"/>
          <w:kern w:val="0"/>
          <w:sz w:val="24"/>
          <w:szCs w:val="24"/>
        </w:rPr>
        <w:t>3.</w:t>
      </w:r>
      <w:r w:rsidR="00415150" w:rsidRPr="001534A9">
        <w:rPr>
          <w:rFonts w:ascii="Times New Roman" w:eastAsia="Times New Roman" w:hAnsi="Times New Roman"/>
          <w:b/>
          <w:bCs/>
          <w:color w:val="auto"/>
          <w:kern w:val="0"/>
          <w:sz w:val="24"/>
          <w:szCs w:val="24"/>
        </w:rPr>
        <w:t>Система оценки достижения обучающимися с ЗПР пл</w:t>
      </w:r>
      <w:r w:rsidR="00415150">
        <w:rPr>
          <w:rFonts w:ascii="Times New Roman" w:eastAsia="Times New Roman" w:hAnsi="Times New Roman"/>
          <w:b/>
          <w:bCs/>
          <w:color w:val="auto"/>
          <w:kern w:val="0"/>
          <w:sz w:val="24"/>
          <w:szCs w:val="24"/>
        </w:rPr>
        <w:t xml:space="preserve">анируемых результатов освоения </w:t>
      </w:r>
      <w:r w:rsidR="00415150" w:rsidRPr="001534A9">
        <w:rPr>
          <w:rFonts w:ascii="Times New Roman" w:eastAsia="Times New Roman" w:hAnsi="Times New Roman"/>
          <w:b/>
          <w:bCs/>
          <w:color w:val="auto"/>
          <w:kern w:val="0"/>
          <w:sz w:val="24"/>
          <w:szCs w:val="24"/>
        </w:rPr>
        <w:t>АОП НОО (вариант 7.2).</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w:t>
      </w:r>
      <w:r>
        <w:rPr>
          <w:rFonts w:ascii="Times New Roman" w:eastAsia="Times New Roman" w:hAnsi="Times New Roman"/>
          <w:bCs/>
          <w:color w:val="auto"/>
          <w:kern w:val="0"/>
          <w:sz w:val="24"/>
          <w:szCs w:val="24"/>
        </w:rPr>
        <w:t xml:space="preserve">  </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АООП НОО.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415150" w:rsidRPr="001534A9"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u w:val="single"/>
        </w:rPr>
      </w:pPr>
      <w:r>
        <w:rPr>
          <w:rFonts w:ascii="Times New Roman" w:eastAsia="Times New Roman" w:hAnsi="Times New Roman"/>
          <w:bCs/>
          <w:color w:val="auto"/>
          <w:kern w:val="0"/>
          <w:sz w:val="24"/>
          <w:szCs w:val="24"/>
        </w:rPr>
        <w:t xml:space="preserve">  </w:t>
      </w:r>
      <w:r w:rsidRPr="001534A9">
        <w:rPr>
          <w:rFonts w:ascii="Times New Roman" w:eastAsia="Times New Roman" w:hAnsi="Times New Roman"/>
          <w:bCs/>
          <w:color w:val="auto"/>
          <w:kern w:val="0"/>
          <w:sz w:val="24"/>
          <w:szCs w:val="24"/>
          <w:u w:val="single"/>
        </w:rPr>
        <w:t>Система оценки достижения обучающимися с ЗПР планируемых результатов освоения АООП НОО призвана решить следующие задачи: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предусматривать оценку достижений обучающихся и оценку эффективности деятельности образовательной организации;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позволять осуществлять оценку динамики учебных достижений обучающихся и развития их социальной (жизненной) компетенции.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w:t>
      </w:r>
      <w:r w:rsidRPr="00A25436">
        <w:rPr>
          <w:rFonts w:ascii="Times New Roman" w:eastAsia="Times New Roman" w:hAnsi="Times New Roman"/>
          <w:bCs/>
          <w:color w:val="auto"/>
          <w:kern w:val="0"/>
          <w:sz w:val="24"/>
          <w:szCs w:val="24"/>
        </w:rPr>
        <w:lastRenderedPageBreak/>
        <w:t>учителя или образовательного учреждения, системы образования в целом.</w:t>
      </w:r>
    </w:p>
    <w:p w:rsidR="00415150" w:rsidRPr="001534A9"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w:t>
      </w:r>
      <w:r w:rsidRPr="001534A9">
        <w:rPr>
          <w:rFonts w:ascii="Times New Roman" w:eastAsia="Times New Roman" w:hAnsi="Times New Roman"/>
          <w:b/>
          <w:bCs/>
          <w:color w:val="auto"/>
          <w:kern w:val="0"/>
          <w:sz w:val="24"/>
          <w:szCs w:val="24"/>
        </w:rPr>
        <w:t>принципы: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w:t>
      </w:r>
      <w:r w:rsidRPr="00A25436">
        <w:rPr>
          <w:rFonts w:ascii="Times New Roman" w:eastAsia="Times New Roman" w:hAnsi="Times New Roman"/>
          <w:bCs/>
          <w:color w:val="auto"/>
          <w:kern w:val="0"/>
          <w:sz w:val="24"/>
          <w:szCs w:val="24"/>
        </w:rPr>
        <w:lastRenderedPageBreak/>
        <w:t>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Основной формой работы участников экспертной группы является ППк.</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 перечень параметров и индикаторов оценки каждого результата;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 систему бальной оценки результатов;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 материалы для проведения процедуры оценки личностных результатов;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 локальные акты образовательной организации, регламентирующие все вопросы проведения оценки личностных результатов.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415150" w:rsidRPr="001534A9"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u w:val="single"/>
        </w:rPr>
      </w:pPr>
      <w:r>
        <w:rPr>
          <w:rFonts w:ascii="Times New Roman" w:eastAsia="Times New Roman" w:hAnsi="Times New Roman"/>
          <w:bCs/>
          <w:color w:val="auto"/>
          <w:kern w:val="0"/>
          <w:sz w:val="24"/>
          <w:szCs w:val="24"/>
        </w:rPr>
        <w:t xml:space="preserve">  </w:t>
      </w:r>
      <w:r w:rsidRPr="001534A9">
        <w:rPr>
          <w:rFonts w:ascii="Times New Roman" w:eastAsia="Times New Roman" w:hAnsi="Times New Roman"/>
          <w:bCs/>
          <w:color w:val="auto"/>
          <w:kern w:val="0"/>
          <w:sz w:val="24"/>
          <w:szCs w:val="24"/>
          <w:u w:val="single"/>
        </w:rPr>
        <w:t>Уровень сформированности УУД, представляющих содержание и объект оценки метапредметных результатов, может быть качественно оценён и измерен в следующих основных формах: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sidRPr="00A25436">
        <w:rPr>
          <w:rFonts w:ascii="Times New Roman" w:eastAsia="Times New Roman" w:hAnsi="Times New Roman"/>
          <w:bCs/>
          <w:color w:val="auto"/>
          <w:kern w:val="0"/>
          <w:sz w:val="24"/>
          <w:szCs w:val="24"/>
        </w:rPr>
        <w:lastRenderedPageBreak/>
        <w:t>практических задач средствами учебных предметов;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достижение метапредметных результатов может проявиться в успешности выполнения комплексных заданий на межпредметной основе.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Обучающиеся с ЗПР имеют право на прохождение текущей, промежуточной, итоговой аттестации освоения АООП НОО в иных формах.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Специальные условия проведения текущей, промежуточной и итоговой (по итогам освоения АООП НОО) аттестации обучающихся с ЗПР включают: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присутствие в начале работы этапа общей организации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lastRenderedPageBreak/>
        <w:t>-</w:t>
      </w:r>
      <w:r w:rsidRPr="00A25436">
        <w:rPr>
          <w:rFonts w:ascii="Times New Roman" w:eastAsia="Times New Roman" w:hAnsi="Times New Roman"/>
          <w:bCs/>
          <w:color w:val="auto"/>
          <w:kern w:val="0"/>
          <w:sz w:val="24"/>
          <w:szCs w:val="24"/>
        </w:rPr>
        <w:t>адаптирование инструкции с учетом особых образовательных потребностей и индивидуальных трудностей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 упрощение формулировок по грамматическому и семантическому оформлению;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увеличение времени на выполнение заданий;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организация короткого перерыва (10-15 минут) при нарастании в поведении обучающегося проявлений утомления, истощения;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u w:val="single"/>
        </w:rPr>
      </w:pPr>
      <w:r>
        <w:rPr>
          <w:rFonts w:ascii="Times New Roman" w:eastAsia="Times New Roman" w:hAnsi="Times New Roman"/>
          <w:b/>
          <w:bCs/>
          <w:color w:val="auto"/>
          <w:kern w:val="0"/>
          <w:sz w:val="24"/>
          <w:szCs w:val="24"/>
          <w:u w:val="single"/>
        </w:rPr>
        <w:t xml:space="preserve">2.   Содержательный раздел </w:t>
      </w:r>
      <w:r w:rsidRPr="00A25436">
        <w:rPr>
          <w:rFonts w:ascii="Times New Roman" w:eastAsia="Times New Roman" w:hAnsi="Times New Roman"/>
          <w:b/>
          <w:bCs/>
          <w:color w:val="auto"/>
          <w:kern w:val="0"/>
          <w:sz w:val="24"/>
          <w:szCs w:val="24"/>
          <w:u w:val="single"/>
        </w:rPr>
        <w:t>АОП НОО для обучающихся с ЗПР (вариант 7.2)</w:t>
      </w:r>
    </w:p>
    <w:p w:rsidR="00415150" w:rsidRPr="001534A9" w:rsidRDefault="00636C1E"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Cs/>
          <w:color w:val="auto"/>
          <w:kern w:val="0"/>
          <w:sz w:val="24"/>
          <w:szCs w:val="24"/>
        </w:rPr>
        <w:t xml:space="preserve"> </w:t>
      </w:r>
      <w:r w:rsidR="00415150" w:rsidRPr="00636C1E">
        <w:rPr>
          <w:rFonts w:ascii="Times New Roman" w:eastAsia="Times New Roman" w:hAnsi="Times New Roman"/>
          <w:b/>
          <w:bCs/>
          <w:color w:val="auto"/>
          <w:kern w:val="0"/>
          <w:sz w:val="24"/>
          <w:szCs w:val="24"/>
        </w:rPr>
        <w:t>2.</w:t>
      </w:r>
      <w:r w:rsidRPr="00636C1E">
        <w:rPr>
          <w:rFonts w:ascii="Times New Roman" w:eastAsia="Times New Roman" w:hAnsi="Times New Roman"/>
          <w:b/>
          <w:bCs/>
          <w:color w:val="auto"/>
          <w:kern w:val="0"/>
          <w:sz w:val="24"/>
          <w:szCs w:val="24"/>
        </w:rPr>
        <w:t>1.</w:t>
      </w:r>
      <w:r>
        <w:rPr>
          <w:rFonts w:ascii="Times New Roman" w:eastAsia="Times New Roman" w:hAnsi="Times New Roman"/>
          <w:bCs/>
          <w:color w:val="auto"/>
          <w:kern w:val="0"/>
          <w:sz w:val="24"/>
          <w:szCs w:val="24"/>
        </w:rPr>
        <w:t xml:space="preserve"> </w:t>
      </w:r>
      <w:r w:rsidR="00415150">
        <w:rPr>
          <w:rFonts w:ascii="Times New Roman" w:eastAsia="Times New Roman" w:hAnsi="Times New Roman"/>
          <w:b/>
          <w:bCs/>
          <w:color w:val="auto"/>
          <w:kern w:val="0"/>
          <w:sz w:val="24"/>
          <w:szCs w:val="24"/>
        </w:rPr>
        <w:t xml:space="preserve">Рабочие </w:t>
      </w:r>
      <w:r w:rsidR="00415150" w:rsidRPr="001534A9">
        <w:rPr>
          <w:rFonts w:ascii="Times New Roman" w:eastAsia="Times New Roman" w:hAnsi="Times New Roman"/>
          <w:b/>
          <w:bCs/>
          <w:color w:val="auto"/>
          <w:kern w:val="0"/>
          <w:sz w:val="24"/>
          <w:szCs w:val="24"/>
        </w:rPr>
        <w:t>программы учебных предметов.</w:t>
      </w:r>
    </w:p>
    <w:p w:rsidR="00415150" w:rsidRPr="001534A9" w:rsidRDefault="00636C1E"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
          <w:bCs/>
          <w:color w:val="auto"/>
          <w:kern w:val="0"/>
          <w:sz w:val="24"/>
          <w:szCs w:val="24"/>
        </w:rPr>
        <w:t xml:space="preserve"> </w:t>
      </w:r>
      <w:r w:rsidR="00415150">
        <w:rPr>
          <w:rFonts w:ascii="Times New Roman" w:eastAsia="Times New Roman" w:hAnsi="Times New Roman"/>
          <w:b/>
          <w:bCs/>
          <w:color w:val="auto"/>
          <w:kern w:val="0"/>
          <w:sz w:val="24"/>
          <w:szCs w:val="24"/>
        </w:rPr>
        <w:t>2.1.</w:t>
      </w:r>
      <w:r>
        <w:rPr>
          <w:rFonts w:ascii="Times New Roman" w:eastAsia="Times New Roman" w:hAnsi="Times New Roman"/>
          <w:b/>
          <w:bCs/>
          <w:color w:val="auto"/>
          <w:kern w:val="0"/>
          <w:sz w:val="24"/>
          <w:szCs w:val="24"/>
        </w:rPr>
        <w:t>1.</w:t>
      </w:r>
      <w:r w:rsidR="00415150">
        <w:rPr>
          <w:rFonts w:ascii="Times New Roman" w:eastAsia="Times New Roman" w:hAnsi="Times New Roman"/>
          <w:b/>
          <w:bCs/>
          <w:color w:val="auto"/>
          <w:kern w:val="0"/>
          <w:sz w:val="24"/>
          <w:szCs w:val="24"/>
        </w:rPr>
        <w:t xml:space="preserve"> </w:t>
      </w:r>
      <w:r w:rsidR="00415150" w:rsidRPr="001534A9">
        <w:rPr>
          <w:rFonts w:ascii="Times New Roman" w:eastAsia="Times New Roman" w:hAnsi="Times New Roman"/>
          <w:b/>
          <w:bCs/>
          <w:color w:val="auto"/>
          <w:kern w:val="0"/>
          <w:sz w:val="24"/>
          <w:szCs w:val="24"/>
        </w:rPr>
        <w:t>Русский язык.</w:t>
      </w:r>
    </w:p>
    <w:p w:rsidR="00415150" w:rsidRPr="001534A9"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i/>
          <w:color w:val="auto"/>
          <w:kern w:val="0"/>
          <w:sz w:val="24"/>
          <w:szCs w:val="24"/>
        </w:rPr>
      </w:pPr>
      <w:r>
        <w:rPr>
          <w:rFonts w:ascii="Times New Roman" w:eastAsia="Times New Roman" w:hAnsi="Times New Roman"/>
          <w:bCs/>
          <w:color w:val="auto"/>
          <w:kern w:val="0"/>
          <w:sz w:val="24"/>
          <w:szCs w:val="24"/>
        </w:rPr>
        <w:t xml:space="preserve"> </w:t>
      </w:r>
      <w:r w:rsidRPr="001534A9">
        <w:rPr>
          <w:rFonts w:ascii="Times New Roman" w:eastAsia="Times New Roman" w:hAnsi="Times New Roman"/>
          <w:b/>
          <w:bCs/>
          <w:i/>
          <w:color w:val="auto"/>
          <w:kern w:val="0"/>
          <w:sz w:val="24"/>
          <w:szCs w:val="24"/>
        </w:rPr>
        <w:t>1. Пояснительная записка.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w:t>
      </w:r>
      <w:r w:rsidRPr="00A25436">
        <w:rPr>
          <w:rFonts w:ascii="Times New Roman" w:eastAsia="Times New Roman" w:hAnsi="Times New Roman"/>
          <w:bCs/>
          <w:color w:val="auto"/>
          <w:kern w:val="0"/>
          <w:sz w:val="24"/>
          <w:szCs w:val="24"/>
        </w:rPr>
        <w:lastRenderedPageBreak/>
        <w:t>освоения АООП НОО, установленными ФГОС НОО обучающихся с ОВЗ, федеральной программы воспитания.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w:t>
      </w:r>
      <w:r w:rsidRPr="00A25436">
        <w:rPr>
          <w:rFonts w:ascii="Times New Roman" w:eastAsia="Times New Roman" w:hAnsi="Times New Roman"/>
          <w:bCs/>
          <w:color w:val="auto"/>
          <w:kern w:val="0"/>
          <w:sz w:val="24"/>
          <w:szCs w:val="24"/>
        </w:rPr>
        <w:lastRenderedPageBreak/>
        <w:t>возможности осознания своих затруднений и соответствующие попытки их преодоления.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415150" w:rsidRPr="001534A9"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1534A9">
        <w:rPr>
          <w:rFonts w:ascii="Times New Roman" w:eastAsia="Times New Roman" w:hAnsi="Times New Roman"/>
          <w:b/>
          <w:bCs/>
          <w:color w:val="auto"/>
          <w:kern w:val="0"/>
          <w:sz w:val="24"/>
          <w:szCs w:val="24"/>
        </w:rPr>
        <w:t xml:space="preserve">  Содержание обучения.</w:t>
      </w:r>
    </w:p>
    <w:p w:rsidR="00415150" w:rsidRPr="001534A9"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i/>
          <w:color w:val="auto"/>
          <w:kern w:val="0"/>
          <w:sz w:val="24"/>
          <w:szCs w:val="24"/>
        </w:rPr>
      </w:pPr>
      <w:r>
        <w:rPr>
          <w:rFonts w:ascii="Times New Roman" w:eastAsia="Times New Roman" w:hAnsi="Times New Roman"/>
          <w:bCs/>
          <w:color w:val="auto"/>
          <w:kern w:val="0"/>
          <w:sz w:val="24"/>
          <w:szCs w:val="24"/>
        </w:rPr>
        <w:t xml:space="preserve"> </w:t>
      </w:r>
      <w:r w:rsidRPr="001534A9">
        <w:rPr>
          <w:rFonts w:ascii="Times New Roman" w:eastAsia="Times New Roman" w:hAnsi="Times New Roman"/>
          <w:bCs/>
          <w:i/>
          <w:color w:val="auto"/>
          <w:kern w:val="0"/>
          <w:sz w:val="24"/>
          <w:szCs w:val="24"/>
        </w:rPr>
        <w:t xml:space="preserve"> Виды речевой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i/>
          <w:color w:val="auto"/>
          <w:kern w:val="0"/>
          <w:sz w:val="24"/>
          <w:szCs w:val="24"/>
        </w:rPr>
        <w:t xml:space="preserve"> </w:t>
      </w:r>
      <w:r w:rsidRPr="001534A9">
        <w:rPr>
          <w:rFonts w:ascii="Times New Roman" w:eastAsia="Times New Roman" w:hAnsi="Times New Roman"/>
          <w:bCs/>
          <w:i/>
          <w:color w:val="auto"/>
          <w:kern w:val="0"/>
          <w:sz w:val="24"/>
          <w:szCs w:val="24"/>
        </w:rPr>
        <w:t>Слушание.</w:t>
      </w:r>
      <w:r w:rsidRPr="00A25436">
        <w:rPr>
          <w:rFonts w:ascii="Times New Roman" w:eastAsia="Times New Roman" w:hAnsi="Times New Roman"/>
          <w:bCs/>
          <w:color w:val="auto"/>
          <w:kern w:val="0"/>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i/>
          <w:color w:val="auto"/>
          <w:kern w:val="0"/>
          <w:sz w:val="24"/>
          <w:szCs w:val="24"/>
        </w:rPr>
        <w:t xml:space="preserve"> </w:t>
      </w:r>
      <w:r w:rsidRPr="001534A9">
        <w:rPr>
          <w:rFonts w:ascii="Times New Roman" w:eastAsia="Times New Roman" w:hAnsi="Times New Roman"/>
          <w:bCs/>
          <w:i/>
          <w:color w:val="auto"/>
          <w:kern w:val="0"/>
          <w:sz w:val="24"/>
          <w:szCs w:val="24"/>
        </w:rPr>
        <w:t>Говорение.</w:t>
      </w:r>
      <w:r w:rsidRPr="00A25436">
        <w:rPr>
          <w:rFonts w:ascii="Times New Roman" w:eastAsia="Times New Roman" w:hAnsi="Times New Roman"/>
          <w:bCs/>
          <w:color w:val="auto"/>
          <w:kern w:val="0"/>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1534A9">
        <w:rPr>
          <w:rFonts w:ascii="Times New Roman" w:eastAsia="Times New Roman" w:hAnsi="Times New Roman"/>
          <w:bCs/>
          <w:i/>
          <w:color w:val="auto"/>
          <w:kern w:val="0"/>
          <w:sz w:val="24"/>
          <w:szCs w:val="24"/>
        </w:rPr>
        <w:t>Чтение</w:t>
      </w:r>
      <w:r w:rsidRPr="00A25436">
        <w:rPr>
          <w:rFonts w:ascii="Times New Roman" w:eastAsia="Times New Roman" w:hAnsi="Times New Roman"/>
          <w:bCs/>
          <w:color w:val="auto"/>
          <w:kern w:val="0"/>
          <w:sz w:val="24"/>
          <w:szCs w:val="24"/>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i/>
          <w:color w:val="auto"/>
          <w:kern w:val="0"/>
          <w:sz w:val="24"/>
          <w:szCs w:val="24"/>
        </w:rPr>
        <w:t xml:space="preserve">  </w:t>
      </w:r>
      <w:r w:rsidRPr="001534A9">
        <w:rPr>
          <w:rFonts w:ascii="Times New Roman" w:eastAsia="Times New Roman" w:hAnsi="Times New Roman"/>
          <w:bCs/>
          <w:i/>
          <w:color w:val="auto"/>
          <w:kern w:val="0"/>
          <w:sz w:val="24"/>
          <w:szCs w:val="24"/>
        </w:rPr>
        <w:t>Письмо.</w:t>
      </w:r>
      <w:r w:rsidRPr="00A25436">
        <w:rPr>
          <w:rFonts w:ascii="Times New Roman" w:eastAsia="Times New Roman" w:hAnsi="Times New Roman"/>
          <w:bCs/>
          <w:color w:val="auto"/>
          <w:kern w:val="0"/>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w:t>
      </w:r>
      <w:r w:rsidRPr="00A25436">
        <w:rPr>
          <w:rFonts w:ascii="Times New Roman" w:eastAsia="Times New Roman" w:hAnsi="Times New Roman"/>
          <w:bCs/>
          <w:color w:val="auto"/>
          <w:kern w:val="0"/>
          <w:sz w:val="24"/>
          <w:szCs w:val="24"/>
        </w:rPr>
        <w:lastRenderedPageBreak/>
        <w:t>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415150" w:rsidRPr="001534A9"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1534A9">
        <w:rPr>
          <w:rFonts w:ascii="Times New Roman" w:eastAsia="Times New Roman" w:hAnsi="Times New Roman"/>
          <w:b/>
          <w:bCs/>
          <w:color w:val="auto"/>
          <w:kern w:val="0"/>
          <w:sz w:val="24"/>
          <w:szCs w:val="24"/>
        </w:rPr>
        <w:t xml:space="preserve">  Обучение грамоте.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i/>
          <w:color w:val="auto"/>
          <w:kern w:val="0"/>
          <w:sz w:val="24"/>
          <w:szCs w:val="24"/>
        </w:rPr>
        <w:t xml:space="preserve">  </w:t>
      </w:r>
      <w:r w:rsidRPr="001534A9">
        <w:rPr>
          <w:rFonts w:ascii="Times New Roman" w:eastAsia="Times New Roman" w:hAnsi="Times New Roman"/>
          <w:bCs/>
          <w:i/>
          <w:color w:val="auto"/>
          <w:kern w:val="0"/>
          <w:sz w:val="24"/>
          <w:szCs w:val="24"/>
        </w:rPr>
        <w:t>Фонетика.</w:t>
      </w:r>
      <w:r w:rsidRPr="00A25436">
        <w:rPr>
          <w:rFonts w:ascii="Times New Roman" w:eastAsia="Times New Roman" w:hAnsi="Times New Roman"/>
          <w:bCs/>
          <w:color w:val="auto"/>
          <w:kern w:val="0"/>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Различение гласных и согласных звуков, гласных ударных и безударных, согласных твёрдых и мягких, звонких и глухих.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i/>
          <w:color w:val="auto"/>
          <w:kern w:val="0"/>
          <w:sz w:val="24"/>
          <w:szCs w:val="24"/>
        </w:rPr>
        <w:t xml:space="preserve">  </w:t>
      </w:r>
      <w:r w:rsidRPr="001534A9">
        <w:rPr>
          <w:rFonts w:ascii="Times New Roman" w:eastAsia="Times New Roman" w:hAnsi="Times New Roman"/>
          <w:bCs/>
          <w:i/>
          <w:color w:val="auto"/>
          <w:kern w:val="0"/>
          <w:sz w:val="24"/>
          <w:szCs w:val="24"/>
        </w:rPr>
        <w:t>Слог как минимальная произносительная единица.</w:t>
      </w:r>
      <w:r w:rsidRPr="00A25436">
        <w:rPr>
          <w:rFonts w:ascii="Times New Roman" w:eastAsia="Times New Roman" w:hAnsi="Times New Roman"/>
          <w:bCs/>
          <w:color w:val="auto"/>
          <w:kern w:val="0"/>
          <w:sz w:val="24"/>
          <w:szCs w:val="24"/>
        </w:rPr>
        <w:t xml:space="preserve"> Деление слов на слоги. Определение места ударения.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i/>
          <w:color w:val="auto"/>
          <w:kern w:val="0"/>
          <w:sz w:val="24"/>
          <w:szCs w:val="24"/>
        </w:rPr>
        <w:t xml:space="preserve">  </w:t>
      </w:r>
      <w:r w:rsidRPr="001534A9">
        <w:rPr>
          <w:rFonts w:ascii="Times New Roman" w:eastAsia="Times New Roman" w:hAnsi="Times New Roman"/>
          <w:bCs/>
          <w:i/>
          <w:color w:val="auto"/>
          <w:kern w:val="0"/>
          <w:sz w:val="24"/>
          <w:szCs w:val="24"/>
        </w:rPr>
        <w:t>Графика.</w:t>
      </w:r>
      <w:r w:rsidRPr="00A25436">
        <w:rPr>
          <w:rFonts w:ascii="Times New Roman" w:eastAsia="Times New Roman" w:hAnsi="Times New Roman"/>
          <w:bCs/>
          <w:color w:val="auto"/>
          <w:kern w:val="0"/>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Знакомство с русским алфавитом как последовательностью букв.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1534A9">
        <w:rPr>
          <w:rFonts w:ascii="Times New Roman" w:eastAsia="Times New Roman" w:hAnsi="Times New Roman"/>
          <w:bCs/>
          <w:i/>
          <w:color w:val="auto"/>
          <w:kern w:val="0"/>
          <w:sz w:val="24"/>
          <w:szCs w:val="24"/>
        </w:rPr>
        <w:t>Чтение.</w:t>
      </w:r>
      <w:r w:rsidRPr="00A25436">
        <w:rPr>
          <w:rFonts w:ascii="Times New Roman" w:eastAsia="Times New Roman" w:hAnsi="Times New Roman"/>
          <w:bCs/>
          <w:color w:val="auto"/>
          <w:kern w:val="0"/>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1534A9">
        <w:rPr>
          <w:rFonts w:ascii="Times New Roman" w:eastAsia="Times New Roman" w:hAnsi="Times New Roman"/>
          <w:bCs/>
          <w:i/>
          <w:color w:val="auto"/>
          <w:kern w:val="0"/>
          <w:sz w:val="24"/>
          <w:szCs w:val="24"/>
        </w:rPr>
        <w:t>Письмо.</w:t>
      </w:r>
      <w:r w:rsidRPr="00A25436">
        <w:rPr>
          <w:rFonts w:ascii="Times New Roman" w:eastAsia="Times New Roman" w:hAnsi="Times New Roman"/>
          <w:bCs/>
          <w:color w:val="auto"/>
          <w:kern w:val="0"/>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Понимание функции небуквенных графических средств: пробела между словами, знака переноса.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1534A9">
        <w:rPr>
          <w:rFonts w:ascii="Times New Roman" w:eastAsia="Times New Roman" w:hAnsi="Times New Roman"/>
          <w:bCs/>
          <w:i/>
          <w:color w:val="auto"/>
          <w:kern w:val="0"/>
          <w:sz w:val="24"/>
          <w:szCs w:val="24"/>
        </w:rPr>
        <w:t>Слово и предложение</w:t>
      </w:r>
      <w:r w:rsidRPr="00A25436">
        <w:rPr>
          <w:rFonts w:ascii="Times New Roman" w:eastAsia="Times New Roman" w:hAnsi="Times New Roman"/>
          <w:bCs/>
          <w:color w:val="auto"/>
          <w:kern w:val="0"/>
          <w:sz w:val="24"/>
          <w:szCs w:val="24"/>
        </w:rPr>
        <w:t xml:space="preserve">. Восприятие слова как объекта изучения, материала для анализа. </w:t>
      </w:r>
      <w:r w:rsidRPr="00A25436">
        <w:rPr>
          <w:rFonts w:ascii="Times New Roman" w:eastAsia="Times New Roman" w:hAnsi="Times New Roman"/>
          <w:bCs/>
          <w:color w:val="auto"/>
          <w:kern w:val="0"/>
          <w:sz w:val="24"/>
          <w:szCs w:val="24"/>
        </w:rPr>
        <w:lastRenderedPageBreak/>
        <w:t>Наблюдение над значением слова.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i/>
          <w:color w:val="auto"/>
          <w:kern w:val="0"/>
          <w:sz w:val="24"/>
          <w:szCs w:val="24"/>
        </w:rPr>
        <w:t xml:space="preserve"> </w:t>
      </w:r>
      <w:r w:rsidRPr="001534A9">
        <w:rPr>
          <w:rFonts w:ascii="Times New Roman" w:eastAsia="Times New Roman" w:hAnsi="Times New Roman"/>
          <w:bCs/>
          <w:i/>
          <w:color w:val="auto"/>
          <w:kern w:val="0"/>
          <w:sz w:val="24"/>
          <w:szCs w:val="24"/>
        </w:rPr>
        <w:t>Орфография</w:t>
      </w:r>
      <w:r w:rsidRPr="00A25436">
        <w:rPr>
          <w:rFonts w:ascii="Times New Roman" w:eastAsia="Times New Roman" w:hAnsi="Times New Roman"/>
          <w:bCs/>
          <w:color w:val="auto"/>
          <w:kern w:val="0"/>
          <w:sz w:val="24"/>
          <w:szCs w:val="24"/>
        </w:rPr>
        <w:t>. Знакомство с правилами правописания и их применение: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раздельное написание слов;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обозначение гласных после шипящих (ча-ща, чу-щу, жи-ши);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прописная (заглавная) буква в начале предложения, в именах собственных;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перенос слов по слогам без стечения согласных;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знаки препинания в конце предложения.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i/>
          <w:color w:val="auto"/>
          <w:kern w:val="0"/>
          <w:sz w:val="24"/>
          <w:szCs w:val="24"/>
        </w:rPr>
        <w:t xml:space="preserve">  </w:t>
      </w:r>
      <w:r w:rsidRPr="001534A9">
        <w:rPr>
          <w:rFonts w:ascii="Times New Roman" w:eastAsia="Times New Roman" w:hAnsi="Times New Roman"/>
          <w:bCs/>
          <w:i/>
          <w:color w:val="auto"/>
          <w:kern w:val="0"/>
          <w:sz w:val="24"/>
          <w:szCs w:val="24"/>
        </w:rPr>
        <w:t>Развитие речи</w:t>
      </w:r>
      <w:r w:rsidRPr="00A25436">
        <w:rPr>
          <w:rFonts w:ascii="Times New Roman" w:eastAsia="Times New Roman" w:hAnsi="Times New Roman"/>
          <w:bCs/>
          <w:color w:val="auto"/>
          <w:kern w:val="0"/>
          <w:sz w:val="24"/>
          <w:szCs w:val="24"/>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5150" w:rsidRPr="001534A9"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Cs/>
          <w:color w:val="auto"/>
          <w:kern w:val="0"/>
          <w:sz w:val="24"/>
          <w:szCs w:val="24"/>
        </w:rPr>
        <w:t xml:space="preserve">  </w:t>
      </w:r>
      <w:r w:rsidRPr="001534A9">
        <w:rPr>
          <w:rFonts w:ascii="Times New Roman" w:eastAsia="Times New Roman" w:hAnsi="Times New Roman"/>
          <w:b/>
          <w:bCs/>
          <w:color w:val="auto"/>
          <w:kern w:val="0"/>
          <w:sz w:val="24"/>
          <w:szCs w:val="24"/>
        </w:rPr>
        <w:t>Систематический курс.</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1534A9">
        <w:rPr>
          <w:rFonts w:ascii="Times New Roman" w:eastAsia="Times New Roman" w:hAnsi="Times New Roman"/>
          <w:bCs/>
          <w:i/>
          <w:color w:val="auto"/>
          <w:kern w:val="0"/>
          <w:sz w:val="24"/>
          <w:szCs w:val="24"/>
        </w:rPr>
        <w:t xml:space="preserve">  Фонетика и орфоэпия.</w:t>
      </w:r>
      <w:r w:rsidRPr="00A25436">
        <w:rPr>
          <w:rFonts w:ascii="Times New Roman" w:eastAsia="Times New Roman" w:hAnsi="Times New Roman"/>
          <w:bCs/>
          <w:color w:val="auto"/>
          <w:kern w:val="0"/>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1534A9">
        <w:rPr>
          <w:rFonts w:ascii="Times New Roman" w:eastAsia="Times New Roman" w:hAnsi="Times New Roman"/>
          <w:bCs/>
          <w:i/>
          <w:color w:val="auto"/>
          <w:kern w:val="0"/>
          <w:sz w:val="24"/>
          <w:szCs w:val="24"/>
        </w:rPr>
        <w:t>Графика.</w:t>
      </w:r>
      <w:r w:rsidRPr="00A25436">
        <w:rPr>
          <w:rFonts w:ascii="Times New Roman" w:eastAsia="Times New Roman" w:hAnsi="Times New Roman"/>
          <w:bCs/>
          <w:color w:val="auto"/>
          <w:kern w:val="0"/>
          <w:sz w:val="24"/>
          <w:szCs w:val="24"/>
        </w:rPr>
        <w:t xml:space="preserve"> Различение звука и буквы: буква как знак звука. Овладение позиционным способом обозначения звуков буквами.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Использование небуквенных графических средств: пробела между словами, знака переноса, абзаца.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1534A9">
        <w:rPr>
          <w:rFonts w:ascii="Times New Roman" w:eastAsia="Times New Roman" w:hAnsi="Times New Roman"/>
          <w:bCs/>
          <w:i/>
          <w:color w:val="auto"/>
          <w:kern w:val="0"/>
          <w:sz w:val="24"/>
          <w:szCs w:val="24"/>
        </w:rPr>
        <w:lastRenderedPageBreak/>
        <w:t>Состав слова (морфемика).</w:t>
      </w:r>
      <w:r w:rsidRPr="00A25436">
        <w:rPr>
          <w:rFonts w:ascii="Times New Roman" w:eastAsia="Times New Roman" w:hAnsi="Times New Roman"/>
          <w:bCs/>
          <w:color w:val="auto"/>
          <w:kern w:val="0"/>
          <w:sz w:val="24"/>
          <w:szCs w:val="24"/>
        </w:rPr>
        <w:t xml:space="preserve"> Общее понятие о частях слова: корне, приставке, суффиксе, окончании. </w:t>
      </w: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Выделение в словах с однозначно выделяемыми морфемами окончания, корня, приставки, суффикса.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Различение изменяемых и неизменяемых слов. Разбор слова по составу.</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1534A9">
        <w:rPr>
          <w:rFonts w:ascii="Times New Roman" w:eastAsia="Times New Roman" w:hAnsi="Times New Roman"/>
          <w:bCs/>
          <w:i/>
          <w:color w:val="auto"/>
          <w:kern w:val="0"/>
          <w:sz w:val="24"/>
          <w:szCs w:val="24"/>
        </w:rPr>
        <w:t>Морфология.</w:t>
      </w:r>
      <w:r w:rsidRPr="00A25436">
        <w:rPr>
          <w:rFonts w:ascii="Times New Roman" w:eastAsia="Times New Roman" w:hAnsi="Times New Roman"/>
          <w:bCs/>
          <w:color w:val="auto"/>
          <w:kern w:val="0"/>
          <w:sz w:val="24"/>
          <w:szCs w:val="24"/>
        </w:rPr>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7474A8">
        <w:rPr>
          <w:rFonts w:ascii="Times New Roman" w:eastAsia="Times New Roman" w:hAnsi="Times New Roman"/>
          <w:bCs/>
          <w:i/>
          <w:color w:val="auto"/>
          <w:kern w:val="0"/>
          <w:sz w:val="24"/>
          <w:szCs w:val="24"/>
        </w:rPr>
        <w:t>Имя существительное</w:t>
      </w:r>
      <w:r w:rsidRPr="00A25436">
        <w:rPr>
          <w:rFonts w:ascii="Times New Roman" w:eastAsia="Times New Roman" w:hAnsi="Times New Roman"/>
          <w:bCs/>
          <w:color w:val="auto"/>
          <w:kern w:val="0"/>
          <w:sz w:val="24"/>
          <w:szCs w:val="24"/>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Род существительных: мужской, женский, средний. Различение имён существительных мужского, женского и среднего рода.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Изменение имен существительных по числам.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Склонение имен существительных во множественном числе.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Морфологический разбор имён существительных.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1534A9">
        <w:rPr>
          <w:rFonts w:ascii="Times New Roman" w:eastAsia="Times New Roman" w:hAnsi="Times New Roman"/>
          <w:bCs/>
          <w:i/>
          <w:color w:val="auto"/>
          <w:kern w:val="0"/>
          <w:sz w:val="24"/>
          <w:szCs w:val="24"/>
        </w:rPr>
        <w:t>Имя прилагательное</w:t>
      </w:r>
      <w:r w:rsidRPr="00A25436">
        <w:rPr>
          <w:rFonts w:ascii="Times New Roman" w:eastAsia="Times New Roman" w:hAnsi="Times New Roman"/>
          <w:bCs/>
          <w:color w:val="auto"/>
          <w:kern w:val="0"/>
          <w:sz w:val="24"/>
          <w:szCs w:val="24"/>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7474A8">
        <w:rPr>
          <w:rFonts w:ascii="Times New Roman" w:eastAsia="Times New Roman" w:hAnsi="Times New Roman"/>
          <w:bCs/>
          <w:i/>
          <w:color w:val="auto"/>
          <w:kern w:val="0"/>
          <w:sz w:val="24"/>
          <w:szCs w:val="24"/>
        </w:rPr>
        <w:t xml:space="preserve">  Местоимение</w:t>
      </w:r>
      <w:r w:rsidRPr="00A25436">
        <w:rPr>
          <w:rFonts w:ascii="Times New Roman" w:eastAsia="Times New Roman" w:hAnsi="Times New Roman"/>
          <w:bCs/>
          <w:color w:val="auto"/>
          <w:kern w:val="0"/>
          <w:sz w:val="24"/>
          <w:szCs w:val="24"/>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7474A8">
        <w:rPr>
          <w:rFonts w:ascii="Times New Roman" w:eastAsia="Times New Roman" w:hAnsi="Times New Roman"/>
          <w:bCs/>
          <w:i/>
          <w:color w:val="auto"/>
          <w:kern w:val="0"/>
          <w:sz w:val="24"/>
          <w:szCs w:val="24"/>
        </w:rPr>
        <w:t>Глагол</w:t>
      </w:r>
      <w:r w:rsidRPr="00A25436">
        <w:rPr>
          <w:rFonts w:ascii="Times New Roman" w:eastAsia="Times New Roman" w:hAnsi="Times New Roman"/>
          <w:bCs/>
          <w:color w:val="auto"/>
          <w:kern w:val="0"/>
          <w:sz w:val="24"/>
          <w:szCs w:val="24"/>
        </w:rPr>
        <w:t>.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7474A8">
        <w:rPr>
          <w:rFonts w:ascii="Times New Roman" w:eastAsia="Times New Roman" w:hAnsi="Times New Roman"/>
          <w:bCs/>
          <w:i/>
          <w:color w:val="auto"/>
          <w:kern w:val="0"/>
          <w:sz w:val="24"/>
          <w:szCs w:val="24"/>
        </w:rPr>
        <w:t xml:space="preserve">  Предлог</w:t>
      </w:r>
      <w:r w:rsidRPr="00A25436">
        <w:rPr>
          <w:rFonts w:ascii="Times New Roman" w:eastAsia="Times New Roman" w:hAnsi="Times New Roman"/>
          <w:bCs/>
          <w:color w:val="auto"/>
          <w:kern w:val="0"/>
          <w:sz w:val="24"/>
          <w:szCs w:val="24"/>
        </w:rPr>
        <w:t>.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7474A8">
        <w:rPr>
          <w:rFonts w:ascii="Times New Roman" w:eastAsia="Times New Roman" w:hAnsi="Times New Roman"/>
          <w:bCs/>
          <w:i/>
          <w:color w:val="auto"/>
          <w:kern w:val="0"/>
          <w:sz w:val="24"/>
          <w:szCs w:val="24"/>
        </w:rPr>
        <w:lastRenderedPageBreak/>
        <w:t>Лексика.</w:t>
      </w:r>
      <w:r w:rsidRPr="00A25436">
        <w:rPr>
          <w:rFonts w:ascii="Times New Roman" w:eastAsia="Times New Roman" w:hAnsi="Times New Roman"/>
          <w:bCs/>
          <w:color w:val="auto"/>
          <w:kern w:val="0"/>
          <w:sz w:val="24"/>
          <w:szCs w:val="24"/>
        </w:rPr>
        <w:t xml:space="preserve">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7474A8">
        <w:rPr>
          <w:rFonts w:ascii="Times New Roman" w:eastAsia="Times New Roman" w:hAnsi="Times New Roman"/>
          <w:b/>
          <w:bCs/>
          <w:color w:val="auto"/>
          <w:kern w:val="0"/>
          <w:sz w:val="24"/>
          <w:szCs w:val="24"/>
        </w:rPr>
        <w:t>Синтаксис.</w:t>
      </w:r>
      <w:r w:rsidRPr="00A25436">
        <w:rPr>
          <w:rFonts w:ascii="Times New Roman" w:eastAsia="Times New Roman" w:hAnsi="Times New Roman"/>
          <w:bCs/>
          <w:color w:val="auto"/>
          <w:kern w:val="0"/>
          <w:sz w:val="24"/>
          <w:szCs w:val="24"/>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7474A8">
        <w:rPr>
          <w:rFonts w:ascii="Times New Roman" w:eastAsia="Times New Roman" w:hAnsi="Times New Roman"/>
          <w:bCs/>
          <w:i/>
          <w:color w:val="auto"/>
          <w:kern w:val="0"/>
          <w:sz w:val="24"/>
          <w:szCs w:val="24"/>
        </w:rPr>
        <w:t xml:space="preserve">  Предложения по цели высказывания:</w:t>
      </w:r>
      <w:r w:rsidRPr="00A25436">
        <w:rPr>
          <w:rFonts w:ascii="Times New Roman" w:eastAsia="Times New Roman" w:hAnsi="Times New Roman"/>
          <w:bCs/>
          <w:color w:val="auto"/>
          <w:kern w:val="0"/>
          <w:sz w:val="24"/>
          <w:szCs w:val="24"/>
        </w:rPr>
        <w:t xml:space="preserve">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7474A8">
        <w:rPr>
          <w:rFonts w:ascii="Times New Roman" w:eastAsia="Times New Roman" w:hAnsi="Times New Roman"/>
          <w:bCs/>
          <w:i/>
          <w:color w:val="auto"/>
          <w:kern w:val="0"/>
          <w:sz w:val="24"/>
          <w:szCs w:val="24"/>
        </w:rPr>
        <w:t xml:space="preserve">  Главные члены предложения</w:t>
      </w:r>
      <w:r w:rsidRPr="00A25436">
        <w:rPr>
          <w:rFonts w:ascii="Times New Roman" w:eastAsia="Times New Roman" w:hAnsi="Times New Roman"/>
          <w:bCs/>
          <w:color w:val="auto"/>
          <w:kern w:val="0"/>
          <w:sz w:val="24"/>
          <w:szCs w:val="24"/>
        </w:rPr>
        <w:t>: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7474A8">
        <w:rPr>
          <w:rFonts w:ascii="Times New Roman" w:eastAsia="Times New Roman" w:hAnsi="Times New Roman"/>
          <w:bCs/>
          <w:i/>
          <w:color w:val="auto"/>
          <w:kern w:val="0"/>
          <w:sz w:val="24"/>
          <w:szCs w:val="24"/>
        </w:rPr>
        <w:t>Предложения с однородными членами с союзами и (без перечисления), а, но и без союзов</w:t>
      </w:r>
      <w:r w:rsidRPr="00A25436">
        <w:rPr>
          <w:rFonts w:ascii="Times New Roman" w:eastAsia="Times New Roman" w:hAnsi="Times New Roman"/>
          <w:bCs/>
          <w:color w:val="auto"/>
          <w:kern w:val="0"/>
          <w:sz w:val="24"/>
          <w:szCs w:val="24"/>
        </w:rPr>
        <w:t>.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7474A8">
        <w:rPr>
          <w:rFonts w:ascii="Times New Roman" w:eastAsia="Times New Roman" w:hAnsi="Times New Roman"/>
          <w:bCs/>
          <w:i/>
          <w:color w:val="auto"/>
          <w:kern w:val="0"/>
          <w:sz w:val="24"/>
          <w:szCs w:val="24"/>
        </w:rPr>
        <w:t>Знакомство со сложным предложением</w:t>
      </w:r>
      <w:r w:rsidRPr="00A25436">
        <w:rPr>
          <w:rFonts w:ascii="Times New Roman" w:eastAsia="Times New Roman" w:hAnsi="Times New Roman"/>
          <w:bCs/>
          <w:color w:val="auto"/>
          <w:kern w:val="0"/>
          <w:sz w:val="24"/>
          <w:szCs w:val="24"/>
        </w:rPr>
        <w:t>.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
          <w:bCs/>
          <w:color w:val="auto"/>
          <w:kern w:val="0"/>
          <w:sz w:val="24"/>
          <w:szCs w:val="24"/>
        </w:rPr>
        <w:t xml:space="preserve"> </w:t>
      </w:r>
      <w:r w:rsidRPr="007474A8">
        <w:rPr>
          <w:rFonts w:ascii="Times New Roman" w:eastAsia="Times New Roman" w:hAnsi="Times New Roman"/>
          <w:b/>
          <w:bCs/>
          <w:color w:val="auto"/>
          <w:kern w:val="0"/>
          <w:sz w:val="24"/>
          <w:szCs w:val="24"/>
        </w:rPr>
        <w:t>Орфография и пунктуация</w:t>
      </w:r>
      <w:r w:rsidRPr="00A25436">
        <w:rPr>
          <w:rFonts w:ascii="Times New Roman" w:eastAsia="Times New Roman" w:hAnsi="Times New Roman"/>
          <w:bCs/>
          <w:color w:val="auto"/>
          <w:kern w:val="0"/>
          <w:sz w:val="24"/>
          <w:szCs w:val="24"/>
        </w:rPr>
        <w:t>. Формирование орфографической зоркости. Использование орфографического словаря.</w:t>
      </w:r>
    </w:p>
    <w:p w:rsidR="00415150" w:rsidRPr="007474A8"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i/>
          <w:color w:val="auto"/>
          <w:kern w:val="0"/>
          <w:sz w:val="24"/>
          <w:szCs w:val="24"/>
        </w:rPr>
      </w:pPr>
      <w:r>
        <w:rPr>
          <w:rFonts w:ascii="Times New Roman" w:eastAsia="Times New Roman" w:hAnsi="Times New Roman"/>
          <w:bCs/>
          <w:color w:val="auto"/>
          <w:kern w:val="0"/>
          <w:sz w:val="24"/>
          <w:szCs w:val="24"/>
        </w:rPr>
        <w:t xml:space="preserve">  </w:t>
      </w:r>
      <w:r w:rsidRPr="007474A8">
        <w:rPr>
          <w:rFonts w:ascii="Times New Roman" w:eastAsia="Times New Roman" w:hAnsi="Times New Roman"/>
          <w:bCs/>
          <w:i/>
          <w:color w:val="auto"/>
          <w:kern w:val="0"/>
          <w:sz w:val="24"/>
          <w:szCs w:val="24"/>
        </w:rPr>
        <w:t>Применение правил правописания: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сочетания жи-ши, ча-ща, чу-щу в положении под ударением;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сочетания чк-чн, чт, щн;</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перенос слов;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прописная буква в начале предложения, в именах собственных;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проверяемые безударные гласные в корне слова;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парные звонкие и глухие согласные в корне слова;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непроизносимые согласные;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непроверяемые гласные и согласные в корне слова (на ограниченном перечне слов);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гласные и согласные в неизменяемых на письме приставках;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разделительные ъ и ь;</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мягкий знак после шипящих на конце имён существительных (ночь, нож, рожь, мышь);</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безударные падежные окончания имён существительных (кроме существительных на -мя, -ий, -ья, -ье, -ия, -ов, -ин);</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безударные окончания имён прилагательных;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раздельное написание предлогов с личными местоимениями;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lastRenderedPageBreak/>
        <w:t>-</w:t>
      </w:r>
      <w:r w:rsidRPr="00A25436">
        <w:rPr>
          <w:rFonts w:ascii="Times New Roman" w:eastAsia="Times New Roman" w:hAnsi="Times New Roman"/>
          <w:bCs/>
          <w:color w:val="auto"/>
          <w:kern w:val="0"/>
          <w:sz w:val="24"/>
          <w:szCs w:val="24"/>
        </w:rPr>
        <w:t>не с глаголами;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мягкий знак после шипящих на конце глаголов в форме 2-го лица единственного числа (пишешь, учишь);</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мягкий знак в глаголах в сочетании -ться;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безударные личные окончания глаголов;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раздельное написание предлогов с другими словами;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знаки препинания в конце предложения: точка, вопросительный и восклицательный знаки;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знаки препинания (запятая) в предложениях с однородными членами.</w:t>
      </w:r>
    </w:p>
    <w:p w:rsidR="00415150" w:rsidRPr="007474A8"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7474A8">
        <w:rPr>
          <w:rFonts w:ascii="Times New Roman" w:eastAsia="Times New Roman" w:hAnsi="Times New Roman"/>
          <w:b/>
          <w:bCs/>
          <w:color w:val="auto"/>
          <w:kern w:val="0"/>
          <w:sz w:val="24"/>
          <w:szCs w:val="24"/>
        </w:rPr>
        <w:t xml:space="preserve">  Развитие речи.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7474A8">
        <w:rPr>
          <w:rFonts w:ascii="Times New Roman" w:eastAsia="Times New Roman" w:hAnsi="Times New Roman"/>
          <w:bCs/>
          <w:i/>
          <w:color w:val="auto"/>
          <w:kern w:val="0"/>
          <w:sz w:val="24"/>
          <w:szCs w:val="24"/>
        </w:rPr>
        <w:t>Осознание ситуации общения</w:t>
      </w:r>
      <w:r w:rsidRPr="00A25436">
        <w:rPr>
          <w:rFonts w:ascii="Times New Roman" w:eastAsia="Times New Roman" w:hAnsi="Times New Roman"/>
          <w:bCs/>
          <w:color w:val="auto"/>
          <w:kern w:val="0"/>
          <w:sz w:val="24"/>
          <w:szCs w:val="24"/>
        </w:rPr>
        <w:t>: с какой целью, с кем и где происходит общение.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Овладение краткими и полными ответами на вопросы. Составление вопросов устно и письменно. </w:t>
      </w: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Составление диалогов в форме вопросов и ответов.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7474A8">
        <w:rPr>
          <w:rFonts w:ascii="Times New Roman" w:eastAsia="Times New Roman" w:hAnsi="Times New Roman"/>
          <w:bCs/>
          <w:i/>
          <w:color w:val="auto"/>
          <w:kern w:val="0"/>
          <w:sz w:val="24"/>
          <w:szCs w:val="24"/>
        </w:rPr>
        <w:t xml:space="preserve">  Текст.</w:t>
      </w:r>
      <w:r w:rsidRPr="00A25436">
        <w:rPr>
          <w:rFonts w:ascii="Times New Roman" w:eastAsia="Times New Roman" w:hAnsi="Times New Roman"/>
          <w:bCs/>
          <w:color w:val="auto"/>
          <w:kern w:val="0"/>
          <w:sz w:val="24"/>
          <w:szCs w:val="24"/>
        </w:rPr>
        <w:t>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Типы текстов: описание, повествование, рассуждение, их особенности. Знакомство с жанрами письма и поздравления.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7474A8">
        <w:rPr>
          <w:rFonts w:ascii="Times New Roman" w:eastAsia="Times New Roman" w:hAnsi="Times New Roman"/>
          <w:bCs/>
          <w:i/>
          <w:color w:val="auto"/>
          <w:kern w:val="0"/>
          <w:sz w:val="24"/>
          <w:szCs w:val="24"/>
        </w:rPr>
        <w:t xml:space="preserve">  Понятие об изложении и сочинении.</w:t>
      </w:r>
      <w:r w:rsidRPr="00A25436">
        <w:rPr>
          <w:rFonts w:ascii="Times New Roman" w:eastAsia="Times New Roman" w:hAnsi="Times New Roman"/>
          <w:bCs/>
          <w:color w:val="auto"/>
          <w:kern w:val="0"/>
          <w:sz w:val="24"/>
          <w:szCs w:val="24"/>
        </w:rPr>
        <w:t xml:space="preserve">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15150" w:rsidRPr="007474A8"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u w:val="single"/>
        </w:rPr>
      </w:pPr>
      <w:r w:rsidRPr="007474A8">
        <w:rPr>
          <w:rFonts w:ascii="Times New Roman" w:eastAsia="Times New Roman" w:hAnsi="Times New Roman"/>
          <w:bCs/>
          <w:color w:val="auto"/>
          <w:kern w:val="0"/>
          <w:sz w:val="24"/>
          <w:szCs w:val="24"/>
          <w:u w:val="single"/>
        </w:rPr>
        <w:t xml:space="preserve">  Планируемые результаты освоения учебного предмета.</w:t>
      </w:r>
    </w:p>
    <w:p w:rsidR="00415150" w:rsidRPr="007474A8"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i/>
          <w:color w:val="auto"/>
          <w:kern w:val="0"/>
          <w:sz w:val="24"/>
          <w:szCs w:val="24"/>
        </w:rPr>
      </w:pPr>
      <w:r w:rsidRPr="007474A8">
        <w:rPr>
          <w:rFonts w:ascii="Times New Roman" w:eastAsia="Times New Roman" w:hAnsi="Times New Roman"/>
          <w:bCs/>
          <w:i/>
          <w:color w:val="auto"/>
          <w:kern w:val="0"/>
          <w:sz w:val="24"/>
          <w:szCs w:val="24"/>
        </w:rPr>
        <w:t xml:space="preserve">    Предметные результаты: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интереса к изучению родного (русского) языка;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овладение первоначальными представлениями о правилах речевого этикета;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овладение основами грамотного письма;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lastRenderedPageBreak/>
        <w:t>-</w:t>
      </w:r>
      <w:r w:rsidRPr="00A25436">
        <w:rPr>
          <w:rFonts w:ascii="Times New Roman" w:eastAsia="Times New Roman" w:hAnsi="Times New Roman"/>
          <w:bCs/>
          <w:color w:val="auto"/>
          <w:kern w:val="0"/>
          <w:sz w:val="24"/>
          <w:szCs w:val="24"/>
        </w:rPr>
        <w:t>овладение обучающимися коммуникативно-речевыми умениями, необходимыми для совершенствования их речевой практики;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
          <w:bCs/>
          <w:color w:val="auto"/>
          <w:kern w:val="0"/>
          <w:sz w:val="24"/>
          <w:szCs w:val="24"/>
        </w:rPr>
        <w:t>2.</w:t>
      </w:r>
      <w:r w:rsidR="00636C1E">
        <w:rPr>
          <w:rFonts w:ascii="Times New Roman" w:eastAsia="Times New Roman" w:hAnsi="Times New Roman"/>
          <w:b/>
          <w:bCs/>
          <w:color w:val="auto"/>
          <w:kern w:val="0"/>
          <w:sz w:val="24"/>
          <w:szCs w:val="24"/>
        </w:rPr>
        <w:t>1.</w:t>
      </w:r>
      <w:r>
        <w:rPr>
          <w:rFonts w:ascii="Times New Roman" w:eastAsia="Times New Roman" w:hAnsi="Times New Roman"/>
          <w:b/>
          <w:bCs/>
          <w:color w:val="auto"/>
          <w:kern w:val="0"/>
          <w:sz w:val="24"/>
          <w:szCs w:val="24"/>
        </w:rPr>
        <w:t>2.</w:t>
      </w:r>
      <w:r w:rsidRPr="0082288E">
        <w:rPr>
          <w:rFonts w:ascii="Times New Roman" w:eastAsia="Times New Roman" w:hAnsi="Times New Roman"/>
          <w:b/>
          <w:bCs/>
          <w:color w:val="auto"/>
          <w:kern w:val="0"/>
          <w:sz w:val="24"/>
          <w:szCs w:val="24"/>
        </w:rPr>
        <w:t xml:space="preserve"> Литературное чтение.</w:t>
      </w:r>
    </w:p>
    <w:p w:rsidR="00415150" w:rsidRPr="0082288E" w:rsidRDefault="00415150" w:rsidP="00415150">
      <w:pPr>
        <w:widowControl w:val="0"/>
        <w:tabs>
          <w:tab w:val="left" w:pos="1821"/>
        </w:tabs>
        <w:suppressAutoHyphens w:val="0"/>
        <w:autoSpaceDE w:val="0"/>
        <w:autoSpaceDN w:val="0"/>
        <w:spacing w:after="0" w:line="342" w:lineRule="exact"/>
        <w:jc w:val="center"/>
        <w:rPr>
          <w:rFonts w:ascii="Times New Roman" w:eastAsia="Times New Roman" w:hAnsi="Times New Roman"/>
          <w:b/>
          <w:bCs/>
          <w:color w:val="auto"/>
          <w:kern w:val="0"/>
          <w:sz w:val="24"/>
          <w:szCs w:val="24"/>
        </w:rPr>
      </w:pPr>
      <w:r w:rsidRPr="0082288E">
        <w:rPr>
          <w:rFonts w:ascii="Times New Roman" w:eastAsia="Times New Roman" w:hAnsi="Times New Roman"/>
          <w:b/>
          <w:bCs/>
          <w:color w:val="auto"/>
          <w:kern w:val="0"/>
          <w:sz w:val="24"/>
          <w:szCs w:val="24"/>
        </w:rPr>
        <w:t>Пояснительная записка.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82288E">
        <w:rPr>
          <w:rFonts w:ascii="Times New Roman" w:eastAsia="Times New Roman" w:hAnsi="Times New Roman"/>
          <w:b/>
          <w:bCs/>
          <w:color w:val="auto"/>
          <w:kern w:val="0"/>
          <w:sz w:val="24"/>
          <w:szCs w:val="24"/>
        </w:rPr>
        <w:t xml:space="preserve">   Содержание обучения.</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u w:val="single"/>
        </w:rPr>
      </w:pPr>
      <w:r w:rsidRPr="0082288E">
        <w:rPr>
          <w:rFonts w:ascii="Times New Roman" w:eastAsia="Times New Roman" w:hAnsi="Times New Roman"/>
          <w:bCs/>
          <w:color w:val="auto"/>
          <w:kern w:val="0"/>
          <w:sz w:val="24"/>
          <w:szCs w:val="24"/>
          <w:u w:val="single"/>
        </w:rPr>
        <w:t xml:space="preserve">  Виды речевой и читательской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i/>
          <w:color w:val="auto"/>
          <w:kern w:val="0"/>
          <w:sz w:val="24"/>
          <w:szCs w:val="24"/>
        </w:rPr>
        <w:t xml:space="preserve"> </w:t>
      </w:r>
      <w:r w:rsidRPr="0082288E">
        <w:rPr>
          <w:rFonts w:ascii="Times New Roman" w:eastAsia="Times New Roman" w:hAnsi="Times New Roman"/>
          <w:bCs/>
          <w:i/>
          <w:color w:val="auto"/>
          <w:kern w:val="0"/>
          <w:sz w:val="24"/>
          <w:szCs w:val="24"/>
        </w:rPr>
        <w:t>Аудирование</w:t>
      </w:r>
      <w:r w:rsidRPr="00A25436">
        <w:rPr>
          <w:rFonts w:ascii="Times New Roman" w:eastAsia="Times New Roman" w:hAnsi="Times New Roman"/>
          <w:bCs/>
          <w:color w:val="auto"/>
          <w:kern w:val="0"/>
          <w:sz w:val="24"/>
          <w:szCs w:val="24"/>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i/>
          <w:color w:val="auto"/>
          <w:kern w:val="0"/>
          <w:sz w:val="24"/>
          <w:szCs w:val="24"/>
        </w:rPr>
      </w:pPr>
      <w:r>
        <w:rPr>
          <w:rFonts w:ascii="Times New Roman" w:eastAsia="Times New Roman" w:hAnsi="Times New Roman"/>
          <w:bCs/>
          <w:color w:val="auto"/>
          <w:kern w:val="0"/>
          <w:sz w:val="24"/>
          <w:szCs w:val="24"/>
        </w:rPr>
        <w:t xml:space="preserve">  </w:t>
      </w:r>
      <w:r w:rsidRPr="0082288E">
        <w:rPr>
          <w:rFonts w:ascii="Times New Roman" w:eastAsia="Times New Roman" w:hAnsi="Times New Roman"/>
          <w:bCs/>
          <w:i/>
          <w:color w:val="auto"/>
          <w:kern w:val="0"/>
          <w:sz w:val="24"/>
          <w:szCs w:val="24"/>
        </w:rPr>
        <w:t>Чтение.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82288E">
        <w:rPr>
          <w:rFonts w:ascii="Times New Roman" w:eastAsia="Times New Roman" w:hAnsi="Times New Roman"/>
          <w:bCs/>
          <w:i/>
          <w:color w:val="auto"/>
          <w:kern w:val="0"/>
          <w:sz w:val="24"/>
          <w:szCs w:val="24"/>
        </w:rPr>
        <w:t xml:space="preserve">  Чтение вслух</w:t>
      </w:r>
      <w:r w:rsidRPr="00A25436">
        <w:rPr>
          <w:rFonts w:ascii="Times New Roman" w:eastAsia="Times New Roman" w:hAnsi="Times New Roman"/>
          <w:bCs/>
          <w:color w:val="auto"/>
          <w:kern w:val="0"/>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w:t>
      </w:r>
      <w:r w:rsidRPr="00A25436">
        <w:rPr>
          <w:rFonts w:ascii="Times New Roman" w:eastAsia="Times New Roman" w:hAnsi="Times New Roman"/>
          <w:bCs/>
          <w:color w:val="auto"/>
          <w:kern w:val="0"/>
          <w:sz w:val="24"/>
          <w:szCs w:val="24"/>
        </w:rPr>
        <w:lastRenderedPageBreak/>
        <w:t>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82288E">
        <w:rPr>
          <w:rFonts w:ascii="Times New Roman" w:eastAsia="Times New Roman" w:hAnsi="Times New Roman"/>
          <w:bCs/>
          <w:i/>
          <w:color w:val="auto"/>
          <w:kern w:val="0"/>
          <w:sz w:val="24"/>
          <w:szCs w:val="24"/>
        </w:rPr>
        <w:t>Чтение про себя.</w:t>
      </w:r>
      <w:r w:rsidRPr="00A25436">
        <w:rPr>
          <w:rFonts w:ascii="Times New Roman" w:eastAsia="Times New Roman" w:hAnsi="Times New Roman"/>
          <w:bCs/>
          <w:color w:val="auto"/>
          <w:kern w:val="0"/>
          <w:sz w:val="24"/>
          <w:szCs w:val="24"/>
        </w:rPr>
        <w:t xml:space="preserve"> Осознание смысла произведения при чтении про себя (доступных по объёму и жанру произведений). Умение находить в тексте необходимую информацию.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82288E">
        <w:rPr>
          <w:rFonts w:ascii="Times New Roman" w:eastAsia="Times New Roman" w:hAnsi="Times New Roman"/>
          <w:bCs/>
          <w:i/>
          <w:color w:val="auto"/>
          <w:kern w:val="0"/>
          <w:sz w:val="24"/>
          <w:szCs w:val="24"/>
        </w:rPr>
        <w:t>Работа с разными видами текста</w:t>
      </w:r>
      <w:r w:rsidRPr="00A25436">
        <w:rPr>
          <w:rFonts w:ascii="Times New Roman" w:eastAsia="Times New Roman" w:hAnsi="Times New Roman"/>
          <w:bCs/>
          <w:color w:val="auto"/>
          <w:kern w:val="0"/>
          <w:sz w:val="24"/>
          <w:szCs w:val="24"/>
        </w:rPr>
        <w:t>.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Самостоятельное деление текста на смысловые части, их озаглавливание. Умение работать с разными видами информации.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82288E">
        <w:rPr>
          <w:rFonts w:ascii="Times New Roman" w:eastAsia="Times New Roman" w:hAnsi="Times New Roman"/>
          <w:bCs/>
          <w:i/>
          <w:color w:val="auto"/>
          <w:kern w:val="0"/>
          <w:sz w:val="24"/>
          <w:szCs w:val="24"/>
        </w:rPr>
        <w:t>Библиографическая культура</w:t>
      </w:r>
      <w:r w:rsidRPr="00A25436">
        <w:rPr>
          <w:rFonts w:ascii="Times New Roman" w:eastAsia="Times New Roman" w:hAnsi="Times New Roman"/>
          <w:bCs/>
          <w:color w:val="auto"/>
          <w:kern w:val="0"/>
          <w:sz w:val="24"/>
          <w:szCs w:val="24"/>
        </w:rPr>
        <w:t>.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82288E">
        <w:rPr>
          <w:rFonts w:ascii="Times New Roman" w:eastAsia="Times New Roman" w:hAnsi="Times New Roman"/>
          <w:bCs/>
          <w:i/>
          <w:color w:val="auto"/>
          <w:kern w:val="0"/>
          <w:sz w:val="24"/>
          <w:szCs w:val="24"/>
        </w:rPr>
        <w:t>Типы книг</w:t>
      </w:r>
      <w:r w:rsidRPr="00A25436">
        <w:rPr>
          <w:rFonts w:ascii="Times New Roman" w:eastAsia="Times New Roman" w:hAnsi="Times New Roman"/>
          <w:bCs/>
          <w:color w:val="auto"/>
          <w:kern w:val="0"/>
          <w:sz w:val="24"/>
          <w:szCs w:val="24"/>
        </w:rPr>
        <w:t xml:space="preserve"> (изданий): книга-произведение, книга-сборник, собрание сочинений, периодическая печать, справочные издания (справочники, словари, энциклопедии).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82288E">
        <w:rPr>
          <w:rFonts w:ascii="Times New Roman" w:eastAsia="Times New Roman" w:hAnsi="Times New Roman"/>
          <w:bCs/>
          <w:i/>
          <w:color w:val="auto"/>
          <w:kern w:val="0"/>
          <w:sz w:val="24"/>
          <w:szCs w:val="24"/>
        </w:rPr>
        <w:t xml:space="preserve">  Работа с текстом художественного произведения</w:t>
      </w:r>
      <w:r w:rsidRPr="00A25436">
        <w:rPr>
          <w:rFonts w:ascii="Times New Roman" w:eastAsia="Times New Roman" w:hAnsi="Times New Roman"/>
          <w:bCs/>
          <w:color w:val="auto"/>
          <w:kern w:val="0"/>
          <w:sz w:val="24"/>
          <w:szCs w:val="24"/>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82288E">
        <w:rPr>
          <w:rFonts w:ascii="Times New Roman" w:eastAsia="Times New Roman" w:hAnsi="Times New Roman"/>
          <w:bCs/>
          <w:i/>
          <w:color w:val="auto"/>
          <w:kern w:val="0"/>
          <w:sz w:val="24"/>
          <w:szCs w:val="24"/>
        </w:rPr>
        <w:t xml:space="preserve">   Понимание нравственного содержания прочитанного, осознание мотивации поведения героев, анализ поступков героев с точки зрения норм морали</w:t>
      </w:r>
      <w:r w:rsidRPr="00A25436">
        <w:rPr>
          <w:rFonts w:ascii="Times New Roman" w:eastAsia="Times New Roman" w:hAnsi="Times New Roman"/>
          <w:bCs/>
          <w:color w:val="auto"/>
          <w:kern w:val="0"/>
          <w:sz w:val="24"/>
          <w:szCs w:val="24"/>
        </w:rPr>
        <w:t>.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82288E">
        <w:rPr>
          <w:rFonts w:ascii="Times New Roman" w:eastAsia="Times New Roman" w:hAnsi="Times New Roman"/>
          <w:bCs/>
          <w:i/>
          <w:color w:val="auto"/>
          <w:kern w:val="0"/>
          <w:sz w:val="24"/>
          <w:szCs w:val="24"/>
        </w:rPr>
        <w:t xml:space="preserve">  Характеристика героя произведения</w:t>
      </w:r>
      <w:r w:rsidRPr="00A25436">
        <w:rPr>
          <w:rFonts w:ascii="Times New Roman" w:eastAsia="Times New Roman" w:hAnsi="Times New Roman"/>
          <w:bCs/>
          <w:color w:val="auto"/>
          <w:kern w:val="0"/>
          <w:sz w:val="24"/>
          <w:szCs w:val="24"/>
        </w:rPr>
        <w:t>.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82288E">
        <w:rPr>
          <w:rFonts w:ascii="Times New Roman" w:eastAsia="Times New Roman" w:hAnsi="Times New Roman"/>
          <w:bCs/>
          <w:i/>
          <w:color w:val="auto"/>
          <w:kern w:val="0"/>
          <w:sz w:val="24"/>
          <w:szCs w:val="24"/>
        </w:rPr>
        <w:lastRenderedPageBreak/>
        <w:t xml:space="preserve">  Характеристика героя произведения</w:t>
      </w:r>
      <w:r w:rsidRPr="00A25436">
        <w:rPr>
          <w:rFonts w:ascii="Times New Roman" w:eastAsia="Times New Roman" w:hAnsi="Times New Roman"/>
          <w:bCs/>
          <w:color w:val="auto"/>
          <w:kern w:val="0"/>
          <w:sz w:val="24"/>
          <w:szCs w:val="24"/>
        </w:rPr>
        <w:t>. Портрет, характер героя, выраженные через поступки и речь.</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Освоение разных видов пересказа художественного текста: подробный, выборочный и краткий (передача основных мыслей).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82288E">
        <w:rPr>
          <w:rFonts w:ascii="Times New Roman" w:eastAsia="Times New Roman" w:hAnsi="Times New Roman"/>
          <w:bCs/>
          <w:i/>
          <w:color w:val="auto"/>
          <w:kern w:val="0"/>
          <w:sz w:val="24"/>
          <w:szCs w:val="24"/>
        </w:rPr>
        <w:t xml:space="preserve">  Подробный пересказ текста</w:t>
      </w:r>
      <w:r w:rsidRPr="00A25436">
        <w:rPr>
          <w:rFonts w:ascii="Times New Roman" w:eastAsia="Times New Roman" w:hAnsi="Times New Roman"/>
          <w:bCs/>
          <w:color w:val="auto"/>
          <w:kern w:val="0"/>
          <w:sz w:val="24"/>
          <w:szCs w:val="24"/>
        </w:rPr>
        <w:t>: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82288E">
        <w:rPr>
          <w:rFonts w:ascii="Times New Roman" w:eastAsia="Times New Roman" w:hAnsi="Times New Roman"/>
          <w:bCs/>
          <w:i/>
          <w:color w:val="auto"/>
          <w:kern w:val="0"/>
          <w:sz w:val="24"/>
          <w:szCs w:val="24"/>
        </w:rPr>
        <w:t xml:space="preserve">  Работа с учебными, научно-популярными и другими текстами.</w:t>
      </w:r>
      <w:r w:rsidRPr="00A25436">
        <w:rPr>
          <w:rFonts w:ascii="Times New Roman" w:eastAsia="Times New Roman" w:hAnsi="Times New Roman"/>
          <w:bCs/>
          <w:color w:val="auto"/>
          <w:kern w:val="0"/>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i/>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 </w:t>
      </w:r>
      <w:r w:rsidRPr="0082288E">
        <w:rPr>
          <w:rFonts w:ascii="Times New Roman" w:eastAsia="Times New Roman" w:hAnsi="Times New Roman"/>
          <w:b/>
          <w:bCs/>
          <w:i/>
          <w:color w:val="auto"/>
          <w:kern w:val="0"/>
          <w:sz w:val="24"/>
          <w:szCs w:val="24"/>
        </w:rPr>
        <w:t>Говорение (культура речевого общения).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i/>
          <w:color w:val="auto"/>
          <w:kern w:val="0"/>
          <w:sz w:val="24"/>
          <w:szCs w:val="24"/>
        </w:rPr>
      </w:pPr>
      <w:r>
        <w:rPr>
          <w:rFonts w:ascii="Times New Roman" w:eastAsia="Times New Roman" w:hAnsi="Times New Roman"/>
          <w:bCs/>
          <w:color w:val="auto"/>
          <w:kern w:val="0"/>
          <w:sz w:val="24"/>
          <w:szCs w:val="24"/>
        </w:rPr>
        <w:t xml:space="preserve">  </w:t>
      </w:r>
      <w:r w:rsidRPr="0082288E">
        <w:rPr>
          <w:rFonts w:ascii="Times New Roman" w:eastAsia="Times New Roman" w:hAnsi="Times New Roman"/>
          <w:b/>
          <w:bCs/>
          <w:i/>
          <w:color w:val="auto"/>
          <w:kern w:val="0"/>
          <w:sz w:val="24"/>
          <w:szCs w:val="24"/>
        </w:rPr>
        <w:t>Письмо (культура письменной речи).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lastRenderedPageBreak/>
        <w:t xml:space="preserve">  </w:t>
      </w:r>
      <w:r w:rsidRPr="00A25436">
        <w:rPr>
          <w:rFonts w:ascii="Times New Roman" w:eastAsia="Times New Roman" w:hAnsi="Times New Roman"/>
          <w:bCs/>
          <w:color w:val="auto"/>
          <w:kern w:val="0"/>
          <w:sz w:val="24"/>
          <w:szCs w:val="24"/>
        </w:rPr>
        <w:t>Круг детского чтения.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i/>
          <w:color w:val="auto"/>
          <w:kern w:val="0"/>
          <w:sz w:val="24"/>
          <w:szCs w:val="24"/>
        </w:rPr>
      </w:pPr>
      <w:r>
        <w:rPr>
          <w:rFonts w:ascii="Times New Roman" w:eastAsia="Times New Roman" w:hAnsi="Times New Roman"/>
          <w:bCs/>
          <w:color w:val="auto"/>
          <w:kern w:val="0"/>
          <w:sz w:val="24"/>
          <w:szCs w:val="24"/>
        </w:rPr>
        <w:t xml:space="preserve">  </w:t>
      </w:r>
      <w:r w:rsidRPr="0082288E">
        <w:rPr>
          <w:rFonts w:ascii="Times New Roman" w:eastAsia="Times New Roman" w:hAnsi="Times New Roman"/>
          <w:b/>
          <w:bCs/>
          <w:i/>
          <w:color w:val="auto"/>
          <w:kern w:val="0"/>
          <w:sz w:val="24"/>
          <w:szCs w:val="24"/>
        </w:rPr>
        <w:t>Литературоведческая пропедевтика (практическое освоение).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Прозаическая и стихотворная речь: узнавание, различение, выделение особенностей стихотворного произведения (ритм, рифма).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Фольклор и авторские художественные произведения (различение).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Рассказ, стихотворение, басня - общее представление о жанре, особенностях построения и выразительных средствах.</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i/>
          <w:color w:val="auto"/>
          <w:kern w:val="0"/>
          <w:sz w:val="24"/>
          <w:szCs w:val="24"/>
        </w:rPr>
      </w:pPr>
      <w:r>
        <w:rPr>
          <w:rFonts w:ascii="Times New Roman" w:eastAsia="Times New Roman" w:hAnsi="Times New Roman"/>
          <w:bCs/>
          <w:color w:val="auto"/>
          <w:kern w:val="0"/>
          <w:sz w:val="24"/>
          <w:szCs w:val="24"/>
        </w:rPr>
        <w:t xml:space="preserve">  </w:t>
      </w:r>
      <w:r w:rsidRPr="0082288E">
        <w:rPr>
          <w:rFonts w:ascii="Times New Roman" w:eastAsia="Times New Roman" w:hAnsi="Times New Roman"/>
          <w:b/>
          <w:bCs/>
          <w:i/>
          <w:color w:val="auto"/>
          <w:kern w:val="0"/>
          <w:sz w:val="24"/>
          <w:szCs w:val="24"/>
        </w:rPr>
        <w:t>Творческая деятельность обучающихся (на основе литературных произведений).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i/>
          <w:color w:val="auto"/>
          <w:kern w:val="0"/>
          <w:sz w:val="24"/>
          <w:szCs w:val="24"/>
        </w:rPr>
      </w:pPr>
      <w:r>
        <w:rPr>
          <w:rFonts w:ascii="Times New Roman" w:eastAsia="Times New Roman" w:hAnsi="Times New Roman"/>
          <w:bCs/>
          <w:color w:val="auto"/>
          <w:kern w:val="0"/>
          <w:sz w:val="24"/>
          <w:szCs w:val="24"/>
        </w:rPr>
        <w:t xml:space="preserve">  </w:t>
      </w:r>
      <w:r w:rsidRPr="0082288E">
        <w:rPr>
          <w:rFonts w:ascii="Times New Roman" w:eastAsia="Times New Roman" w:hAnsi="Times New Roman"/>
          <w:bCs/>
          <w:i/>
          <w:color w:val="auto"/>
          <w:kern w:val="0"/>
          <w:sz w:val="24"/>
          <w:szCs w:val="24"/>
        </w:rPr>
        <w:t>Планируемые результаты освоения учебного предмета.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Предметные результаты: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lastRenderedPageBreak/>
        <w:t>-</w:t>
      </w:r>
      <w:r w:rsidRPr="00A25436">
        <w:rPr>
          <w:rFonts w:ascii="Times New Roman" w:eastAsia="Times New Roman" w:hAnsi="Times New Roman"/>
          <w:bCs/>
          <w:color w:val="auto"/>
          <w:kern w:val="0"/>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осознанное, правильное, плавное чтение вслух целыми словами с использованием некоторых средств устной выразительности речи;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понимание роли чтения, использование разных видов чтения;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потребности в систематическом чтении;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выбор с помощью взрослого интересующей литературы.</w:t>
      </w:r>
    </w:p>
    <w:p w:rsidR="00415150" w:rsidRPr="0082288E" w:rsidRDefault="00636C1E"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636C1E">
        <w:rPr>
          <w:rFonts w:ascii="Times New Roman" w:eastAsia="Times New Roman" w:hAnsi="Times New Roman"/>
          <w:b/>
          <w:bCs/>
          <w:color w:val="auto"/>
          <w:kern w:val="0"/>
          <w:sz w:val="24"/>
          <w:szCs w:val="24"/>
        </w:rPr>
        <w:t xml:space="preserve"> </w:t>
      </w:r>
      <w:r w:rsidR="00415150" w:rsidRPr="00636C1E">
        <w:rPr>
          <w:rFonts w:ascii="Times New Roman" w:eastAsia="Times New Roman" w:hAnsi="Times New Roman"/>
          <w:b/>
          <w:bCs/>
          <w:color w:val="auto"/>
          <w:kern w:val="0"/>
          <w:sz w:val="24"/>
          <w:szCs w:val="24"/>
        </w:rPr>
        <w:t>2.</w:t>
      </w:r>
      <w:r w:rsidRPr="00636C1E">
        <w:rPr>
          <w:rFonts w:ascii="Times New Roman" w:eastAsia="Times New Roman" w:hAnsi="Times New Roman"/>
          <w:b/>
          <w:bCs/>
          <w:color w:val="auto"/>
          <w:kern w:val="0"/>
          <w:sz w:val="24"/>
          <w:szCs w:val="24"/>
        </w:rPr>
        <w:t>1.</w:t>
      </w:r>
      <w:r w:rsidR="00415150" w:rsidRPr="00636C1E">
        <w:rPr>
          <w:rFonts w:ascii="Times New Roman" w:eastAsia="Times New Roman" w:hAnsi="Times New Roman"/>
          <w:b/>
          <w:bCs/>
          <w:color w:val="auto"/>
          <w:kern w:val="0"/>
          <w:sz w:val="24"/>
          <w:szCs w:val="24"/>
        </w:rPr>
        <w:t>3.</w:t>
      </w:r>
      <w:r w:rsidR="00415150">
        <w:rPr>
          <w:rFonts w:ascii="Times New Roman" w:eastAsia="Times New Roman" w:hAnsi="Times New Roman"/>
          <w:bCs/>
          <w:color w:val="auto"/>
          <w:kern w:val="0"/>
          <w:sz w:val="24"/>
          <w:szCs w:val="24"/>
        </w:rPr>
        <w:t xml:space="preserve">   </w:t>
      </w:r>
      <w:r w:rsidR="00415150" w:rsidRPr="0082288E">
        <w:rPr>
          <w:rFonts w:ascii="Times New Roman" w:eastAsia="Times New Roman" w:hAnsi="Times New Roman"/>
          <w:b/>
          <w:bCs/>
          <w:color w:val="auto"/>
          <w:kern w:val="0"/>
          <w:sz w:val="24"/>
          <w:szCs w:val="24"/>
        </w:rPr>
        <w:t>Окружающий мир.</w:t>
      </w:r>
    </w:p>
    <w:p w:rsidR="00415150" w:rsidRPr="0082288E" w:rsidRDefault="00415150" w:rsidP="00415150">
      <w:pPr>
        <w:widowControl w:val="0"/>
        <w:tabs>
          <w:tab w:val="left" w:pos="1821"/>
        </w:tabs>
        <w:suppressAutoHyphens w:val="0"/>
        <w:autoSpaceDE w:val="0"/>
        <w:autoSpaceDN w:val="0"/>
        <w:spacing w:after="0" w:line="342" w:lineRule="exact"/>
        <w:jc w:val="center"/>
        <w:rPr>
          <w:rFonts w:ascii="Times New Roman" w:eastAsia="Times New Roman" w:hAnsi="Times New Roman"/>
          <w:b/>
          <w:bCs/>
          <w:color w:val="auto"/>
          <w:kern w:val="0"/>
          <w:sz w:val="24"/>
          <w:szCs w:val="24"/>
        </w:rPr>
      </w:pPr>
      <w:r w:rsidRPr="0082288E">
        <w:rPr>
          <w:rFonts w:ascii="Times New Roman" w:eastAsia="Times New Roman" w:hAnsi="Times New Roman"/>
          <w:b/>
          <w:bCs/>
          <w:color w:val="auto"/>
          <w:kern w:val="0"/>
          <w:sz w:val="24"/>
          <w:szCs w:val="24"/>
        </w:rPr>
        <w:t>Пояснительная записка.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82288E">
        <w:rPr>
          <w:rFonts w:ascii="Times New Roman" w:eastAsia="Times New Roman" w:hAnsi="Times New Roman"/>
          <w:b/>
          <w:bCs/>
          <w:color w:val="auto"/>
          <w:kern w:val="0"/>
          <w:sz w:val="24"/>
          <w:szCs w:val="24"/>
        </w:rPr>
        <w:t>Общая цель</w:t>
      </w:r>
      <w:r w:rsidRPr="00A25436">
        <w:rPr>
          <w:rFonts w:ascii="Times New Roman" w:eastAsia="Times New Roman" w:hAnsi="Times New Roman"/>
          <w:bCs/>
          <w:color w:val="auto"/>
          <w:kern w:val="0"/>
          <w:sz w:val="24"/>
          <w:szCs w:val="24"/>
        </w:rPr>
        <w:t xml:space="preserve">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w:t>
      </w:r>
      <w:r w:rsidRPr="00A25436">
        <w:rPr>
          <w:rFonts w:ascii="Times New Roman" w:eastAsia="Times New Roman" w:hAnsi="Times New Roman"/>
          <w:bCs/>
          <w:color w:val="auto"/>
          <w:kern w:val="0"/>
          <w:sz w:val="24"/>
          <w:szCs w:val="24"/>
        </w:rPr>
        <w:lastRenderedPageBreak/>
        <w:t>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82288E">
        <w:rPr>
          <w:rFonts w:ascii="Times New Roman" w:eastAsia="Times New Roman" w:hAnsi="Times New Roman"/>
          <w:b/>
          <w:bCs/>
          <w:color w:val="auto"/>
          <w:kern w:val="0"/>
          <w:sz w:val="24"/>
          <w:szCs w:val="24"/>
        </w:rPr>
        <w:t xml:space="preserve">  Содержание обучения.</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82288E">
        <w:rPr>
          <w:rFonts w:ascii="Times New Roman" w:eastAsia="Times New Roman" w:hAnsi="Times New Roman"/>
          <w:b/>
          <w:bCs/>
          <w:color w:val="auto"/>
          <w:kern w:val="0"/>
          <w:sz w:val="24"/>
          <w:szCs w:val="24"/>
        </w:rPr>
        <w:t xml:space="preserve">  Человек и природа.</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w:t>
      </w:r>
      <w:r>
        <w:rPr>
          <w:rFonts w:ascii="Times New Roman" w:eastAsia="Times New Roman" w:hAnsi="Times New Roman"/>
          <w:bCs/>
          <w:color w:val="auto"/>
          <w:kern w:val="0"/>
          <w:sz w:val="24"/>
          <w:szCs w:val="24"/>
        </w:rPr>
        <w:t xml:space="preserve">    </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Звёзды и планеты. Солнце - ближайшая к нам звезда, источник света и тепла для всего живого на Земле. </w:t>
      </w:r>
      <w:r>
        <w:rPr>
          <w:rFonts w:ascii="Times New Roman" w:eastAsia="Times New Roman" w:hAnsi="Times New Roman"/>
          <w:bCs/>
          <w:color w:val="auto"/>
          <w:kern w:val="0"/>
          <w:sz w:val="24"/>
          <w:szCs w:val="24"/>
        </w:rPr>
        <w:t xml:space="preserve">  </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 xml:space="preserve">Земля - планета, общее представление о форме и размерах Земли. Глобус как модель Земли. </w:t>
      </w: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w:t>
      </w:r>
      <w:r>
        <w:rPr>
          <w:rFonts w:ascii="Times New Roman" w:eastAsia="Times New Roman" w:hAnsi="Times New Roman"/>
          <w:bCs/>
          <w:color w:val="auto"/>
          <w:kern w:val="0"/>
          <w:sz w:val="24"/>
          <w:szCs w:val="24"/>
        </w:rPr>
        <w:t xml:space="preserve">    </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Смена времён года в родном крае на основе наблюдений.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Погода, её составляющие (температура воздуха, облачность, осадки, ветер). Наблюдение за погодой своего края.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Водоёмы, их разнообразие (океан, море, река, озеро, пруд, болото); использование </w:t>
      </w:r>
      <w:r w:rsidRPr="00A25436">
        <w:rPr>
          <w:rFonts w:ascii="Times New Roman" w:eastAsia="Times New Roman" w:hAnsi="Times New Roman"/>
          <w:bCs/>
          <w:color w:val="auto"/>
          <w:kern w:val="0"/>
          <w:sz w:val="24"/>
          <w:szCs w:val="24"/>
        </w:rPr>
        <w:lastRenderedPageBreak/>
        <w:t>человеком. Водоёмы родного края (названия, краткая характеристика на основе наблюдений).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Почва, её состав, значение для живой природы и для хозяйственной жизни человека. Охрана, бережное использование почв.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Грибы: съедобные и ядовитые. Правила сбора грибов.</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Животные, их разнообразие. Условия, необходимые для жизни животных (воздух, вода, тепло, пища). </w:t>
      </w: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w:t>
      </w:r>
      <w:r>
        <w:rPr>
          <w:rFonts w:ascii="Times New Roman" w:eastAsia="Times New Roman" w:hAnsi="Times New Roman"/>
          <w:bCs/>
          <w:color w:val="auto"/>
          <w:kern w:val="0"/>
          <w:sz w:val="24"/>
          <w:szCs w:val="24"/>
        </w:rPr>
        <w:t xml:space="preserve">    </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Животные родного края, их названия, краткая характеристика на основе наблюдений.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w:t>
      </w:r>
      <w:r w:rsidRPr="00A25436">
        <w:rPr>
          <w:rFonts w:ascii="Times New Roman" w:eastAsia="Times New Roman" w:hAnsi="Times New Roman"/>
          <w:bCs/>
          <w:color w:val="auto"/>
          <w:kern w:val="0"/>
          <w:sz w:val="24"/>
          <w:szCs w:val="24"/>
        </w:rPr>
        <w:lastRenderedPageBreak/>
        <w:t>природы. Личная ответственность каждого человека за сохранность природы.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Cs/>
          <w:color w:val="auto"/>
          <w:kern w:val="0"/>
          <w:sz w:val="24"/>
          <w:szCs w:val="24"/>
        </w:rPr>
        <w:t xml:space="preserve">  </w:t>
      </w:r>
      <w:r w:rsidRPr="0082288E">
        <w:rPr>
          <w:rFonts w:ascii="Times New Roman" w:eastAsia="Times New Roman" w:hAnsi="Times New Roman"/>
          <w:b/>
          <w:bCs/>
          <w:color w:val="auto"/>
          <w:kern w:val="0"/>
          <w:sz w:val="24"/>
          <w:szCs w:val="24"/>
        </w:rPr>
        <w:t>Человек и общество.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w:t>
      </w:r>
      <w:r>
        <w:rPr>
          <w:rFonts w:ascii="Times New Roman" w:eastAsia="Times New Roman" w:hAnsi="Times New Roman"/>
          <w:bCs/>
          <w:color w:val="auto"/>
          <w:kern w:val="0"/>
          <w:sz w:val="24"/>
          <w:szCs w:val="24"/>
        </w:rPr>
        <w:t xml:space="preserve">    </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w:t>
      </w:r>
      <w:r>
        <w:rPr>
          <w:rFonts w:ascii="Times New Roman" w:eastAsia="Times New Roman" w:hAnsi="Times New Roman"/>
          <w:bCs/>
          <w:color w:val="auto"/>
          <w:kern w:val="0"/>
          <w:sz w:val="24"/>
          <w:szCs w:val="24"/>
        </w:rPr>
        <w:t xml:space="preserve">  </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Составление режима дня школьника.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Общественный транспорт. Транспорт города или села. Наземный, воздушный и водный транспорт. </w:t>
      </w: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Правила пользования транспортом.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lastRenderedPageBreak/>
        <w:t xml:space="preserve">  </w:t>
      </w:r>
      <w:r w:rsidRPr="00A25436">
        <w:rPr>
          <w:rFonts w:ascii="Times New Roman" w:eastAsia="Times New Roman" w:hAnsi="Times New Roman"/>
          <w:bCs/>
          <w:color w:val="auto"/>
          <w:kern w:val="0"/>
          <w:sz w:val="24"/>
          <w:szCs w:val="24"/>
        </w:rPr>
        <w:t>Средства массовой информации: радио, телевидение, пресса, Интернет.</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w:t>
      </w:r>
      <w:r>
        <w:rPr>
          <w:rFonts w:ascii="Times New Roman" w:eastAsia="Times New Roman" w:hAnsi="Times New Roman"/>
          <w:bCs/>
          <w:color w:val="auto"/>
          <w:kern w:val="0"/>
          <w:sz w:val="24"/>
          <w:szCs w:val="24"/>
        </w:rPr>
        <w:t xml:space="preserve">  </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Россия на карте, государственная граница России.</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Москва - столица России. Достопримечательности Москвы: Кремль, Красная площадь, Большой театр </w:t>
      </w:r>
      <w:r>
        <w:rPr>
          <w:rFonts w:ascii="Times New Roman" w:eastAsia="Times New Roman" w:hAnsi="Times New Roman"/>
          <w:bCs/>
          <w:color w:val="auto"/>
          <w:kern w:val="0"/>
          <w:sz w:val="24"/>
          <w:szCs w:val="24"/>
        </w:rPr>
        <w:t xml:space="preserve">  </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Расположение Москвы на карте.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Россия - многонациональная страна. Народы, населяющие Россию, их обычаи, характерные особенности быта (по выбору).</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w:t>
      </w: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Проведение дня памяти выдающегося земляка.</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w:t>
      </w:r>
      <w:r>
        <w:rPr>
          <w:rFonts w:ascii="Times New Roman" w:eastAsia="Times New Roman" w:hAnsi="Times New Roman"/>
          <w:bCs/>
          <w:color w:val="auto"/>
          <w:kern w:val="0"/>
          <w:sz w:val="24"/>
          <w:szCs w:val="24"/>
        </w:rPr>
        <w:t xml:space="preserve">   </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Cs/>
          <w:color w:val="auto"/>
          <w:kern w:val="0"/>
          <w:sz w:val="24"/>
          <w:szCs w:val="24"/>
        </w:rPr>
        <w:t xml:space="preserve">  </w:t>
      </w:r>
      <w:r w:rsidRPr="0082288E">
        <w:rPr>
          <w:rFonts w:ascii="Times New Roman" w:eastAsia="Times New Roman" w:hAnsi="Times New Roman"/>
          <w:b/>
          <w:bCs/>
          <w:color w:val="auto"/>
          <w:kern w:val="0"/>
          <w:sz w:val="24"/>
          <w:szCs w:val="24"/>
        </w:rPr>
        <w:t>Правила безопасной жизни.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Ценность здоровья и здорового образа жизни.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Режим дня обучающегося, чередование труда и отдыха в режиме дня; личная гигиена. </w:t>
      </w:r>
      <w:r w:rsidRPr="00A25436">
        <w:rPr>
          <w:rFonts w:ascii="Times New Roman" w:eastAsia="Times New Roman" w:hAnsi="Times New Roman"/>
          <w:bCs/>
          <w:color w:val="auto"/>
          <w:kern w:val="0"/>
          <w:sz w:val="24"/>
          <w:szCs w:val="24"/>
        </w:rPr>
        <w:lastRenderedPageBreak/>
        <w:t>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Правила безопасного поведения в природе.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Правило безопасного поведения в общественных местах. Правила взаимодействия с незнакомыми людьми.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Забота о здоровье и безопасности окружающих людей - нравственный долг каждого человека.</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i/>
          <w:color w:val="auto"/>
          <w:kern w:val="0"/>
          <w:sz w:val="24"/>
          <w:szCs w:val="24"/>
        </w:rPr>
      </w:pPr>
      <w:r w:rsidRPr="0082288E">
        <w:rPr>
          <w:rFonts w:ascii="Times New Roman" w:eastAsia="Times New Roman" w:hAnsi="Times New Roman"/>
          <w:b/>
          <w:bCs/>
          <w:i/>
          <w:color w:val="auto"/>
          <w:kern w:val="0"/>
          <w:sz w:val="24"/>
          <w:szCs w:val="24"/>
        </w:rPr>
        <w:t xml:space="preserve">  Планируемые результаты освоения учебного предмета: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415150" w:rsidRPr="0082288E" w:rsidRDefault="00636C1E"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636C1E">
        <w:rPr>
          <w:rFonts w:ascii="Times New Roman" w:eastAsia="Times New Roman" w:hAnsi="Times New Roman"/>
          <w:b/>
          <w:bCs/>
          <w:color w:val="auto"/>
          <w:kern w:val="0"/>
          <w:sz w:val="24"/>
          <w:szCs w:val="24"/>
        </w:rPr>
        <w:t xml:space="preserve"> </w:t>
      </w:r>
      <w:r w:rsidR="00415150" w:rsidRPr="00636C1E">
        <w:rPr>
          <w:rFonts w:ascii="Times New Roman" w:eastAsia="Times New Roman" w:hAnsi="Times New Roman"/>
          <w:b/>
          <w:bCs/>
          <w:color w:val="auto"/>
          <w:kern w:val="0"/>
          <w:sz w:val="24"/>
          <w:szCs w:val="24"/>
        </w:rPr>
        <w:t>2.</w:t>
      </w:r>
      <w:r w:rsidRPr="00636C1E">
        <w:rPr>
          <w:rFonts w:ascii="Times New Roman" w:eastAsia="Times New Roman" w:hAnsi="Times New Roman"/>
          <w:b/>
          <w:bCs/>
          <w:color w:val="auto"/>
          <w:kern w:val="0"/>
          <w:sz w:val="24"/>
          <w:szCs w:val="24"/>
        </w:rPr>
        <w:t>1.</w:t>
      </w:r>
      <w:r w:rsidR="00415150" w:rsidRPr="00636C1E">
        <w:rPr>
          <w:rFonts w:ascii="Times New Roman" w:eastAsia="Times New Roman" w:hAnsi="Times New Roman"/>
          <w:b/>
          <w:bCs/>
          <w:color w:val="auto"/>
          <w:kern w:val="0"/>
          <w:sz w:val="24"/>
          <w:szCs w:val="24"/>
        </w:rPr>
        <w:t>4.</w:t>
      </w:r>
      <w:r w:rsidR="00415150">
        <w:rPr>
          <w:rFonts w:ascii="Times New Roman" w:eastAsia="Times New Roman" w:hAnsi="Times New Roman"/>
          <w:bCs/>
          <w:color w:val="auto"/>
          <w:kern w:val="0"/>
          <w:sz w:val="24"/>
          <w:szCs w:val="24"/>
        </w:rPr>
        <w:t xml:space="preserve">  </w:t>
      </w:r>
      <w:r w:rsidR="00415150" w:rsidRPr="0082288E">
        <w:rPr>
          <w:rFonts w:ascii="Times New Roman" w:eastAsia="Times New Roman" w:hAnsi="Times New Roman"/>
          <w:b/>
          <w:bCs/>
          <w:color w:val="auto"/>
          <w:kern w:val="0"/>
          <w:sz w:val="24"/>
          <w:szCs w:val="24"/>
        </w:rPr>
        <w:t>Программа формирования УУД.</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w:t>
      </w:r>
      <w:r w:rsidRPr="00A25436">
        <w:rPr>
          <w:rFonts w:ascii="Times New Roman" w:eastAsia="Times New Roman" w:hAnsi="Times New Roman"/>
          <w:bCs/>
          <w:color w:val="auto"/>
          <w:kern w:val="0"/>
          <w:sz w:val="24"/>
          <w:szCs w:val="24"/>
        </w:rPr>
        <w:lastRenderedPageBreak/>
        <w:t>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u w:val="single"/>
        </w:rPr>
      </w:pPr>
      <w:r>
        <w:rPr>
          <w:rFonts w:ascii="Times New Roman" w:eastAsia="Times New Roman" w:hAnsi="Times New Roman"/>
          <w:bCs/>
          <w:color w:val="auto"/>
          <w:kern w:val="0"/>
          <w:sz w:val="24"/>
          <w:szCs w:val="24"/>
        </w:rPr>
        <w:t xml:space="preserve">  </w:t>
      </w:r>
      <w:r w:rsidRPr="0082288E">
        <w:rPr>
          <w:rFonts w:ascii="Times New Roman" w:eastAsia="Times New Roman" w:hAnsi="Times New Roman"/>
          <w:bCs/>
          <w:color w:val="auto"/>
          <w:kern w:val="0"/>
          <w:sz w:val="24"/>
          <w:szCs w:val="24"/>
          <w:u w:val="single"/>
        </w:rPr>
        <w:t>Ценностными ориентирами начального общего образования выступают: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основ гражданской идентичности личности на основе: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психологических условий развития общения, сотрудничества на основе: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адекватного использования компенсаторных способов для решения различных коммуникативных задач;</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опоры на опыт взаимодействия со сверстниками;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развитие ценностно-смысловой сферы личности на основе общечеловеческих принципов нравственности и гуманизма: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принятия и уважения ценностей семьи, образовательной организации, коллектива и стремления следовать им;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личностного самоопределения в учебной, социально-бытовой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восприятия "образа Я" как субъекта учебной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внутренней позиции к самостоятельности и активности;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развития эстетических чувств;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развитие умения учиться на основе: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развития познавательных интересов, инициативы и любознательности, мотивов познания и творчества;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формирования умения учиться и способности к организации своей деятельности (планированию, контролю, оценке);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развитие самостоятельности, инициативы и ответственности личности на основе: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 xml:space="preserve">развития готовности к самостоятельным поступкам и действиям, ответственности за их </w:t>
      </w:r>
      <w:r w:rsidRPr="00A25436">
        <w:rPr>
          <w:rFonts w:ascii="Times New Roman" w:eastAsia="Times New Roman" w:hAnsi="Times New Roman"/>
          <w:bCs/>
          <w:color w:val="auto"/>
          <w:kern w:val="0"/>
          <w:sz w:val="24"/>
          <w:szCs w:val="24"/>
        </w:rPr>
        <w:lastRenderedPageBreak/>
        <w:t>результаты;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формирования целеустремлённости и настойчивости в достижении целей, готовности к преодолению трудностей, жизненного оптимизма;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u w:val="single"/>
        </w:rPr>
      </w:pPr>
      <w:r w:rsidRPr="0082288E">
        <w:rPr>
          <w:rFonts w:ascii="Times New Roman" w:eastAsia="Times New Roman" w:hAnsi="Times New Roman"/>
          <w:bCs/>
          <w:color w:val="auto"/>
          <w:kern w:val="0"/>
          <w:sz w:val="24"/>
          <w:szCs w:val="24"/>
          <w:u w:val="single"/>
        </w:rPr>
        <w:t xml:space="preserve">  Функциями УУД выступают: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оптимизация протекания процессов социальной адаптации и интеграции посредством формирования УУД;</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обеспечение преемственности образовательного процесса.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415150" w:rsidRPr="0082288E"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u w:val="single"/>
        </w:rPr>
      </w:pPr>
      <w:r w:rsidRPr="0082288E">
        <w:rPr>
          <w:rFonts w:ascii="Times New Roman" w:eastAsia="Times New Roman" w:hAnsi="Times New Roman"/>
          <w:bCs/>
          <w:color w:val="auto"/>
          <w:kern w:val="0"/>
          <w:sz w:val="24"/>
          <w:szCs w:val="24"/>
          <w:u w:val="single"/>
        </w:rPr>
        <w:t xml:space="preserve">  Личностные результаты включают: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мотивационную основу учебной деятельности, включающую социальные, учебно-познавательные и внешние мотивы;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учебно-познавательный интерес к учебному материалу;</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способность к оценке своей учебной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знание основных моральных норм и ориентацию на их выполнение;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установку на здоровый образ жизни и её реализацию в реальном поведении и поступках;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ориентацию на самостоятельность, активность, социально-бытовую независимость в доступных видах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 xml:space="preserve">принятие ценности природного мира, готовность следовать в своей деятельности нормам </w:t>
      </w:r>
      <w:r w:rsidRPr="00A25436">
        <w:rPr>
          <w:rFonts w:ascii="Times New Roman" w:eastAsia="Times New Roman" w:hAnsi="Times New Roman"/>
          <w:bCs/>
          <w:color w:val="auto"/>
          <w:kern w:val="0"/>
          <w:sz w:val="24"/>
          <w:szCs w:val="24"/>
        </w:rPr>
        <w:lastRenderedPageBreak/>
        <w:t>природоохранного, нерасточительного, здоровьесберегающего поведения;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развитие чувство прекрасного и эстетического чувства на основе знакомства с мировой и отечественной художественной культурой;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овладение доступными видами искусства.</w:t>
      </w:r>
    </w:p>
    <w:p w:rsidR="00415150" w:rsidRPr="00A00982"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u w:val="single"/>
        </w:rPr>
      </w:pPr>
      <w:r>
        <w:rPr>
          <w:rFonts w:ascii="Times New Roman" w:eastAsia="Times New Roman" w:hAnsi="Times New Roman"/>
          <w:bCs/>
          <w:color w:val="auto"/>
          <w:kern w:val="0"/>
          <w:sz w:val="24"/>
          <w:szCs w:val="24"/>
        </w:rPr>
        <w:t xml:space="preserve">  </w:t>
      </w:r>
      <w:r w:rsidRPr="00A00982">
        <w:rPr>
          <w:rFonts w:ascii="Times New Roman" w:eastAsia="Times New Roman" w:hAnsi="Times New Roman"/>
          <w:bCs/>
          <w:color w:val="auto"/>
          <w:kern w:val="0"/>
          <w:sz w:val="24"/>
          <w:szCs w:val="24"/>
          <w:u w:val="single"/>
        </w:rPr>
        <w:t>Регулятивные УУД представлены следующими умениями: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принимать и сохранять учебную задачу;</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учитывать выделенные учителем ориентиры - действия в новом учебном материале в сотрудничестве с учителем;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планировать свои действия в соответствии с поставленной задачей и условиями её реализации, в том числе во внутреннем плане;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осуществлять итоговый и пошаговый контроль по результату;</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вносить необходимые коррективы в действие после его завершения на основе его оценки и учёта характера сделанных ошибок,</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использовать регулирующую и контролирующую функцию зрения в бытовой и учебной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осуществлять алгоритмизацию действий как основу компенсации.</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00982">
        <w:rPr>
          <w:rFonts w:ascii="Times New Roman" w:eastAsia="Times New Roman" w:hAnsi="Times New Roman"/>
          <w:bCs/>
          <w:color w:val="auto"/>
          <w:kern w:val="0"/>
          <w:sz w:val="24"/>
          <w:szCs w:val="24"/>
          <w:u w:val="single"/>
        </w:rPr>
        <w:t>Познавательные УУД представлены следующими умениями</w:t>
      </w:r>
      <w:r w:rsidRPr="00A25436">
        <w:rPr>
          <w:rFonts w:ascii="Times New Roman" w:eastAsia="Times New Roman" w:hAnsi="Times New Roman"/>
          <w:bCs/>
          <w:color w:val="auto"/>
          <w:kern w:val="0"/>
          <w:sz w:val="24"/>
          <w:szCs w:val="24"/>
        </w:rPr>
        <w:t>:</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 осуществлять поиск необходимой информации для выполнения учебных</w:t>
      </w: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использовать знаково-символические средства, в том числе модели и схемы, для решения задач;</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строить сообщения в устной и письменной форме;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ориентироваться на разнообразие способов решения задач;</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устанавливать причинно-следственные связи в изучаемом круге явлений;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осуществлять подведение под понятие на основе распознавания объектов, выделения существенных признаков и их синтеза;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устанавливать аналогии;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lastRenderedPageBreak/>
        <w:t>-</w:t>
      </w:r>
      <w:r w:rsidRPr="00A25436">
        <w:rPr>
          <w:rFonts w:ascii="Times New Roman" w:eastAsia="Times New Roman" w:hAnsi="Times New Roman"/>
          <w:bCs/>
          <w:color w:val="auto"/>
          <w:kern w:val="0"/>
          <w:sz w:val="24"/>
          <w:szCs w:val="24"/>
        </w:rPr>
        <w:t>адекватно использовать информационно-познавательную и ориентировочно-поисковую роль зрения;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владеть компенсаторными способами познавательной деятельности.</w:t>
      </w:r>
    </w:p>
    <w:p w:rsidR="00415150" w:rsidRPr="00A00982"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u w:val="single"/>
        </w:rPr>
      </w:pPr>
      <w:r w:rsidRPr="00A00982">
        <w:rPr>
          <w:rFonts w:ascii="Times New Roman" w:eastAsia="Times New Roman" w:hAnsi="Times New Roman"/>
          <w:bCs/>
          <w:color w:val="auto"/>
          <w:kern w:val="0"/>
          <w:sz w:val="24"/>
          <w:szCs w:val="24"/>
          <w:u w:val="single"/>
        </w:rPr>
        <w:t xml:space="preserve">  Коммуникативные УУД представлены следующими умениями: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формулировать собственное мнение и позицию;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задавать вопросы, необходимые для организации собственной деятельности и сотрудничества с партнёром;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научится адекватно использовать компенсаторные способы, зрительное восприятие для решения различных коммуникативных задач;</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использовать невербальные средства общения для взаимодействия с партнером.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Каждый учебный предмет раскрывает определённые возможности для формирования УУД.</w:t>
      </w:r>
    </w:p>
    <w:p w:rsidR="00415150" w:rsidRPr="00A00982" w:rsidRDefault="00636C1E"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
          <w:bCs/>
          <w:color w:val="auto"/>
          <w:kern w:val="0"/>
          <w:sz w:val="24"/>
          <w:szCs w:val="24"/>
        </w:rPr>
        <w:t xml:space="preserve">   </w:t>
      </w:r>
      <w:r w:rsidR="00415150" w:rsidRPr="002C0B7A">
        <w:rPr>
          <w:rFonts w:ascii="Times New Roman" w:eastAsia="Times New Roman" w:hAnsi="Times New Roman"/>
          <w:b/>
          <w:bCs/>
          <w:color w:val="auto"/>
          <w:kern w:val="0"/>
          <w:sz w:val="24"/>
          <w:szCs w:val="24"/>
        </w:rPr>
        <w:t>2.</w:t>
      </w:r>
      <w:r>
        <w:rPr>
          <w:rFonts w:ascii="Times New Roman" w:eastAsia="Times New Roman" w:hAnsi="Times New Roman"/>
          <w:b/>
          <w:bCs/>
          <w:color w:val="auto"/>
          <w:kern w:val="0"/>
          <w:sz w:val="24"/>
          <w:szCs w:val="24"/>
        </w:rPr>
        <w:t>1.</w:t>
      </w:r>
      <w:r w:rsidR="00415150" w:rsidRPr="002C0B7A">
        <w:rPr>
          <w:rFonts w:ascii="Times New Roman" w:eastAsia="Times New Roman" w:hAnsi="Times New Roman"/>
          <w:b/>
          <w:bCs/>
          <w:color w:val="auto"/>
          <w:kern w:val="0"/>
          <w:sz w:val="24"/>
          <w:szCs w:val="24"/>
        </w:rPr>
        <w:t>5.</w:t>
      </w:r>
      <w:r w:rsidR="00415150">
        <w:rPr>
          <w:rFonts w:ascii="Times New Roman" w:eastAsia="Times New Roman" w:hAnsi="Times New Roman"/>
          <w:bCs/>
          <w:color w:val="auto"/>
          <w:kern w:val="0"/>
          <w:sz w:val="24"/>
          <w:szCs w:val="24"/>
        </w:rPr>
        <w:t xml:space="preserve"> </w:t>
      </w:r>
      <w:r w:rsidR="00415150" w:rsidRPr="00A00982">
        <w:rPr>
          <w:rFonts w:ascii="Times New Roman" w:eastAsia="Times New Roman" w:hAnsi="Times New Roman"/>
          <w:b/>
          <w:bCs/>
          <w:color w:val="auto"/>
          <w:kern w:val="0"/>
          <w:sz w:val="24"/>
          <w:szCs w:val="24"/>
        </w:rPr>
        <w:t>Программа коррекционной работы.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Программа коррекционной работы должна обеспечивать:</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создание адекватных условий для реализации особых образовательных потребностей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lastRenderedPageBreak/>
        <w:t>-</w:t>
      </w:r>
      <w:r w:rsidRPr="00A25436">
        <w:rPr>
          <w:rFonts w:ascii="Times New Roman" w:eastAsia="Times New Roman" w:hAnsi="Times New Roman"/>
          <w:bCs/>
          <w:color w:val="auto"/>
          <w:kern w:val="0"/>
          <w:sz w:val="24"/>
          <w:szCs w:val="24"/>
        </w:rPr>
        <w:t>оказание помощи в освоении обучающимися с ЗПР АООП НОО и их интеграции в образовательном учреждении;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00982">
        <w:rPr>
          <w:rFonts w:ascii="Times New Roman" w:eastAsia="Times New Roman" w:hAnsi="Times New Roman"/>
          <w:b/>
          <w:bCs/>
          <w:color w:val="auto"/>
          <w:kern w:val="0"/>
          <w:sz w:val="24"/>
          <w:szCs w:val="24"/>
        </w:rPr>
        <w:t>Целью программы</w:t>
      </w:r>
      <w:r w:rsidRPr="00A25436">
        <w:rPr>
          <w:rFonts w:ascii="Times New Roman" w:eastAsia="Times New Roman" w:hAnsi="Times New Roman"/>
          <w:bCs/>
          <w:color w:val="auto"/>
          <w:kern w:val="0"/>
          <w:sz w:val="24"/>
          <w:szCs w:val="24"/>
        </w:rPr>
        <w:t xml:space="preserve">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00982">
        <w:rPr>
          <w:rFonts w:ascii="Times New Roman" w:eastAsia="Times New Roman" w:hAnsi="Times New Roman"/>
          <w:b/>
          <w:bCs/>
          <w:color w:val="auto"/>
          <w:kern w:val="0"/>
          <w:sz w:val="24"/>
          <w:szCs w:val="24"/>
        </w:rPr>
        <w:t>Задачи программы</w:t>
      </w:r>
      <w:r w:rsidRPr="00A25436">
        <w:rPr>
          <w:rFonts w:ascii="Times New Roman" w:eastAsia="Times New Roman" w:hAnsi="Times New Roman"/>
          <w:bCs/>
          <w:color w:val="auto"/>
          <w:kern w:val="0"/>
          <w:sz w:val="24"/>
          <w:szCs w:val="24"/>
        </w:rPr>
        <w:t>:</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определение особых образовательных потребностей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повышение возможностей обучающихся с ЗПР в освоении АООП НОО и интегрировании в образовательный процесс;</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своевременное выявление обучающихся с трудностями адаптации в образовательно-воспитательном процессе;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415150" w:rsidRPr="00A00982"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Cs/>
          <w:color w:val="auto"/>
          <w:kern w:val="0"/>
          <w:sz w:val="24"/>
          <w:szCs w:val="24"/>
        </w:rPr>
        <w:t xml:space="preserve">  </w:t>
      </w:r>
      <w:r w:rsidRPr="00A00982">
        <w:rPr>
          <w:rFonts w:ascii="Times New Roman" w:eastAsia="Times New Roman" w:hAnsi="Times New Roman"/>
          <w:b/>
          <w:bCs/>
          <w:color w:val="auto"/>
          <w:kern w:val="0"/>
          <w:sz w:val="24"/>
          <w:szCs w:val="24"/>
        </w:rPr>
        <w:t>Программа коррекционной работы должна содержать:</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Планируемые результаты коррекционной работы.</w:t>
      </w:r>
    </w:p>
    <w:p w:rsidR="00415150" w:rsidRPr="00A00982"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Cs/>
          <w:color w:val="auto"/>
          <w:kern w:val="0"/>
          <w:sz w:val="24"/>
          <w:szCs w:val="24"/>
        </w:rPr>
        <w:lastRenderedPageBreak/>
        <w:t xml:space="preserve">  </w:t>
      </w:r>
      <w:r w:rsidRPr="00A00982">
        <w:rPr>
          <w:rFonts w:ascii="Times New Roman" w:eastAsia="Times New Roman" w:hAnsi="Times New Roman"/>
          <w:b/>
          <w:bCs/>
          <w:color w:val="auto"/>
          <w:kern w:val="0"/>
          <w:sz w:val="24"/>
          <w:szCs w:val="24"/>
        </w:rPr>
        <w:t>Принципы коррекционной работы: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 Принцип непрерывности обеспечивает проведение коррекционной работы на всем протяжении обучения с учетом личностных изменений.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Коррекционная работа с обучающимися с ЗПР осуществляется в ходе всего учебно-образовательного процесса: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 рамках психологического и социально-педагогического сопровождения обучающихся.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Основными </w:t>
      </w:r>
      <w:r w:rsidRPr="00A00982">
        <w:rPr>
          <w:rFonts w:ascii="Times New Roman" w:eastAsia="Times New Roman" w:hAnsi="Times New Roman"/>
          <w:b/>
          <w:bCs/>
          <w:color w:val="auto"/>
          <w:kern w:val="0"/>
          <w:sz w:val="24"/>
          <w:szCs w:val="24"/>
        </w:rPr>
        <w:t>направлениями</w:t>
      </w:r>
      <w:r w:rsidRPr="00A25436">
        <w:rPr>
          <w:rFonts w:ascii="Times New Roman" w:eastAsia="Times New Roman" w:hAnsi="Times New Roman"/>
          <w:bCs/>
          <w:color w:val="auto"/>
          <w:kern w:val="0"/>
          <w:sz w:val="24"/>
          <w:szCs w:val="24"/>
        </w:rPr>
        <w:t xml:space="preserve">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15150" w:rsidRPr="00A00982"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u w:val="single"/>
        </w:rPr>
      </w:pPr>
      <w:r>
        <w:rPr>
          <w:rFonts w:ascii="Times New Roman" w:eastAsia="Times New Roman" w:hAnsi="Times New Roman"/>
          <w:bCs/>
          <w:color w:val="auto"/>
          <w:kern w:val="0"/>
          <w:sz w:val="24"/>
          <w:szCs w:val="24"/>
        </w:rPr>
        <w:lastRenderedPageBreak/>
        <w:t xml:space="preserve">   </w:t>
      </w:r>
      <w:r w:rsidRPr="00A00982">
        <w:rPr>
          <w:rFonts w:ascii="Times New Roman" w:eastAsia="Times New Roman" w:hAnsi="Times New Roman"/>
          <w:bCs/>
          <w:color w:val="auto"/>
          <w:kern w:val="0"/>
          <w:sz w:val="24"/>
          <w:szCs w:val="24"/>
          <w:u w:val="single"/>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 Диагностическая работа обеспечивает выявление особенностей развития и здоровья обучающихся с ЗПР с целью создания благоприятных условий</w:t>
      </w:r>
      <w:r w:rsidR="00636C1E">
        <w:rPr>
          <w:rFonts w:ascii="Times New Roman" w:eastAsia="Times New Roman" w:hAnsi="Times New Roman"/>
          <w:bCs/>
          <w:color w:val="auto"/>
          <w:kern w:val="0"/>
          <w:sz w:val="24"/>
          <w:szCs w:val="24"/>
        </w:rPr>
        <w:t xml:space="preserve"> для овладения ими содержанием </w:t>
      </w:r>
      <w:r w:rsidRPr="00A25436">
        <w:rPr>
          <w:rFonts w:ascii="Times New Roman" w:eastAsia="Times New Roman" w:hAnsi="Times New Roman"/>
          <w:bCs/>
          <w:color w:val="auto"/>
          <w:kern w:val="0"/>
          <w:sz w:val="24"/>
          <w:szCs w:val="24"/>
        </w:rPr>
        <w:t>АОП НОО.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Проведение диагностической работы предполагает осуществление: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мониторинга динамики развития обучающихся, их успешности в освоении АООП НОО;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анализа результатов обследования с целью проектирования и корректировки коррекционных мероприятий.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Коррекционно-развивающая работа включает: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в классе психологического климата комфортного для всех обучающихся;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развитие эмоционально-волевой и личностной сферы обучающегося и коррекцию его поведения;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социальное сопровождение обучающегося в случае неблагоприятных условий жизни при психотравмирующих обстоятельствах.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Консультативная работа включает: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lastRenderedPageBreak/>
        <w:t>-</w:t>
      </w:r>
      <w:r w:rsidRPr="00A25436">
        <w:rPr>
          <w:rFonts w:ascii="Times New Roman" w:eastAsia="Times New Roman" w:hAnsi="Times New Roman"/>
          <w:bCs/>
          <w:color w:val="auto"/>
          <w:kern w:val="0"/>
          <w:sz w:val="24"/>
          <w:szCs w:val="24"/>
        </w:rPr>
        <w:t>консультативную помощь семье в вопросах воспитания и оказания возможной помощи обучающемуся в освоении АООП НОО.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Информационно-просветительская работа включает: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-п</w:t>
      </w:r>
      <w:r w:rsidRPr="00A25436">
        <w:rPr>
          <w:rFonts w:ascii="Times New Roman" w:eastAsia="Times New Roman" w:hAnsi="Times New Roman"/>
          <w:bCs/>
          <w:color w:val="auto"/>
          <w:kern w:val="0"/>
          <w:sz w:val="24"/>
          <w:szCs w:val="24"/>
        </w:rPr>
        <w:t>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оформление информационных стендов, печатных и других материалов;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психологическое просвещение педагогических работников с целью повышения их психологической компетентности;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Программа коррекционной работы может предусматривать индивидуализацию специального сопровождения обучающегося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Взаимодействие специалистов образовательной организации предусматривает: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многоаспектный анализ психофизического развития обучающего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 xml:space="preserve">комплексный подход к диагностике, определению и решению проблем обучающегося с ЗПР, </w:t>
      </w:r>
      <w:r w:rsidRPr="00A25436">
        <w:rPr>
          <w:rFonts w:ascii="Times New Roman" w:eastAsia="Times New Roman" w:hAnsi="Times New Roman"/>
          <w:bCs/>
          <w:color w:val="auto"/>
          <w:kern w:val="0"/>
          <w:sz w:val="24"/>
          <w:szCs w:val="24"/>
        </w:rPr>
        <w:lastRenderedPageBreak/>
        <w:t>к предоставлению ему квалифицированной помощи с учетом уровня психического развития;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разработку индивидуальных образовательных маршрутов обучающихся с ЗПР.</w:t>
      </w:r>
    </w:p>
    <w:p w:rsidR="00415150" w:rsidRPr="00A00982"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u w:val="single"/>
        </w:rPr>
      </w:pPr>
      <w:r>
        <w:rPr>
          <w:rFonts w:ascii="Times New Roman" w:eastAsia="Times New Roman" w:hAnsi="Times New Roman"/>
          <w:bCs/>
          <w:color w:val="auto"/>
          <w:kern w:val="0"/>
          <w:sz w:val="24"/>
          <w:szCs w:val="24"/>
        </w:rPr>
        <w:t xml:space="preserve">  </w:t>
      </w:r>
      <w:r w:rsidRPr="00A00982">
        <w:rPr>
          <w:rFonts w:ascii="Times New Roman" w:eastAsia="Times New Roman" w:hAnsi="Times New Roman"/>
          <w:bCs/>
          <w:color w:val="auto"/>
          <w:kern w:val="0"/>
          <w:sz w:val="24"/>
          <w:szCs w:val="24"/>
          <w:u w:val="single"/>
        </w:rPr>
        <w:t>Социальное партнерство предусматривает: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сотрудничество со средствами массовой информации;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сотрудничество с родительской общественностью.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415150" w:rsidRPr="00A00982"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B37965">
        <w:rPr>
          <w:rFonts w:ascii="Times New Roman" w:eastAsia="Times New Roman" w:hAnsi="Times New Roman"/>
          <w:b/>
          <w:bCs/>
          <w:color w:val="auto"/>
          <w:kern w:val="0"/>
          <w:sz w:val="24"/>
          <w:szCs w:val="24"/>
        </w:rPr>
        <w:t>2.</w:t>
      </w:r>
      <w:r w:rsidR="00357112">
        <w:rPr>
          <w:rFonts w:ascii="Times New Roman" w:eastAsia="Times New Roman" w:hAnsi="Times New Roman"/>
          <w:b/>
          <w:bCs/>
          <w:color w:val="auto"/>
          <w:kern w:val="0"/>
          <w:sz w:val="24"/>
          <w:szCs w:val="24"/>
        </w:rPr>
        <w:t>1.</w:t>
      </w:r>
      <w:r w:rsidRPr="00B37965">
        <w:rPr>
          <w:rFonts w:ascii="Times New Roman" w:eastAsia="Times New Roman" w:hAnsi="Times New Roman"/>
          <w:b/>
          <w:bCs/>
          <w:color w:val="auto"/>
          <w:kern w:val="0"/>
          <w:sz w:val="24"/>
          <w:szCs w:val="24"/>
        </w:rPr>
        <w:t>6.</w:t>
      </w:r>
      <w:r>
        <w:rPr>
          <w:rFonts w:ascii="Times New Roman" w:eastAsia="Times New Roman" w:hAnsi="Times New Roman"/>
          <w:bCs/>
          <w:color w:val="auto"/>
          <w:kern w:val="0"/>
          <w:sz w:val="24"/>
          <w:szCs w:val="24"/>
        </w:rPr>
        <w:t xml:space="preserve">  </w:t>
      </w:r>
      <w:r w:rsidRPr="00A00982">
        <w:rPr>
          <w:rFonts w:ascii="Times New Roman" w:eastAsia="Times New Roman" w:hAnsi="Times New Roman"/>
          <w:b/>
          <w:bCs/>
          <w:color w:val="auto"/>
          <w:kern w:val="0"/>
          <w:sz w:val="24"/>
          <w:szCs w:val="24"/>
        </w:rPr>
        <w:t>Курсы коррекционно-развивающей области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Cs/>
          <w:color w:val="auto"/>
          <w:kern w:val="0"/>
          <w:sz w:val="24"/>
          <w:szCs w:val="24"/>
        </w:rPr>
        <w:t xml:space="preserve">  </w:t>
      </w:r>
      <w:r w:rsidRPr="00A00982">
        <w:rPr>
          <w:rFonts w:ascii="Times New Roman" w:eastAsia="Times New Roman" w:hAnsi="Times New Roman"/>
          <w:b/>
          <w:bCs/>
          <w:color w:val="auto"/>
          <w:kern w:val="0"/>
          <w:sz w:val="24"/>
          <w:szCs w:val="24"/>
        </w:rPr>
        <w:t xml:space="preserve">Коррекционный курс "Коррекционно-развивающие занятия (логопедические и психокоррекционные)". </w:t>
      </w:r>
    </w:p>
    <w:p w:rsidR="00415150" w:rsidRPr="00A00982"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
          <w:bCs/>
          <w:color w:val="auto"/>
          <w:kern w:val="0"/>
          <w:sz w:val="24"/>
          <w:szCs w:val="24"/>
        </w:rPr>
        <w:t xml:space="preserve">  </w:t>
      </w:r>
      <w:r w:rsidRPr="00A00982">
        <w:rPr>
          <w:rFonts w:ascii="Times New Roman" w:eastAsia="Times New Roman" w:hAnsi="Times New Roman"/>
          <w:b/>
          <w:bCs/>
          <w:color w:val="auto"/>
          <w:kern w:val="0"/>
          <w:sz w:val="24"/>
          <w:szCs w:val="24"/>
        </w:rPr>
        <w:t>Логопедические занятия.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BF2827">
        <w:rPr>
          <w:rFonts w:ascii="Times New Roman" w:eastAsia="Times New Roman" w:hAnsi="Times New Roman"/>
          <w:bCs/>
          <w:i/>
          <w:color w:val="auto"/>
          <w:kern w:val="0"/>
          <w:sz w:val="24"/>
          <w:szCs w:val="24"/>
        </w:rPr>
        <w:t>Основными направлениями</w:t>
      </w:r>
      <w:r w:rsidRPr="00A25436">
        <w:rPr>
          <w:rFonts w:ascii="Times New Roman" w:eastAsia="Times New Roman" w:hAnsi="Times New Roman"/>
          <w:bCs/>
          <w:color w:val="auto"/>
          <w:kern w:val="0"/>
          <w:sz w:val="24"/>
          <w:szCs w:val="24"/>
        </w:rPr>
        <w:t xml:space="preserve"> логопедической работы является: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диагностика и коррекция звукопроизношения (постановка, автоматизация и дифференциация звуков речи);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диагностика и коррекция лексической стороны речи (обогащение словаря, его расширение и уточнение);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коррекция нарушений чтения и письма;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расширение представлений об окружающей действительности;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развитие познавательной сферы (мышления, памяти, внимания и других познавательных процессов).</w:t>
      </w:r>
    </w:p>
    <w:p w:rsidR="00415150" w:rsidRPr="00BF2827"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BF2827">
        <w:rPr>
          <w:rFonts w:ascii="Times New Roman" w:eastAsia="Times New Roman" w:hAnsi="Times New Roman"/>
          <w:b/>
          <w:bCs/>
          <w:color w:val="auto"/>
          <w:kern w:val="0"/>
          <w:sz w:val="24"/>
          <w:szCs w:val="24"/>
        </w:rPr>
        <w:t xml:space="preserve">  Коррекционный курс "Коррекционно-развивающие занятия (логопедические и психокоррекционные)".   </w:t>
      </w:r>
    </w:p>
    <w:p w:rsidR="00415150" w:rsidRPr="00BF2827"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BF2827">
        <w:rPr>
          <w:rFonts w:ascii="Times New Roman" w:eastAsia="Times New Roman" w:hAnsi="Times New Roman"/>
          <w:b/>
          <w:bCs/>
          <w:color w:val="auto"/>
          <w:kern w:val="0"/>
          <w:sz w:val="24"/>
          <w:szCs w:val="24"/>
        </w:rPr>
        <w:lastRenderedPageBreak/>
        <w:t xml:space="preserve">  Психокоррекционные занятия.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Основные направления работы: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диагностика и развитие коммуникативной сферы и социальная интеграции (развитие способности к эмпатии, сопереживанию);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415150" w:rsidRPr="00BF2827"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Cs/>
          <w:color w:val="auto"/>
          <w:kern w:val="0"/>
          <w:sz w:val="24"/>
          <w:szCs w:val="24"/>
        </w:rPr>
        <w:t xml:space="preserve">  </w:t>
      </w:r>
      <w:r w:rsidRPr="00BF2827">
        <w:rPr>
          <w:rFonts w:ascii="Times New Roman" w:eastAsia="Times New Roman" w:hAnsi="Times New Roman"/>
          <w:b/>
          <w:bCs/>
          <w:color w:val="auto"/>
          <w:kern w:val="0"/>
          <w:sz w:val="24"/>
          <w:szCs w:val="24"/>
        </w:rPr>
        <w:t>Коррекционный курс "Ритмика".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Целью занятий по ритмике является развитие двигательной активности обучающегося с ЗПР в процессе восприятия музыки.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415150" w:rsidRDefault="006D609B"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Курсы внеурочной деятельности для обучающихся с ЗПР вар.7.2 соответствуют курсам внеурочной деятельности для обучающихся с ЗПР вар.7.1.</w:t>
      </w:r>
    </w:p>
    <w:p w:rsidR="006D609B" w:rsidRPr="006D609B" w:rsidRDefault="006D609B"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A25436" w:rsidRDefault="00357112"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u w:val="single"/>
        </w:rPr>
      </w:pPr>
      <w:r>
        <w:rPr>
          <w:rFonts w:ascii="Times New Roman" w:eastAsia="Times New Roman" w:hAnsi="Times New Roman"/>
          <w:b/>
          <w:bCs/>
          <w:color w:val="auto"/>
          <w:kern w:val="0"/>
          <w:sz w:val="24"/>
          <w:szCs w:val="24"/>
          <w:u w:val="single"/>
        </w:rPr>
        <w:lastRenderedPageBreak/>
        <w:t>3</w:t>
      </w:r>
      <w:r w:rsidR="00415150">
        <w:rPr>
          <w:rFonts w:ascii="Times New Roman" w:eastAsia="Times New Roman" w:hAnsi="Times New Roman"/>
          <w:b/>
          <w:bCs/>
          <w:color w:val="auto"/>
          <w:kern w:val="0"/>
          <w:sz w:val="24"/>
          <w:szCs w:val="24"/>
          <w:u w:val="single"/>
        </w:rPr>
        <w:t xml:space="preserve">.   Организационный раздел </w:t>
      </w:r>
      <w:r w:rsidR="00415150" w:rsidRPr="00A25436">
        <w:rPr>
          <w:rFonts w:ascii="Times New Roman" w:eastAsia="Times New Roman" w:hAnsi="Times New Roman"/>
          <w:b/>
          <w:bCs/>
          <w:color w:val="auto"/>
          <w:kern w:val="0"/>
          <w:sz w:val="24"/>
          <w:szCs w:val="24"/>
          <w:u w:val="single"/>
        </w:rPr>
        <w:t>АОП НОО для обучающихся с ЗПР (вариант 7.2)</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537B2E" w:rsidRDefault="00357112"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
          <w:bCs/>
          <w:color w:val="auto"/>
          <w:kern w:val="0"/>
          <w:sz w:val="24"/>
          <w:szCs w:val="24"/>
        </w:rPr>
        <w:t xml:space="preserve">  3</w:t>
      </w:r>
      <w:r w:rsidR="00415150">
        <w:rPr>
          <w:rFonts w:ascii="Times New Roman" w:eastAsia="Times New Roman" w:hAnsi="Times New Roman"/>
          <w:b/>
          <w:bCs/>
          <w:color w:val="auto"/>
          <w:kern w:val="0"/>
          <w:sz w:val="24"/>
          <w:szCs w:val="24"/>
        </w:rPr>
        <w:t>.1.Учебный план</w:t>
      </w:r>
      <w:r w:rsidR="00415150" w:rsidRPr="00537B2E">
        <w:rPr>
          <w:rFonts w:ascii="Times New Roman" w:eastAsia="Times New Roman" w:hAnsi="Times New Roman"/>
          <w:b/>
          <w:bCs/>
          <w:color w:val="auto"/>
          <w:kern w:val="0"/>
          <w:sz w:val="24"/>
          <w:szCs w:val="24"/>
        </w:rPr>
        <w:t>.</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 </w:t>
      </w:r>
      <w:r w:rsidR="00357112" w:rsidRPr="00A25436">
        <w:rPr>
          <w:rFonts w:ascii="Times New Roman" w:eastAsia="Times New Roman" w:hAnsi="Times New Roman"/>
          <w:bCs/>
          <w:color w:val="auto"/>
          <w:kern w:val="0"/>
          <w:sz w:val="24"/>
          <w:szCs w:val="24"/>
        </w:rPr>
        <w:t>У</w:t>
      </w:r>
      <w:r w:rsidRPr="00A25436">
        <w:rPr>
          <w:rFonts w:ascii="Times New Roman" w:eastAsia="Times New Roman" w:hAnsi="Times New Roman"/>
          <w:bCs/>
          <w:color w:val="auto"/>
          <w:kern w:val="0"/>
          <w:sz w:val="24"/>
          <w:szCs w:val="24"/>
        </w:rPr>
        <w:t>чебный</w:t>
      </w:r>
      <w:r w:rsidR="00357112">
        <w:rPr>
          <w:rFonts w:ascii="Times New Roman" w:eastAsia="Times New Roman" w:hAnsi="Times New Roman"/>
          <w:bCs/>
          <w:color w:val="auto"/>
          <w:kern w:val="0"/>
          <w:sz w:val="24"/>
          <w:szCs w:val="24"/>
        </w:rPr>
        <w:t xml:space="preserve"> план в </w:t>
      </w:r>
      <w:r w:rsidRPr="00A25436">
        <w:rPr>
          <w:rFonts w:ascii="Times New Roman" w:eastAsia="Times New Roman" w:hAnsi="Times New Roman"/>
          <w:bCs/>
          <w:color w:val="auto"/>
          <w:kern w:val="0"/>
          <w:sz w:val="24"/>
          <w:szCs w:val="24"/>
        </w:rPr>
        <w:t>АОП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00357112" w:rsidRPr="00A25436">
        <w:rPr>
          <w:rFonts w:ascii="Times New Roman" w:eastAsia="Times New Roman" w:hAnsi="Times New Roman"/>
          <w:bCs/>
          <w:color w:val="auto"/>
          <w:kern w:val="0"/>
          <w:sz w:val="24"/>
          <w:szCs w:val="24"/>
        </w:rPr>
        <w:t>У</w:t>
      </w:r>
      <w:r w:rsidRPr="00A25436">
        <w:rPr>
          <w:rFonts w:ascii="Times New Roman" w:eastAsia="Times New Roman" w:hAnsi="Times New Roman"/>
          <w:bCs/>
          <w:color w:val="auto"/>
          <w:kern w:val="0"/>
          <w:sz w:val="24"/>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00357112" w:rsidRPr="00A25436">
        <w:rPr>
          <w:rFonts w:ascii="Times New Roman" w:eastAsia="Times New Roman" w:hAnsi="Times New Roman"/>
          <w:bCs/>
          <w:color w:val="auto"/>
          <w:kern w:val="0"/>
          <w:sz w:val="24"/>
          <w:szCs w:val="24"/>
        </w:rPr>
        <w:t>У</w:t>
      </w:r>
      <w:r w:rsidRPr="00A25436">
        <w:rPr>
          <w:rFonts w:ascii="Times New Roman" w:eastAsia="Times New Roman" w:hAnsi="Times New Roman"/>
          <w:bCs/>
          <w:color w:val="auto"/>
          <w:kern w:val="0"/>
          <w:sz w:val="24"/>
          <w:szCs w:val="24"/>
        </w:rPr>
        <w:t>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00357112" w:rsidRPr="00A25436">
        <w:rPr>
          <w:rFonts w:ascii="Times New Roman" w:eastAsia="Times New Roman" w:hAnsi="Times New Roman"/>
          <w:bCs/>
          <w:color w:val="auto"/>
          <w:kern w:val="0"/>
          <w:sz w:val="24"/>
          <w:szCs w:val="24"/>
        </w:rPr>
        <w:t>У</w:t>
      </w:r>
      <w:r w:rsidRPr="00A25436">
        <w:rPr>
          <w:rFonts w:ascii="Times New Roman" w:eastAsia="Times New Roman" w:hAnsi="Times New Roman"/>
          <w:bCs/>
          <w:color w:val="auto"/>
          <w:kern w:val="0"/>
          <w:sz w:val="24"/>
          <w:szCs w:val="24"/>
        </w:rPr>
        <w:t>чебный план состоит из двух частей - обязательной части и части, формируемой участниками образовательных отношений.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готовность обучающихся к продолжению образования на уровне основного общего образования;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формирование здорового образа жизни, элементарных правил поведения в экстремальных ситуациях;</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личностное развитие обучающегося в соответствии с его индивидуальностью.</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w:t>
      </w:r>
      <w:r w:rsidRPr="00A25436">
        <w:rPr>
          <w:rFonts w:ascii="Times New Roman" w:eastAsia="Times New Roman" w:hAnsi="Times New Roman"/>
          <w:bCs/>
          <w:color w:val="auto"/>
          <w:kern w:val="0"/>
          <w:sz w:val="24"/>
          <w:szCs w:val="24"/>
        </w:rPr>
        <w:lastRenderedPageBreak/>
        <w:t>экскурсии).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на увеличение учебных часов, отводимых на изучение отдельных учебных предметов обязательной части;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на введение учебных курсов для факультативного изучения отдельных учебных предметов (например: элементарная компьютерная грамотность);</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Выбор направлений внеурочной деятельности определяется образовательной организацией.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w:t>
      </w:r>
      <w:r w:rsidRPr="00A25436">
        <w:rPr>
          <w:rFonts w:ascii="Times New Roman" w:eastAsia="Times New Roman" w:hAnsi="Times New Roman"/>
          <w:bCs/>
          <w:color w:val="auto"/>
          <w:kern w:val="0"/>
          <w:sz w:val="24"/>
          <w:szCs w:val="24"/>
        </w:rPr>
        <w:lastRenderedPageBreak/>
        <w:t>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Чередование учебной и внеурочной деятельности в рамках реализации АООП НОО определяет образовательная организация.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 Для уровня начального общего образования обучающихся с ЗПР представлены два варианта учебного плана: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вариант 1 - для образовательных организаций, в которых обучение ведётся на русском языке;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Сроки освоения АООП НОО (вариант 7.2) обучающимися с ЗПР составляют 5 лет.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Продолжительность учебного года составляет 34 недели, на первом и втором годах обучения - 33 недели. </w:t>
      </w:r>
      <w:r>
        <w:rPr>
          <w:rFonts w:ascii="Times New Roman" w:eastAsia="Times New Roman" w:hAnsi="Times New Roman"/>
          <w:bCs/>
          <w:color w:val="auto"/>
          <w:kern w:val="0"/>
          <w:sz w:val="24"/>
          <w:szCs w:val="24"/>
        </w:rPr>
        <w:t xml:space="preserve">   </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w:t>
      </w:r>
      <w:r w:rsidRPr="00A25436">
        <w:rPr>
          <w:rFonts w:ascii="Times New Roman" w:eastAsia="Times New Roman" w:hAnsi="Times New Roman"/>
          <w:bCs/>
          <w:color w:val="auto"/>
          <w:kern w:val="0"/>
          <w:sz w:val="24"/>
          <w:szCs w:val="24"/>
        </w:rPr>
        <w:lastRenderedPageBreak/>
        <w:t>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w:t>
      </w: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415150" w:rsidRPr="00C44EC4"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Cs/>
          <w:color w:val="auto"/>
          <w:kern w:val="0"/>
          <w:sz w:val="24"/>
          <w:szCs w:val="24"/>
        </w:rPr>
        <w:t xml:space="preserve"> </w:t>
      </w:r>
      <w:r w:rsidRPr="00C44EC4">
        <w:rPr>
          <w:rFonts w:ascii="Times New Roman" w:eastAsia="Times New Roman" w:hAnsi="Times New Roman"/>
          <w:b/>
          <w:bCs/>
          <w:color w:val="auto"/>
          <w:kern w:val="0"/>
          <w:sz w:val="24"/>
          <w:szCs w:val="24"/>
        </w:rPr>
        <w:t xml:space="preserve"> Учебный план начального общего образования обучающихся с ЗПР (вариант 7.2).</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Вариант № 1</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700"/>
        <w:gridCol w:w="756"/>
        <w:gridCol w:w="756"/>
        <w:gridCol w:w="756"/>
        <w:gridCol w:w="756"/>
        <w:gridCol w:w="756"/>
        <w:gridCol w:w="1080"/>
      </w:tblGrid>
      <w:tr w:rsidR="00415150" w:rsidRPr="00A25436" w:rsidTr="00415150">
        <w:tc>
          <w:tcPr>
            <w:tcW w:w="2520" w:type="dxa"/>
            <w:vMerge w:val="restart"/>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Предметные области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c>
          <w:tcPr>
            <w:tcW w:w="2700" w:type="dxa"/>
            <w:tcBorders>
              <w:top w:val="single" w:sz="6" w:space="0" w:color="auto"/>
              <w:left w:val="single" w:sz="6" w:space="0" w:color="auto"/>
              <w:bottom w:val="nil"/>
              <w:right w:val="single" w:sz="6"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Классы</w:t>
            </w:r>
          </w:p>
        </w:tc>
        <w:tc>
          <w:tcPr>
            <w:tcW w:w="3780" w:type="dxa"/>
            <w:gridSpan w:val="5"/>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Количество часов в неделю</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Всего</w:t>
            </w:r>
          </w:p>
        </w:tc>
      </w:tr>
      <w:tr w:rsidR="00415150" w:rsidRPr="00A25436" w:rsidTr="00415150">
        <w:tc>
          <w:tcPr>
            <w:tcW w:w="2520" w:type="dxa"/>
            <w:vMerge/>
            <w:tcBorders>
              <w:top w:val="nil"/>
              <w:left w:val="single" w:sz="6" w:space="0" w:color="auto"/>
              <w:bottom w:val="single" w:sz="6" w:space="0" w:color="auto"/>
              <w:right w:val="single" w:sz="6"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c>
          <w:tcPr>
            <w:tcW w:w="2700" w:type="dxa"/>
            <w:tcBorders>
              <w:top w:val="nil"/>
              <w:left w:val="single" w:sz="6" w:space="0" w:color="auto"/>
              <w:bottom w:val="single" w:sz="6" w:space="0" w:color="auto"/>
              <w:right w:val="single" w:sz="6"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Учебные предметы</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доп.</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r>
      <w:tr w:rsidR="00415150" w:rsidRPr="00A25436" w:rsidTr="00415150">
        <w:tc>
          <w:tcPr>
            <w:tcW w:w="2520" w:type="dxa"/>
            <w:vMerge w:val="restart"/>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Русский язык и литературное чтение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Русский язык</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23</w:t>
            </w:r>
          </w:p>
        </w:tc>
      </w:tr>
      <w:tr w:rsidR="00415150" w:rsidRPr="00A25436" w:rsidTr="00415150">
        <w:tc>
          <w:tcPr>
            <w:tcW w:w="2520" w:type="dxa"/>
            <w:vMerge/>
            <w:tcBorders>
              <w:top w:val="nil"/>
              <w:left w:val="single" w:sz="6" w:space="0" w:color="auto"/>
              <w:bottom w:val="single" w:sz="6" w:space="0" w:color="auto"/>
              <w:right w:val="single" w:sz="6"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Литературное чтение</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19</w:t>
            </w:r>
          </w:p>
        </w:tc>
      </w:tr>
      <w:tr w:rsidR="00415150" w:rsidRPr="00A25436" w:rsidTr="00415150">
        <w:tc>
          <w:tcPr>
            <w:tcW w:w="2520" w:type="dxa"/>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Иностранный язык</w:t>
            </w:r>
          </w:p>
        </w:tc>
        <w:tc>
          <w:tcPr>
            <w:tcW w:w="2700"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Иностранный язык (английский)</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r>
      <w:tr w:rsidR="00415150" w:rsidRPr="00A25436" w:rsidTr="00415150">
        <w:tc>
          <w:tcPr>
            <w:tcW w:w="2520" w:type="dxa"/>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Математика и информатика</w:t>
            </w:r>
          </w:p>
        </w:tc>
        <w:tc>
          <w:tcPr>
            <w:tcW w:w="2700"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Математика</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20</w:t>
            </w:r>
          </w:p>
        </w:tc>
      </w:tr>
      <w:tr w:rsidR="00415150" w:rsidRPr="00A25436" w:rsidTr="00415150">
        <w:tc>
          <w:tcPr>
            <w:tcW w:w="2520" w:type="dxa"/>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Обществознание и естествознание</w:t>
            </w:r>
          </w:p>
        </w:tc>
        <w:tc>
          <w:tcPr>
            <w:tcW w:w="2700"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Окружающий мир</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w:t>
            </w:r>
          </w:p>
        </w:tc>
      </w:tr>
      <w:tr w:rsidR="00415150" w:rsidRPr="00A25436" w:rsidTr="00415150">
        <w:tc>
          <w:tcPr>
            <w:tcW w:w="2520" w:type="dxa"/>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Основы религиозных культур и светской этики</w:t>
            </w:r>
          </w:p>
        </w:tc>
        <w:tc>
          <w:tcPr>
            <w:tcW w:w="2700"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Основы религиозных культур и светской этики</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r>
      <w:tr w:rsidR="00415150" w:rsidRPr="00A25436" w:rsidTr="00415150">
        <w:tc>
          <w:tcPr>
            <w:tcW w:w="2520" w:type="dxa"/>
            <w:vMerge w:val="restart"/>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Искусство</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Музыка</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w:t>
            </w:r>
          </w:p>
        </w:tc>
      </w:tr>
      <w:tr w:rsidR="00415150" w:rsidRPr="00A25436" w:rsidTr="00415150">
        <w:tc>
          <w:tcPr>
            <w:tcW w:w="2520" w:type="dxa"/>
            <w:vMerge/>
            <w:tcBorders>
              <w:top w:val="nil"/>
              <w:left w:val="single" w:sz="6" w:space="0" w:color="auto"/>
              <w:bottom w:val="single" w:sz="6" w:space="0" w:color="auto"/>
              <w:right w:val="single" w:sz="6"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c>
          <w:tcPr>
            <w:tcW w:w="2700"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 xml:space="preserve">Изобразительное </w:t>
            </w:r>
            <w:r w:rsidRPr="00A25436">
              <w:rPr>
                <w:rFonts w:ascii="Times New Roman" w:eastAsia="Times New Roman" w:hAnsi="Times New Roman"/>
                <w:bCs/>
                <w:color w:val="auto"/>
                <w:kern w:val="0"/>
                <w:sz w:val="24"/>
                <w:szCs w:val="24"/>
              </w:rPr>
              <w:lastRenderedPageBreak/>
              <w:t>искусство</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lastRenderedPageBreak/>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w:t>
            </w:r>
          </w:p>
        </w:tc>
      </w:tr>
      <w:tr w:rsidR="00415150" w:rsidRPr="00A25436" w:rsidTr="00415150">
        <w:tc>
          <w:tcPr>
            <w:tcW w:w="2520" w:type="dxa"/>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Технология</w:t>
            </w:r>
          </w:p>
        </w:tc>
        <w:tc>
          <w:tcPr>
            <w:tcW w:w="2700"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Технология</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w:t>
            </w:r>
          </w:p>
        </w:tc>
      </w:tr>
      <w:tr w:rsidR="00415150" w:rsidRPr="00A25436" w:rsidTr="00415150">
        <w:tc>
          <w:tcPr>
            <w:tcW w:w="2520" w:type="dxa"/>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Физическая культура</w:t>
            </w:r>
          </w:p>
        </w:tc>
        <w:tc>
          <w:tcPr>
            <w:tcW w:w="2700"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Физическая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культура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(Адаптивная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физическая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культура)</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15</w:t>
            </w:r>
          </w:p>
        </w:tc>
      </w:tr>
      <w:tr w:rsidR="00415150" w:rsidRPr="00A25436" w:rsidTr="00415150">
        <w:tc>
          <w:tcPr>
            <w:tcW w:w="522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Итого</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105</w:t>
            </w:r>
          </w:p>
        </w:tc>
      </w:tr>
      <w:tr w:rsidR="00415150" w:rsidRPr="00A25436" w:rsidTr="00415150">
        <w:tc>
          <w:tcPr>
            <w:tcW w:w="522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Часть, формируемая участниками образовательного процесса</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w:t>
            </w:r>
          </w:p>
        </w:tc>
      </w:tr>
      <w:tr w:rsidR="00415150" w:rsidRPr="00A25436" w:rsidTr="00415150">
        <w:tc>
          <w:tcPr>
            <w:tcW w:w="522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Максимально допустимая недельная нагрузка (при 5-дневной учебной неделе)</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23</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23</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23</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111</w:t>
            </w:r>
          </w:p>
        </w:tc>
      </w:tr>
      <w:tr w:rsidR="00415150" w:rsidRPr="00A25436" w:rsidTr="00415150">
        <w:tc>
          <w:tcPr>
            <w:tcW w:w="522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Внеурочная деятельность (включая коррекционно-развивающую область):</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50</w:t>
            </w:r>
          </w:p>
        </w:tc>
      </w:tr>
      <w:tr w:rsidR="00415150" w:rsidRPr="00A25436" w:rsidTr="00415150">
        <w:tc>
          <w:tcPr>
            <w:tcW w:w="522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Коррекционно-развивающая область</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7</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7</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7</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7</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7</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35</w:t>
            </w:r>
          </w:p>
        </w:tc>
      </w:tr>
      <w:tr w:rsidR="00415150" w:rsidRPr="00A25436" w:rsidTr="00415150">
        <w:tc>
          <w:tcPr>
            <w:tcW w:w="522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Коррекционно-развивающие занятия</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30</w:t>
            </w:r>
          </w:p>
        </w:tc>
      </w:tr>
      <w:tr w:rsidR="00415150" w:rsidRPr="00A25436" w:rsidTr="00415150">
        <w:tc>
          <w:tcPr>
            <w:tcW w:w="522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Ритмика</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w:t>
            </w:r>
          </w:p>
        </w:tc>
      </w:tr>
      <w:tr w:rsidR="00415150" w:rsidRPr="00A25436" w:rsidTr="00415150">
        <w:tc>
          <w:tcPr>
            <w:tcW w:w="522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Направления внеурочной деятельности</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15</w:t>
            </w:r>
          </w:p>
        </w:tc>
      </w:tr>
      <w:tr w:rsidR="00415150" w:rsidRPr="00A25436" w:rsidTr="00415150">
        <w:tc>
          <w:tcPr>
            <w:tcW w:w="522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Всего</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31</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33</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33</w:t>
            </w:r>
          </w:p>
        </w:tc>
        <w:tc>
          <w:tcPr>
            <w:tcW w:w="75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33</w:t>
            </w:r>
          </w:p>
        </w:tc>
        <w:tc>
          <w:tcPr>
            <w:tcW w:w="1080"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161</w:t>
            </w:r>
          </w:p>
        </w:tc>
      </w:tr>
    </w:tbl>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B37965" w:rsidRDefault="00357112"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sidRPr="00B37965">
        <w:rPr>
          <w:rFonts w:ascii="Times New Roman" w:eastAsia="Times New Roman" w:hAnsi="Times New Roman"/>
          <w:b/>
          <w:bCs/>
          <w:color w:val="auto"/>
          <w:kern w:val="0"/>
          <w:sz w:val="24"/>
          <w:szCs w:val="24"/>
        </w:rPr>
        <w:t>У</w:t>
      </w:r>
      <w:r w:rsidR="00415150" w:rsidRPr="00B37965">
        <w:rPr>
          <w:rFonts w:ascii="Times New Roman" w:eastAsia="Times New Roman" w:hAnsi="Times New Roman"/>
          <w:b/>
          <w:bCs/>
          <w:color w:val="auto"/>
          <w:kern w:val="0"/>
          <w:sz w:val="24"/>
          <w:szCs w:val="24"/>
        </w:rPr>
        <w:t>чебный</w:t>
      </w:r>
      <w:r>
        <w:rPr>
          <w:rFonts w:ascii="Times New Roman" w:eastAsia="Times New Roman" w:hAnsi="Times New Roman"/>
          <w:b/>
          <w:bCs/>
          <w:color w:val="auto"/>
          <w:kern w:val="0"/>
          <w:sz w:val="24"/>
          <w:szCs w:val="24"/>
        </w:rPr>
        <w:t xml:space="preserve"> </w:t>
      </w:r>
      <w:r w:rsidR="00415150" w:rsidRPr="00B37965">
        <w:rPr>
          <w:rFonts w:ascii="Times New Roman" w:eastAsia="Times New Roman" w:hAnsi="Times New Roman"/>
          <w:b/>
          <w:bCs/>
          <w:color w:val="auto"/>
          <w:kern w:val="0"/>
          <w:sz w:val="24"/>
          <w:szCs w:val="24"/>
        </w:rPr>
        <w:t xml:space="preserve"> план начального общего образования обучающихся с ЗПР (вариант 7.2).</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Вариант № 2</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2"/>
        <w:gridCol w:w="2538"/>
        <w:gridCol w:w="706"/>
        <w:gridCol w:w="845"/>
        <w:gridCol w:w="706"/>
        <w:gridCol w:w="701"/>
        <w:gridCol w:w="706"/>
        <w:gridCol w:w="998"/>
      </w:tblGrid>
      <w:tr w:rsidR="00415150" w:rsidRPr="00A25436" w:rsidTr="00415150">
        <w:tc>
          <w:tcPr>
            <w:tcW w:w="2822" w:type="dxa"/>
            <w:vMerge w:val="restart"/>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Предметные области</w:t>
            </w:r>
          </w:p>
        </w:tc>
        <w:tc>
          <w:tcPr>
            <w:tcW w:w="2538" w:type="dxa"/>
            <w:vMerge w:val="restart"/>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Классы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Учебные предметы</w:t>
            </w:r>
          </w:p>
        </w:tc>
        <w:tc>
          <w:tcPr>
            <w:tcW w:w="3664" w:type="dxa"/>
            <w:gridSpan w:val="5"/>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Количество часов в неделю</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Всего</w:t>
            </w:r>
          </w:p>
        </w:tc>
      </w:tr>
      <w:tr w:rsidR="00415150" w:rsidRPr="00A25436" w:rsidTr="00415150">
        <w:tc>
          <w:tcPr>
            <w:tcW w:w="2822" w:type="dxa"/>
            <w:vMerge/>
            <w:tcBorders>
              <w:top w:val="nil"/>
              <w:left w:val="single" w:sz="6" w:space="0" w:color="auto"/>
              <w:bottom w:val="single" w:sz="6" w:space="0" w:color="auto"/>
              <w:right w:val="single" w:sz="6"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c>
          <w:tcPr>
            <w:tcW w:w="2538" w:type="dxa"/>
            <w:vMerge/>
            <w:tcBorders>
              <w:top w:val="nil"/>
              <w:left w:val="single" w:sz="6" w:space="0" w:color="auto"/>
              <w:bottom w:val="single" w:sz="6" w:space="0" w:color="auto"/>
              <w:right w:val="single" w:sz="6"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доп.</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r>
      <w:tr w:rsidR="00415150" w:rsidRPr="00A25436" w:rsidTr="00415150">
        <w:tc>
          <w:tcPr>
            <w:tcW w:w="536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Обязательная часть</w:t>
            </w:r>
          </w:p>
        </w:tc>
        <w:tc>
          <w:tcPr>
            <w:tcW w:w="4662" w:type="dxa"/>
            <w:gridSpan w:val="6"/>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r>
      <w:tr w:rsidR="00415150" w:rsidRPr="00A25436" w:rsidTr="00415150">
        <w:tc>
          <w:tcPr>
            <w:tcW w:w="2822" w:type="dxa"/>
            <w:vMerge w:val="restart"/>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Русский язык и литературное чтение</w:t>
            </w:r>
          </w:p>
        </w:tc>
        <w:tc>
          <w:tcPr>
            <w:tcW w:w="2538"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Русский язык</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19</w:t>
            </w:r>
          </w:p>
        </w:tc>
      </w:tr>
      <w:tr w:rsidR="00415150" w:rsidRPr="00A25436" w:rsidTr="00415150">
        <w:tc>
          <w:tcPr>
            <w:tcW w:w="2822" w:type="dxa"/>
            <w:vMerge/>
            <w:tcBorders>
              <w:top w:val="nil"/>
              <w:bottom w:val="nil"/>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c>
          <w:tcPr>
            <w:tcW w:w="2538"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Литературное чтение</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w:t>
            </w:r>
          </w:p>
        </w:tc>
      </w:tr>
      <w:tr w:rsidR="00415150" w:rsidRPr="00A25436" w:rsidTr="00415150">
        <w:tc>
          <w:tcPr>
            <w:tcW w:w="2822" w:type="dxa"/>
            <w:vMerge/>
            <w:tcBorders>
              <w:top w:val="nil"/>
              <w:left w:val="single" w:sz="6" w:space="0" w:color="auto"/>
              <w:bottom w:val="single" w:sz="6" w:space="0" w:color="auto"/>
              <w:right w:val="single" w:sz="6"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c>
          <w:tcPr>
            <w:tcW w:w="2538"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Родной язык 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литературное</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чтение</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13</w:t>
            </w:r>
          </w:p>
        </w:tc>
      </w:tr>
      <w:tr w:rsidR="00415150" w:rsidRPr="00A25436" w:rsidTr="00415150">
        <w:tc>
          <w:tcPr>
            <w:tcW w:w="2822" w:type="dxa"/>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Иностранный язык</w:t>
            </w:r>
          </w:p>
        </w:tc>
        <w:tc>
          <w:tcPr>
            <w:tcW w:w="2538"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Иностранный язык (английский)</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r>
      <w:tr w:rsidR="00415150" w:rsidRPr="00A25436" w:rsidTr="00415150">
        <w:tc>
          <w:tcPr>
            <w:tcW w:w="2822" w:type="dxa"/>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Математика и информатика</w:t>
            </w:r>
          </w:p>
        </w:tc>
        <w:tc>
          <w:tcPr>
            <w:tcW w:w="2538"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Математика</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4</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20</w:t>
            </w:r>
          </w:p>
        </w:tc>
      </w:tr>
      <w:tr w:rsidR="00415150" w:rsidRPr="00A25436" w:rsidTr="00415150">
        <w:tc>
          <w:tcPr>
            <w:tcW w:w="2822" w:type="dxa"/>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Обществознание и естествознание</w:t>
            </w:r>
          </w:p>
        </w:tc>
        <w:tc>
          <w:tcPr>
            <w:tcW w:w="2538"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Окружающий мир</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w:t>
            </w:r>
          </w:p>
        </w:tc>
      </w:tr>
      <w:tr w:rsidR="00415150" w:rsidRPr="00A25436" w:rsidTr="00415150">
        <w:tc>
          <w:tcPr>
            <w:tcW w:w="2822" w:type="dxa"/>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 xml:space="preserve">Основы религиозных </w:t>
            </w:r>
            <w:r w:rsidRPr="00A25436">
              <w:rPr>
                <w:rFonts w:ascii="Times New Roman" w:eastAsia="Times New Roman" w:hAnsi="Times New Roman"/>
                <w:bCs/>
                <w:color w:val="auto"/>
                <w:kern w:val="0"/>
                <w:sz w:val="24"/>
                <w:szCs w:val="24"/>
              </w:rPr>
              <w:lastRenderedPageBreak/>
              <w:t>культур и светской этики</w:t>
            </w:r>
          </w:p>
        </w:tc>
        <w:tc>
          <w:tcPr>
            <w:tcW w:w="2538"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lastRenderedPageBreak/>
              <w:t xml:space="preserve">Основы религиозных </w:t>
            </w:r>
            <w:r w:rsidRPr="00A25436">
              <w:rPr>
                <w:rFonts w:ascii="Times New Roman" w:eastAsia="Times New Roman" w:hAnsi="Times New Roman"/>
                <w:bCs/>
                <w:color w:val="auto"/>
                <w:kern w:val="0"/>
                <w:sz w:val="24"/>
                <w:szCs w:val="24"/>
              </w:rPr>
              <w:lastRenderedPageBreak/>
              <w:t>культур и светской этики</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lastRenderedPageBreak/>
              <w:t>-</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r>
      <w:tr w:rsidR="00415150" w:rsidRPr="00A25436" w:rsidTr="00415150">
        <w:tc>
          <w:tcPr>
            <w:tcW w:w="2822" w:type="dxa"/>
            <w:vMerge w:val="restart"/>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Искусство</w:t>
            </w:r>
          </w:p>
        </w:tc>
        <w:tc>
          <w:tcPr>
            <w:tcW w:w="2538"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Музыка</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w:t>
            </w:r>
          </w:p>
        </w:tc>
      </w:tr>
      <w:tr w:rsidR="00415150" w:rsidRPr="00A25436" w:rsidTr="00415150">
        <w:tc>
          <w:tcPr>
            <w:tcW w:w="2822" w:type="dxa"/>
            <w:vMerge/>
            <w:tcBorders>
              <w:top w:val="nil"/>
              <w:left w:val="single" w:sz="6" w:space="0" w:color="auto"/>
              <w:bottom w:val="single" w:sz="6" w:space="0" w:color="auto"/>
              <w:right w:val="single" w:sz="6"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tc>
        <w:tc>
          <w:tcPr>
            <w:tcW w:w="2538"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Изобразительное искусство</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w:t>
            </w:r>
          </w:p>
        </w:tc>
      </w:tr>
      <w:tr w:rsidR="00415150" w:rsidRPr="00A25436" w:rsidTr="00415150">
        <w:tc>
          <w:tcPr>
            <w:tcW w:w="2822" w:type="dxa"/>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Технология</w:t>
            </w:r>
          </w:p>
        </w:tc>
        <w:tc>
          <w:tcPr>
            <w:tcW w:w="2538"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Технология</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w:t>
            </w:r>
          </w:p>
        </w:tc>
      </w:tr>
      <w:tr w:rsidR="00415150" w:rsidRPr="00A25436" w:rsidTr="00415150">
        <w:tc>
          <w:tcPr>
            <w:tcW w:w="2822" w:type="dxa"/>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Физическая культура</w:t>
            </w:r>
          </w:p>
        </w:tc>
        <w:tc>
          <w:tcPr>
            <w:tcW w:w="2538"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Физическая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культура</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(Адаптивная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физическая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культура)</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15</w:t>
            </w:r>
          </w:p>
        </w:tc>
      </w:tr>
      <w:tr w:rsidR="00415150" w:rsidRPr="00A25436" w:rsidTr="00415150">
        <w:tc>
          <w:tcPr>
            <w:tcW w:w="536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Итого</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105</w:t>
            </w:r>
          </w:p>
        </w:tc>
      </w:tr>
      <w:tr w:rsidR="00415150" w:rsidRPr="00A25436" w:rsidTr="00415150">
        <w:tc>
          <w:tcPr>
            <w:tcW w:w="536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Часть, формируемая участниками образовательного процесса</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w:t>
            </w:r>
          </w:p>
        </w:tc>
      </w:tr>
      <w:tr w:rsidR="00415150" w:rsidRPr="00A25436" w:rsidTr="00415150">
        <w:tc>
          <w:tcPr>
            <w:tcW w:w="536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Максимально допустимая недельная нагрузка (при 5-дневной учебной неделе)</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21</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23</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23</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23</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111</w:t>
            </w:r>
          </w:p>
        </w:tc>
      </w:tr>
      <w:tr w:rsidR="00415150" w:rsidRPr="00A25436" w:rsidTr="00415150">
        <w:tc>
          <w:tcPr>
            <w:tcW w:w="536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Внеурочная деятельность (включая коррекционно-развивающую область):</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10</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50</w:t>
            </w:r>
          </w:p>
        </w:tc>
      </w:tr>
      <w:tr w:rsidR="00415150" w:rsidRPr="00A25436" w:rsidTr="00415150">
        <w:tc>
          <w:tcPr>
            <w:tcW w:w="536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Коррекционно-развивающая область</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7</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7</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7</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7</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7</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35</w:t>
            </w:r>
          </w:p>
        </w:tc>
      </w:tr>
      <w:tr w:rsidR="00415150" w:rsidRPr="00A25436" w:rsidTr="00415150">
        <w:tc>
          <w:tcPr>
            <w:tcW w:w="536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Коррекционно-развивающие занятия</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6</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30</w:t>
            </w:r>
          </w:p>
        </w:tc>
      </w:tr>
      <w:tr w:rsidR="00415150" w:rsidRPr="00A25436" w:rsidTr="00415150">
        <w:tc>
          <w:tcPr>
            <w:tcW w:w="536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Ритмика</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5</w:t>
            </w:r>
          </w:p>
        </w:tc>
      </w:tr>
      <w:tr w:rsidR="00415150" w:rsidRPr="00A25436" w:rsidTr="00415150">
        <w:tc>
          <w:tcPr>
            <w:tcW w:w="536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Направления внеурочной деятельности</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15</w:t>
            </w:r>
          </w:p>
        </w:tc>
      </w:tr>
      <w:tr w:rsidR="00415150" w:rsidRPr="00A25436" w:rsidTr="00415150">
        <w:tc>
          <w:tcPr>
            <w:tcW w:w="5360" w:type="dxa"/>
            <w:gridSpan w:val="2"/>
            <w:tcBorders>
              <w:top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Всего</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31</w:t>
            </w:r>
          </w:p>
        </w:tc>
        <w:tc>
          <w:tcPr>
            <w:tcW w:w="845"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31</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33</w:t>
            </w:r>
          </w:p>
        </w:tc>
        <w:tc>
          <w:tcPr>
            <w:tcW w:w="701"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33</w:t>
            </w:r>
          </w:p>
        </w:tc>
        <w:tc>
          <w:tcPr>
            <w:tcW w:w="706" w:type="dxa"/>
            <w:tcBorders>
              <w:top w:val="single" w:sz="4" w:space="0" w:color="auto"/>
              <w:left w:val="single" w:sz="4" w:space="0" w:color="auto"/>
              <w:bottom w:val="single" w:sz="4" w:space="0" w:color="auto"/>
              <w:right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33</w:t>
            </w:r>
          </w:p>
        </w:tc>
        <w:tc>
          <w:tcPr>
            <w:tcW w:w="998" w:type="dxa"/>
            <w:tcBorders>
              <w:top w:val="single" w:sz="4" w:space="0" w:color="auto"/>
              <w:left w:val="single" w:sz="4" w:space="0" w:color="auto"/>
              <w:bottom w:val="single" w:sz="4" w:space="0" w:color="auto"/>
            </w:tcBorders>
          </w:tcPr>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A25436">
              <w:rPr>
                <w:rFonts w:ascii="Times New Roman" w:eastAsia="Times New Roman" w:hAnsi="Times New Roman"/>
                <w:bCs/>
                <w:color w:val="auto"/>
                <w:kern w:val="0"/>
                <w:sz w:val="24"/>
                <w:szCs w:val="24"/>
              </w:rPr>
              <w:t>161</w:t>
            </w:r>
          </w:p>
        </w:tc>
      </w:tr>
    </w:tbl>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В учебном плане количество часов в неделю на коррекционно-развивающие курсы указано на одного обучающегося.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415150" w:rsidRPr="00BF2827" w:rsidRDefault="00357112" w:rsidP="00415150">
      <w:pPr>
        <w:widowControl w:val="0"/>
        <w:tabs>
          <w:tab w:val="left" w:pos="1821"/>
        </w:tabs>
        <w:suppressAutoHyphens w:val="0"/>
        <w:autoSpaceDE w:val="0"/>
        <w:autoSpaceDN w:val="0"/>
        <w:spacing w:after="0" w:line="342" w:lineRule="exact"/>
        <w:rPr>
          <w:rFonts w:ascii="Times New Roman" w:eastAsia="Times New Roman" w:hAnsi="Times New Roman"/>
          <w:b/>
          <w:bCs/>
          <w:color w:val="auto"/>
          <w:kern w:val="0"/>
          <w:sz w:val="24"/>
          <w:szCs w:val="24"/>
        </w:rPr>
      </w:pPr>
      <w:r>
        <w:rPr>
          <w:rFonts w:ascii="Times New Roman" w:eastAsia="Times New Roman" w:hAnsi="Times New Roman"/>
          <w:b/>
          <w:bCs/>
          <w:color w:val="auto"/>
          <w:kern w:val="0"/>
          <w:sz w:val="24"/>
          <w:szCs w:val="24"/>
        </w:rPr>
        <w:t>3</w:t>
      </w:r>
      <w:r w:rsidR="00415150" w:rsidRPr="00B37965">
        <w:rPr>
          <w:rFonts w:ascii="Times New Roman" w:eastAsia="Times New Roman" w:hAnsi="Times New Roman"/>
          <w:b/>
          <w:bCs/>
          <w:color w:val="auto"/>
          <w:kern w:val="0"/>
          <w:sz w:val="24"/>
          <w:szCs w:val="24"/>
        </w:rPr>
        <w:t>.2.</w:t>
      </w:r>
      <w:r w:rsidR="00415150">
        <w:rPr>
          <w:rFonts w:ascii="Times New Roman" w:eastAsia="Times New Roman" w:hAnsi="Times New Roman"/>
          <w:bCs/>
          <w:color w:val="auto"/>
          <w:kern w:val="0"/>
          <w:sz w:val="24"/>
          <w:szCs w:val="24"/>
        </w:rPr>
        <w:t xml:space="preserve">  </w:t>
      </w:r>
      <w:r w:rsidR="00415150">
        <w:rPr>
          <w:rFonts w:ascii="Times New Roman" w:eastAsia="Times New Roman" w:hAnsi="Times New Roman"/>
          <w:b/>
          <w:bCs/>
          <w:color w:val="auto"/>
          <w:kern w:val="0"/>
          <w:sz w:val="24"/>
          <w:szCs w:val="24"/>
        </w:rPr>
        <w:t xml:space="preserve"> К</w:t>
      </w:r>
      <w:r w:rsidR="00415150" w:rsidRPr="00BF2827">
        <w:rPr>
          <w:rFonts w:ascii="Times New Roman" w:eastAsia="Times New Roman" w:hAnsi="Times New Roman"/>
          <w:b/>
          <w:bCs/>
          <w:color w:val="auto"/>
          <w:kern w:val="0"/>
          <w:sz w:val="24"/>
          <w:szCs w:val="24"/>
        </w:rPr>
        <w:t>алендарный учебный график.</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lastRenderedPageBreak/>
        <w:t xml:space="preserve">  </w:t>
      </w:r>
      <w:r w:rsidRPr="00A25436">
        <w:rPr>
          <w:rFonts w:ascii="Times New Roman" w:eastAsia="Times New Roman" w:hAnsi="Times New Roman"/>
          <w:bCs/>
          <w:color w:val="auto"/>
          <w:kern w:val="0"/>
          <w:sz w:val="24"/>
          <w:szCs w:val="24"/>
        </w:rPr>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2-4 классов), 9 учебных недель (для 1 классов и 1 дополнительных классов); 4 четверть - 8 учебных недель (для 1 - 4 классов).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Продолжительность каникул составляет: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по окончании 1 четверти (осенние каникулы) - 9 календарных дней (для 1 -4 классов);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по окончании 2 четверти (зимние каникулы) - 9 календарных дней (для 1 -4 классов);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дополнительные каникулы - 9 календарных дней (для 1 классов и 1 дополнительных классов);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по окончании 3 четверти (весенние каникулы) - 9 календарных дней (для 1 -4 классов);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по окончании учебного года (летние каникулы) - не менее 8 недель.</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Продолжительность урока не должна превышать 40 минут.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Продолжительность перемены между урочной и внеурочной деятельностью должна составлять не менее 20-30 минут.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для обучающихся 1-х классов и 1-х дополнительных - не должен превышать 4 уроков и один раз в неделю - 5 уроков, за счет урока физической культуры;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для обучающихся 2-4 классов - не более 5 уроков и один раз в неделю 6 уроков за счет урока физической культуры.</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Обучение в 1 классе и 1 дополнительном классе осуществляется с соблюдением следующих требований: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в середине учебного дня организуется динамическая пауза продолжительностью не менее 40 минут;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w:t>
      </w:r>
      <w:r w:rsidRPr="00A25436">
        <w:rPr>
          <w:rFonts w:ascii="Times New Roman" w:eastAsia="Times New Roman" w:hAnsi="Times New Roman"/>
          <w:bCs/>
          <w:color w:val="auto"/>
          <w:kern w:val="0"/>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Занятия начинаются не ранее 8 часов утра и заканчиваются не позднее 19 часов.</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w:t>
      </w:r>
      <w:r w:rsidRPr="00A25436">
        <w:rPr>
          <w:rFonts w:ascii="Times New Roman" w:eastAsia="Times New Roman" w:hAnsi="Times New Roman"/>
          <w:bCs/>
          <w:color w:val="auto"/>
          <w:kern w:val="0"/>
          <w:sz w:val="24"/>
          <w:szCs w:val="24"/>
        </w:rPr>
        <w:lastRenderedPageBreak/>
        <w:t>продолжительностью не менее 20 минут.</w:t>
      </w:r>
    </w:p>
    <w:p w:rsidR="00415150" w:rsidRPr="00A25436"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415150"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Pr>
          <w:rFonts w:ascii="Times New Roman" w:eastAsia="Times New Roman" w:hAnsi="Times New Roman"/>
          <w:bCs/>
          <w:color w:val="auto"/>
          <w:kern w:val="0"/>
          <w:sz w:val="24"/>
          <w:szCs w:val="24"/>
        </w:rPr>
        <w:t xml:space="preserve"> </w:t>
      </w:r>
      <w:r w:rsidRPr="00A25436">
        <w:rPr>
          <w:rFonts w:ascii="Times New Roman" w:eastAsia="Times New Roman" w:hAnsi="Times New Roman"/>
          <w:bCs/>
          <w:color w:val="auto"/>
          <w:kern w:val="0"/>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rsidR="00415150" w:rsidRPr="00E26764"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357112" w:rsidRPr="00357112" w:rsidRDefault="00357112" w:rsidP="00D1233B">
      <w:pPr>
        <w:suppressAutoHyphens w:val="0"/>
        <w:spacing w:after="160" w:line="259" w:lineRule="auto"/>
        <w:jc w:val="center"/>
        <w:rPr>
          <w:rFonts w:ascii="Times New Roman" w:eastAsia="Calibri" w:hAnsi="Times New Roman" w:cs="Times New Roman"/>
          <w:b/>
          <w:color w:val="auto"/>
          <w:kern w:val="0"/>
          <w:sz w:val="24"/>
          <w:szCs w:val="24"/>
        </w:rPr>
      </w:pPr>
      <w:r w:rsidRPr="00357112">
        <w:rPr>
          <w:rFonts w:ascii="Times New Roman" w:eastAsia="Calibri" w:hAnsi="Times New Roman" w:cs="Times New Roman"/>
          <w:b/>
          <w:color w:val="auto"/>
          <w:kern w:val="0"/>
          <w:sz w:val="24"/>
          <w:szCs w:val="24"/>
        </w:rPr>
        <w:t>3.3. Календарный пла</w:t>
      </w:r>
      <w:r w:rsidR="00D1233B">
        <w:rPr>
          <w:rFonts w:ascii="Times New Roman" w:eastAsia="Calibri" w:hAnsi="Times New Roman" w:cs="Times New Roman"/>
          <w:b/>
          <w:color w:val="auto"/>
          <w:kern w:val="0"/>
          <w:sz w:val="24"/>
          <w:szCs w:val="24"/>
        </w:rPr>
        <w:t>н воспитательной работы на уровне начального общего образования</w:t>
      </w:r>
      <w:r w:rsidR="00DB4D03">
        <w:rPr>
          <w:rFonts w:ascii="Times New Roman" w:eastAsia="Calibri" w:hAnsi="Times New Roman" w:cs="Times New Roman"/>
          <w:b/>
          <w:color w:val="auto"/>
          <w:kern w:val="0"/>
          <w:sz w:val="24"/>
          <w:szCs w:val="24"/>
        </w:rPr>
        <w:t xml:space="preserve"> на 2024-2025 учебный год</w:t>
      </w:r>
    </w:p>
    <w:tbl>
      <w:tblPr>
        <w:tblW w:w="194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10"/>
        <w:gridCol w:w="3813"/>
        <w:gridCol w:w="14"/>
        <w:gridCol w:w="1012"/>
        <w:gridCol w:w="1523"/>
        <w:gridCol w:w="8"/>
        <w:gridCol w:w="2973"/>
        <w:gridCol w:w="9"/>
        <w:gridCol w:w="3141"/>
        <w:gridCol w:w="3141"/>
        <w:gridCol w:w="3141"/>
      </w:tblGrid>
      <w:tr w:rsidR="00357112" w:rsidRPr="00357112" w:rsidTr="00357112">
        <w:trPr>
          <w:gridAfter w:val="4"/>
          <w:wAfter w:w="9432"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п.п.</w:t>
            </w:r>
          </w:p>
        </w:tc>
        <w:tc>
          <w:tcPr>
            <w:tcW w:w="3813"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Дела, события, мероприятия</w:t>
            </w:r>
          </w:p>
        </w:tc>
        <w:tc>
          <w:tcPr>
            <w:tcW w:w="1026"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Сроки</w:t>
            </w:r>
          </w:p>
        </w:tc>
        <w:tc>
          <w:tcPr>
            <w:tcW w:w="2973" w:type="dxa"/>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Ответственные</w:t>
            </w:r>
          </w:p>
        </w:tc>
      </w:tr>
      <w:tr w:rsidR="00357112" w:rsidRPr="00357112" w:rsidTr="00357112">
        <w:trPr>
          <w:gridAfter w:val="4"/>
          <w:wAfter w:w="9432"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lang w:val="en-US"/>
              </w:rPr>
            </w:pPr>
            <w:r w:rsidRPr="00357112">
              <w:rPr>
                <w:rFonts w:ascii="Times New Roman" w:eastAsia="Calibri" w:hAnsi="Times New Roman" w:cs="Times New Roman"/>
                <w:bCs/>
                <w:color w:val="auto"/>
                <w:kern w:val="0"/>
                <w:sz w:val="24"/>
                <w:szCs w:val="24"/>
                <w:lang w:val="en-US"/>
              </w:rPr>
              <w:t>I</w:t>
            </w:r>
          </w:p>
        </w:tc>
        <w:tc>
          <w:tcPr>
            <w:tcW w:w="9343" w:type="dxa"/>
            <w:gridSpan w:val="6"/>
            <w:tcBorders>
              <w:top w:val="single" w:sz="4" w:space="0" w:color="auto"/>
              <w:left w:val="single" w:sz="4" w:space="0" w:color="auto"/>
              <w:bottom w:val="single" w:sz="4" w:space="0" w:color="auto"/>
            </w:tcBorders>
          </w:tcPr>
          <w:p w:rsidR="00357112" w:rsidRPr="00D1233B" w:rsidRDefault="00357112" w:rsidP="00D1233B">
            <w:pPr>
              <w:suppressAutoHyphens w:val="0"/>
              <w:spacing w:after="160" w:line="259" w:lineRule="auto"/>
              <w:jc w:val="center"/>
              <w:rPr>
                <w:rFonts w:ascii="Times New Roman" w:eastAsia="Calibri" w:hAnsi="Times New Roman" w:cs="Times New Roman"/>
                <w:b/>
                <w:bCs/>
                <w:color w:val="auto"/>
                <w:kern w:val="0"/>
                <w:sz w:val="24"/>
                <w:szCs w:val="24"/>
              </w:rPr>
            </w:pPr>
            <w:r w:rsidRPr="00D1233B">
              <w:rPr>
                <w:rFonts w:ascii="Times New Roman" w:eastAsia="Calibri" w:hAnsi="Times New Roman" w:cs="Times New Roman"/>
                <w:b/>
                <w:bCs/>
                <w:color w:val="auto"/>
                <w:kern w:val="0"/>
                <w:sz w:val="24"/>
                <w:szCs w:val="24"/>
              </w:rPr>
              <w:t>Урочная деятельность</w:t>
            </w:r>
          </w:p>
        </w:tc>
      </w:tr>
      <w:tr w:rsidR="00357112" w:rsidRPr="00357112" w:rsidTr="00357112">
        <w:trPr>
          <w:gridAfter w:val="4"/>
          <w:wAfter w:w="9432"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c>
          <w:tcPr>
            <w:tcW w:w="3813"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соответствии с тематическим, календарно-тематическим и поурочным планированием</w:t>
            </w:r>
          </w:p>
        </w:tc>
        <w:tc>
          <w:tcPr>
            <w:tcW w:w="1026" w:type="dxa"/>
            <w:gridSpan w:val="2"/>
            <w:tcBorders>
              <w:top w:val="single" w:sz="4" w:space="0" w:color="auto"/>
              <w:left w:val="single" w:sz="4" w:space="0" w:color="auto"/>
              <w:bottom w:val="single" w:sz="4" w:space="0" w:color="auto"/>
              <w:right w:val="single" w:sz="4" w:space="0" w:color="auto"/>
            </w:tcBorders>
          </w:tcPr>
          <w:p w:rsidR="00357112" w:rsidRPr="00357112" w:rsidRDefault="00D1233B"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1-4 </w:t>
            </w:r>
            <w:r w:rsidR="00357112" w:rsidRPr="00357112">
              <w:rPr>
                <w:rFonts w:ascii="Times New Roman" w:eastAsia="Calibri" w:hAnsi="Times New Roman" w:cs="Times New Roman"/>
                <w:bCs/>
                <w:color w:val="auto"/>
                <w:kern w:val="0"/>
                <w:sz w:val="24"/>
                <w:szCs w:val="24"/>
              </w:rPr>
              <w:t xml:space="preserve">классы </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В течение учебного года </w:t>
            </w:r>
          </w:p>
        </w:tc>
        <w:tc>
          <w:tcPr>
            <w:tcW w:w="2973" w:type="dxa"/>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Учителя </w:t>
            </w:r>
            <w:r w:rsidR="00D1233B">
              <w:rPr>
                <w:rFonts w:ascii="Times New Roman" w:eastAsia="Calibri" w:hAnsi="Times New Roman" w:cs="Times New Roman"/>
                <w:bCs/>
                <w:color w:val="auto"/>
                <w:kern w:val="0"/>
                <w:sz w:val="24"/>
                <w:szCs w:val="24"/>
              </w:rPr>
              <w:t>начальных классов</w:t>
            </w:r>
          </w:p>
        </w:tc>
      </w:tr>
      <w:tr w:rsidR="00357112" w:rsidRPr="00357112" w:rsidTr="00357112">
        <w:trPr>
          <w:gridAfter w:val="4"/>
          <w:wAfter w:w="9432"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lang w:val="en-US"/>
              </w:rPr>
              <w:t>II</w:t>
            </w:r>
          </w:p>
        </w:tc>
        <w:tc>
          <w:tcPr>
            <w:tcW w:w="9343" w:type="dxa"/>
            <w:gridSpan w:val="6"/>
            <w:tcBorders>
              <w:top w:val="single" w:sz="4" w:space="0" w:color="auto"/>
              <w:left w:val="single" w:sz="4" w:space="0" w:color="auto"/>
              <w:bottom w:val="single" w:sz="4" w:space="0" w:color="auto"/>
            </w:tcBorders>
          </w:tcPr>
          <w:p w:rsidR="00357112" w:rsidRPr="00D1233B" w:rsidRDefault="00357112" w:rsidP="00D1233B">
            <w:pPr>
              <w:suppressAutoHyphens w:val="0"/>
              <w:spacing w:after="160" w:line="259" w:lineRule="auto"/>
              <w:jc w:val="center"/>
              <w:rPr>
                <w:rFonts w:ascii="Times New Roman" w:eastAsia="Calibri" w:hAnsi="Times New Roman" w:cs="Times New Roman"/>
                <w:b/>
                <w:bCs/>
                <w:color w:val="auto"/>
                <w:kern w:val="0"/>
                <w:sz w:val="24"/>
                <w:szCs w:val="24"/>
              </w:rPr>
            </w:pPr>
            <w:r w:rsidRPr="00D1233B">
              <w:rPr>
                <w:rFonts w:ascii="Times New Roman" w:eastAsia="Calibri" w:hAnsi="Times New Roman" w:cs="Times New Roman"/>
                <w:b/>
                <w:bCs/>
                <w:color w:val="auto"/>
                <w:kern w:val="0"/>
                <w:sz w:val="24"/>
                <w:szCs w:val="24"/>
              </w:rPr>
              <w:t>Внеурочная деятельность</w:t>
            </w:r>
          </w:p>
        </w:tc>
      </w:tr>
      <w:tr w:rsidR="00357112" w:rsidRPr="00357112" w:rsidTr="00357112">
        <w:trPr>
          <w:gridAfter w:val="4"/>
          <w:wAfter w:w="9432"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w:t>
            </w:r>
          </w:p>
        </w:tc>
        <w:tc>
          <w:tcPr>
            <w:tcW w:w="3813"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Реализация курса внеурочной деятельности «Разговоры о важном»</w:t>
            </w:r>
          </w:p>
        </w:tc>
        <w:tc>
          <w:tcPr>
            <w:tcW w:w="1026" w:type="dxa"/>
            <w:gridSpan w:val="2"/>
            <w:tcBorders>
              <w:top w:val="single" w:sz="4" w:space="0" w:color="auto"/>
              <w:left w:val="single" w:sz="4" w:space="0" w:color="auto"/>
              <w:bottom w:val="single" w:sz="4" w:space="0" w:color="auto"/>
              <w:right w:val="single" w:sz="4" w:space="0" w:color="auto"/>
            </w:tcBorders>
          </w:tcPr>
          <w:p w:rsidR="00357112" w:rsidRPr="00357112" w:rsidRDefault="00D1233B"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73" w:type="dxa"/>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Учителя </w:t>
            </w:r>
            <w:r w:rsidR="00D1233B">
              <w:rPr>
                <w:rFonts w:ascii="Times New Roman" w:eastAsia="Calibri" w:hAnsi="Times New Roman" w:cs="Times New Roman"/>
                <w:bCs/>
                <w:color w:val="auto"/>
                <w:kern w:val="0"/>
                <w:sz w:val="24"/>
                <w:szCs w:val="24"/>
              </w:rPr>
              <w:t>начальных классов</w:t>
            </w:r>
          </w:p>
        </w:tc>
      </w:tr>
      <w:tr w:rsidR="00357112" w:rsidRPr="00357112" w:rsidTr="00357112">
        <w:trPr>
          <w:gridAfter w:val="4"/>
          <w:wAfter w:w="9432"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w:t>
            </w:r>
          </w:p>
        </w:tc>
        <w:tc>
          <w:tcPr>
            <w:tcW w:w="3813"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Реализация курса внеурочной деятельности «Орлята России» в рамках классных часов</w:t>
            </w:r>
          </w:p>
        </w:tc>
        <w:tc>
          <w:tcPr>
            <w:tcW w:w="1026"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1-4 </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73" w:type="dxa"/>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sidR="00D1233B">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4"/>
          <w:wAfter w:w="9432"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3</w:t>
            </w:r>
          </w:p>
        </w:tc>
        <w:tc>
          <w:tcPr>
            <w:tcW w:w="3813"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Реализация курса внеурочной деятельности «Истоки»</w:t>
            </w:r>
          </w:p>
        </w:tc>
        <w:tc>
          <w:tcPr>
            <w:tcW w:w="1026"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w:t>
            </w:r>
            <w:r w:rsidR="00D1233B">
              <w:rPr>
                <w:rFonts w:ascii="Times New Roman" w:eastAsia="Calibri" w:hAnsi="Times New Roman" w:cs="Times New Roman"/>
                <w:bCs/>
                <w:color w:val="auto"/>
                <w:kern w:val="0"/>
                <w:sz w:val="24"/>
                <w:szCs w:val="24"/>
              </w:rPr>
              <w:t>2</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73" w:type="dxa"/>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sidR="00D1233B">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4"/>
          <w:wAfter w:w="9432"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4</w:t>
            </w:r>
          </w:p>
        </w:tc>
        <w:tc>
          <w:tcPr>
            <w:tcW w:w="3813"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Реализация курса внеурочной деятельности «Уроки предков»</w:t>
            </w:r>
          </w:p>
        </w:tc>
        <w:tc>
          <w:tcPr>
            <w:tcW w:w="1026"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73" w:type="dxa"/>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sidR="00D1233B">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4"/>
          <w:wAfter w:w="9432"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5</w:t>
            </w:r>
          </w:p>
        </w:tc>
        <w:tc>
          <w:tcPr>
            <w:tcW w:w="3813"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Реализация курса внеурочной деятельности «Читательская грамотность»</w:t>
            </w:r>
          </w:p>
        </w:tc>
        <w:tc>
          <w:tcPr>
            <w:tcW w:w="1026"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73" w:type="dxa"/>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sidR="00D1233B">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4"/>
          <w:wAfter w:w="9432"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6</w:t>
            </w:r>
          </w:p>
        </w:tc>
        <w:tc>
          <w:tcPr>
            <w:tcW w:w="3813"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Реализация курса внеурочной деятельности «Естественно-научная грамотность»</w:t>
            </w:r>
          </w:p>
        </w:tc>
        <w:tc>
          <w:tcPr>
            <w:tcW w:w="1026"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73" w:type="dxa"/>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sidR="00D1233B">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4"/>
          <w:wAfter w:w="9432"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lastRenderedPageBreak/>
              <w:t>7</w:t>
            </w:r>
          </w:p>
        </w:tc>
        <w:tc>
          <w:tcPr>
            <w:tcW w:w="3813"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Реализация курса внеурочной деятельности «Родной язык»</w:t>
            </w:r>
          </w:p>
        </w:tc>
        <w:tc>
          <w:tcPr>
            <w:tcW w:w="1026"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w:t>
            </w:r>
            <w:r w:rsidR="00D1233B">
              <w:rPr>
                <w:rFonts w:ascii="Times New Roman" w:eastAsia="Calibri" w:hAnsi="Times New Roman" w:cs="Times New Roman"/>
                <w:bCs/>
                <w:color w:val="auto"/>
                <w:kern w:val="0"/>
                <w:sz w:val="24"/>
                <w:szCs w:val="24"/>
              </w:rPr>
              <w:t>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73" w:type="dxa"/>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sidR="00D1233B">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4"/>
          <w:wAfter w:w="9432"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8</w:t>
            </w:r>
          </w:p>
        </w:tc>
        <w:tc>
          <w:tcPr>
            <w:tcW w:w="3813"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Реализация курса внеурочной деятельности «Литературное чтение на родном языке»</w:t>
            </w:r>
          </w:p>
        </w:tc>
        <w:tc>
          <w:tcPr>
            <w:tcW w:w="1026" w:type="dxa"/>
            <w:gridSpan w:val="2"/>
            <w:tcBorders>
              <w:top w:val="single" w:sz="4" w:space="0" w:color="auto"/>
              <w:left w:val="single" w:sz="4" w:space="0" w:color="auto"/>
              <w:bottom w:val="single" w:sz="4" w:space="0" w:color="auto"/>
              <w:right w:val="single" w:sz="4" w:space="0" w:color="auto"/>
            </w:tcBorders>
          </w:tcPr>
          <w:p w:rsidR="00357112" w:rsidRPr="00357112" w:rsidRDefault="00D1233B"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73" w:type="dxa"/>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sidR="00D1233B">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lang w:val="en-US"/>
              </w:rPr>
            </w:pPr>
            <w:r w:rsidRPr="00357112">
              <w:rPr>
                <w:rFonts w:ascii="Times New Roman" w:eastAsia="Calibri" w:hAnsi="Times New Roman" w:cs="Times New Roman"/>
                <w:bCs/>
                <w:color w:val="auto"/>
                <w:kern w:val="0"/>
                <w:sz w:val="24"/>
                <w:szCs w:val="24"/>
                <w:lang w:val="en-US"/>
              </w:rPr>
              <w:t>III</w:t>
            </w:r>
          </w:p>
        </w:tc>
        <w:tc>
          <w:tcPr>
            <w:tcW w:w="9352" w:type="dxa"/>
            <w:gridSpan w:val="7"/>
            <w:tcBorders>
              <w:top w:val="single" w:sz="4" w:space="0" w:color="auto"/>
              <w:left w:val="single" w:sz="4" w:space="0" w:color="auto"/>
              <w:bottom w:val="single" w:sz="4" w:space="0" w:color="auto"/>
            </w:tcBorders>
          </w:tcPr>
          <w:p w:rsidR="00357112" w:rsidRPr="00D1233B" w:rsidRDefault="00357112" w:rsidP="00D1233B">
            <w:pPr>
              <w:suppressAutoHyphens w:val="0"/>
              <w:spacing w:after="160" w:line="259" w:lineRule="auto"/>
              <w:jc w:val="center"/>
              <w:rPr>
                <w:rFonts w:ascii="Times New Roman" w:eastAsia="Calibri" w:hAnsi="Times New Roman" w:cs="Times New Roman"/>
                <w:b/>
                <w:bCs/>
                <w:color w:val="auto"/>
                <w:kern w:val="0"/>
                <w:sz w:val="24"/>
                <w:szCs w:val="24"/>
              </w:rPr>
            </w:pPr>
            <w:r w:rsidRPr="00D1233B">
              <w:rPr>
                <w:rFonts w:ascii="Times New Roman" w:eastAsia="Calibri" w:hAnsi="Times New Roman" w:cs="Times New Roman"/>
                <w:b/>
                <w:bCs/>
                <w:color w:val="auto"/>
                <w:kern w:val="0"/>
                <w:sz w:val="24"/>
                <w:szCs w:val="24"/>
              </w:rPr>
              <w:t>Классное руководство</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Классные часы по общешкольным темам</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1233B"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sidR="00D1233B">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Участие классов в основных школьных делах, внешкольных мероприятиях</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1233B"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sidR="00D1233B">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lang w:val="en-US"/>
              </w:rPr>
            </w:pPr>
            <w:r w:rsidRPr="00357112">
              <w:rPr>
                <w:rFonts w:ascii="Times New Roman" w:eastAsia="Calibri" w:hAnsi="Times New Roman" w:cs="Times New Roman"/>
                <w:bCs/>
                <w:color w:val="auto"/>
                <w:kern w:val="0"/>
                <w:sz w:val="24"/>
                <w:szCs w:val="24"/>
                <w:lang w:val="en-US"/>
              </w:rPr>
              <w:t>IV</w:t>
            </w:r>
          </w:p>
        </w:tc>
        <w:tc>
          <w:tcPr>
            <w:tcW w:w="9352" w:type="dxa"/>
            <w:gridSpan w:val="7"/>
            <w:tcBorders>
              <w:top w:val="single" w:sz="4" w:space="0" w:color="auto"/>
              <w:left w:val="single" w:sz="4" w:space="0" w:color="auto"/>
              <w:bottom w:val="single" w:sz="4" w:space="0" w:color="auto"/>
            </w:tcBorders>
          </w:tcPr>
          <w:p w:rsidR="00357112" w:rsidRPr="00D1233B" w:rsidRDefault="00357112" w:rsidP="00D1233B">
            <w:pPr>
              <w:suppressAutoHyphens w:val="0"/>
              <w:spacing w:after="160" w:line="259" w:lineRule="auto"/>
              <w:jc w:val="center"/>
              <w:rPr>
                <w:rFonts w:ascii="Times New Roman" w:eastAsia="Calibri" w:hAnsi="Times New Roman" w:cs="Times New Roman"/>
                <w:b/>
                <w:bCs/>
                <w:color w:val="auto"/>
                <w:kern w:val="0"/>
                <w:sz w:val="24"/>
                <w:szCs w:val="24"/>
              </w:rPr>
            </w:pPr>
            <w:r w:rsidRPr="00D1233B">
              <w:rPr>
                <w:rFonts w:ascii="Times New Roman" w:eastAsia="Calibri" w:hAnsi="Times New Roman" w:cs="Times New Roman"/>
                <w:b/>
                <w:bCs/>
                <w:color w:val="auto"/>
                <w:kern w:val="0"/>
                <w:sz w:val="24"/>
                <w:szCs w:val="24"/>
              </w:rPr>
              <w:t>Основные школьные дела</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w:t>
            </w:r>
            <w:r w:rsidR="00357112" w:rsidRPr="00357112">
              <w:rPr>
                <w:rFonts w:ascii="Times New Roman" w:eastAsia="Calibri" w:hAnsi="Times New Roman" w:cs="Times New Roman"/>
                <w:bCs/>
                <w:color w:val="auto"/>
                <w:kern w:val="0"/>
                <w:sz w:val="24"/>
                <w:szCs w:val="24"/>
              </w:rPr>
              <w:t xml:space="preserve"> сентября: День знаний;</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2.09.2024</w:t>
            </w:r>
          </w:p>
        </w:tc>
        <w:tc>
          <w:tcPr>
            <w:tcW w:w="2982" w:type="dxa"/>
            <w:gridSpan w:val="2"/>
            <w:tcBorders>
              <w:top w:val="single" w:sz="4" w:space="0" w:color="auto"/>
              <w:left w:val="single" w:sz="4" w:space="0" w:color="auto"/>
              <w:bottom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Тэседо Т.В. – педагог</w:t>
            </w:r>
            <w:r>
              <w:rPr>
                <w:rFonts w:ascii="Times New Roman" w:eastAsia="Calibri" w:hAnsi="Times New Roman" w:cs="Times New Roman"/>
                <w:bCs/>
                <w:color w:val="auto"/>
                <w:kern w:val="0"/>
                <w:sz w:val="24"/>
                <w:szCs w:val="24"/>
              </w:rPr>
              <w:t>-</w:t>
            </w:r>
            <w:r w:rsidRPr="00DB4D03">
              <w:rPr>
                <w:rFonts w:ascii="Times New Roman" w:eastAsia="Calibri" w:hAnsi="Times New Roman" w:cs="Times New Roman"/>
                <w:bCs/>
                <w:color w:val="auto"/>
                <w:kern w:val="0"/>
                <w:sz w:val="24"/>
                <w:szCs w:val="24"/>
              </w:rPr>
              <w:t>организатор, учителя 1-х</w:t>
            </w:r>
            <w:r w:rsidR="00E2592C">
              <w:rPr>
                <w:rFonts w:ascii="Times New Roman" w:eastAsia="Calibri" w:hAnsi="Times New Roman" w:cs="Times New Roman"/>
                <w:bCs/>
                <w:color w:val="auto"/>
                <w:kern w:val="0"/>
                <w:sz w:val="24"/>
                <w:szCs w:val="24"/>
              </w:rPr>
              <w:t xml:space="preserve"> </w:t>
            </w:r>
            <w:r w:rsidRPr="00DB4D03">
              <w:rPr>
                <w:rFonts w:ascii="Times New Roman" w:eastAsia="Calibri" w:hAnsi="Times New Roman" w:cs="Times New Roman"/>
                <w:bCs/>
                <w:color w:val="auto"/>
                <w:kern w:val="0"/>
                <w:sz w:val="24"/>
                <w:szCs w:val="24"/>
              </w:rPr>
              <w:t>классов</w:t>
            </w:r>
          </w:p>
        </w:tc>
      </w:tr>
      <w:tr w:rsidR="00357112" w:rsidRPr="00357112" w:rsidTr="00357112">
        <w:trPr>
          <w:gridAfter w:val="3"/>
          <w:wAfter w:w="9423" w:type="dxa"/>
          <w:trHeight w:val="663"/>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Урок безопасности, посвященный Дню солидарности в борьбе с терроризмом</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Сентябрь </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c>
          <w:tcPr>
            <w:tcW w:w="2982" w:type="dxa"/>
            <w:gridSpan w:val="2"/>
            <w:tcBorders>
              <w:top w:val="single" w:sz="4" w:space="0" w:color="auto"/>
              <w:left w:val="single" w:sz="4" w:space="0" w:color="auto"/>
              <w:bottom w:val="single" w:sz="4" w:space="0" w:color="auto"/>
            </w:tcBorders>
          </w:tcPr>
          <w:p w:rsidR="00357112" w:rsidRPr="00357112" w:rsidRDefault="00DB4D03" w:rsidP="00DB4D03">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3</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5 октября: День учителя;</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Октябрь </w:t>
            </w:r>
          </w:p>
        </w:tc>
        <w:tc>
          <w:tcPr>
            <w:tcW w:w="2982" w:type="dxa"/>
            <w:gridSpan w:val="2"/>
            <w:tcBorders>
              <w:top w:val="single" w:sz="4" w:space="0" w:color="auto"/>
              <w:left w:val="single" w:sz="4" w:space="0" w:color="auto"/>
              <w:bottom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Тэседо Т.В. – педагог</w:t>
            </w:r>
            <w:r>
              <w:rPr>
                <w:rFonts w:ascii="Times New Roman" w:eastAsia="Calibri" w:hAnsi="Times New Roman" w:cs="Times New Roman"/>
                <w:bCs/>
                <w:color w:val="auto"/>
                <w:kern w:val="0"/>
                <w:sz w:val="24"/>
                <w:szCs w:val="24"/>
              </w:rPr>
              <w:t>-</w:t>
            </w:r>
            <w:r w:rsidRPr="00DB4D03">
              <w:rPr>
                <w:rFonts w:ascii="Times New Roman" w:eastAsia="Calibri" w:hAnsi="Times New Roman" w:cs="Times New Roman"/>
                <w:bCs/>
                <w:color w:val="auto"/>
                <w:kern w:val="0"/>
                <w:sz w:val="24"/>
                <w:szCs w:val="24"/>
              </w:rPr>
              <w:t>организатор,</w:t>
            </w:r>
            <w:r>
              <w:rPr>
                <w:rFonts w:ascii="Times New Roman" w:eastAsia="Calibri" w:hAnsi="Times New Roman" w:cs="Times New Roman"/>
                <w:bCs/>
                <w:color w:val="auto"/>
                <w:kern w:val="0"/>
                <w:sz w:val="24"/>
                <w:szCs w:val="24"/>
              </w:rPr>
              <w:t xml:space="preserve"> учителя начальных классов</w:t>
            </w:r>
          </w:p>
        </w:tc>
      </w:tr>
      <w:tr w:rsidR="0035557A"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557A"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4</w:t>
            </w:r>
          </w:p>
        </w:tc>
        <w:tc>
          <w:tcPr>
            <w:tcW w:w="3827" w:type="dxa"/>
            <w:gridSpan w:val="2"/>
            <w:tcBorders>
              <w:top w:val="single" w:sz="4" w:space="0" w:color="auto"/>
              <w:left w:val="single" w:sz="4" w:space="0" w:color="auto"/>
              <w:bottom w:val="single" w:sz="4" w:space="0" w:color="auto"/>
              <w:right w:val="single" w:sz="4" w:space="0" w:color="auto"/>
            </w:tcBorders>
          </w:tcPr>
          <w:p w:rsidR="0035557A"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Праздничный концерт «Золотая осень»</w:t>
            </w:r>
          </w:p>
        </w:tc>
        <w:tc>
          <w:tcPr>
            <w:tcW w:w="1012" w:type="dxa"/>
            <w:tcBorders>
              <w:top w:val="single" w:sz="4" w:space="0" w:color="auto"/>
              <w:left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Октябрь</w:t>
            </w:r>
          </w:p>
        </w:tc>
        <w:tc>
          <w:tcPr>
            <w:tcW w:w="2982" w:type="dxa"/>
            <w:gridSpan w:val="2"/>
            <w:tcBorders>
              <w:top w:val="single" w:sz="4" w:space="0" w:color="auto"/>
              <w:left w:val="single" w:sz="4" w:space="0" w:color="auto"/>
              <w:bottom w:val="single" w:sz="4" w:space="0" w:color="auto"/>
            </w:tcBorders>
          </w:tcPr>
          <w:p w:rsidR="0035557A" w:rsidRPr="00DB4D03"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Баннова Е.С.</w:t>
            </w:r>
            <w:r w:rsidRPr="00DB4D03">
              <w:rPr>
                <w:rFonts w:ascii="Times New Roman" w:eastAsia="Calibri" w:hAnsi="Times New Roman" w:cs="Times New Roman"/>
                <w:bCs/>
                <w:color w:val="auto"/>
                <w:kern w:val="0"/>
                <w:sz w:val="24"/>
                <w:szCs w:val="24"/>
              </w:rPr>
              <w:t xml:space="preserve"> – педагог</w:t>
            </w:r>
            <w:r>
              <w:rPr>
                <w:rFonts w:ascii="Times New Roman" w:eastAsia="Calibri" w:hAnsi="Times New Roman" w:cs="Times New Roman"/>
                <w:bCs/>
                <w:color w:val="auto"/>
                <w:kern w:val="0"/>
                <w:sz w:val="24"/>
                <w:szCs w:val="24"/>
              </w:rPr>
              <w:t>-</w:t>
            </w:r>
            <w:r w:rsidRPr="00DB4D03">
              <w:rPr>
                <w:rFonts w:ascii="Times New Roman" w:eastAsia="Calibri" w:hAnsi="Times New Roman" w:cs="Times New Roman"/>
                <w:bCs/>
                <w:color w:val="auto"/>
                <w:kern w:val="0"/>
                <w:sz w:val="24"/>
                <w:szCs w:val="24"/>
              </w:rPr>
              <w:t>организатор,</w:t>
            </w:r>
            <w:r>
              <w:rPr>
                <w:rFonts w:ascii="Times New Roman" w:eastAsia="Calibri" w:hAnsi="Times New Roman" w:cs="Times New Roman"/>
                <w:bCs/>
                <w:color w:val="auto"/>
                <w:kern w:val="0"/>
                <w:sz w:val="24"/>
                <w:szCs w:val="24"/>
              </w:rPr>
              <w:t xml:space="preserve"> учителя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5</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DB4D03">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Классный час, посвященный памяти жертв политических репрессий</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Октябрь </w:t>
            </w:r>
          </w:p>
        </w:tc>
        <w:tc>
          <w:tcPr>
            <w:tcW w:w="2982" w:type="dxa"/>
            <w:gridSpan w:val="2"/>
            <w:tcBorders>
              <w:top w:val="single" w:sz="4" w:space="0" w:color="auto"/>
              <w:left w:val="single" w:sz="4" w:space="0" w:color="auto"/>
              <w:bottom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DB4D03">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Классные</w:t>
            </w:r>
            <w:r>
              <w:rPr>
                <w:rFonts w:ascii="Times New Roman" w:eastAsia="Calibri" w:hAnsi="Times New Roman" w:cs="Times New Roman"/>
                <w:bCs/>
                <w:color w:val="auto"/>
                <w:kern w:val="0"/>
                <w:sz w:val="24"/>
                <w:szCs w:val="24"/>
              </w:rPr>
              <w:t xml:space="preserve"> </w:t>
            </w:r>
            <w:r w:rsidRPr="00DB4D03">
              <w:rPr>
                <w:rFonts w:ascii="Times New Roman" w:eastAsia="Calibri" w:hAnsi="Times New Roman" w:cs="Times New Roman"/>
                <w:bCs/>
                <w:color w:val="auto"/>
                <w:kern w:val="0"/>
                <w:sz w:val="24"/>
                <w:szCs w:val="24"/>
              </w:rPr>
              <w:t>часы «День народного единства»</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Ноябрь </w:t>
            </w:r>
          </w:p>
        </w:tc>
        <w:tc>
          <w:tcPr>
            <w:tcW w:w="2982" w:type="dxa"/>
            <w:gridSpan w:val="2"/>
            <w:tcBorders>
              <w:top w:val="single" w:sz="4" w:space="0" w:color="auto"/>
              <w:left w:val="single" w:sz="4" w:space="0" w:color="auto"/>
              <w:bottom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7</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Праздничный концерт «С Днём матери»</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Ноябрь</w:t>
            </w:r>
          </w:p>
        </w:tc>
        <w:tc>
          <w:tcPr>
            <w:tcW w:w="2982" w:type="dxa"/>
            <w:gridSpan w:val="2"/>
            <w:tcBorders>
              <w:top w:val="single" w:sz="4" w:space="0" w:color="auto"/>
              <w:left w:val="single" w:sz="4" w:space="0" w:color="auto"/>
              <w:bottom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Баннова Е.С.</w:t>
            </w:r>
            <w:r w:rsidRPr="00DB4D03">
              <w:rPr>
                <w:rFonts w:ascii="Times New Roman" w:eastAsia="Calibri" w:hAnsi="Times New Roman" w:cs="Times New Roman"/>
                <w:bCs/>
                <w:color w:val="auto"/>
                <w:kern w:val="0"/>
                <w:sz w:val="24"/>
                <w:szCs w:val="24"/>
              </w:rPr>
              <w:t xml:space="preserve"> – педагог</w:t>
            </w:r>
            <w:r>
              <w:rPr>
                <w:rFonts w:ascii="Times New Roman" w:eastAsia="Calibri" w:hAnsi="Times New Roman" w:cs="Times New Roman"/>
                <w:bCs/>
                <w:color w:val="auto"/>
                <w:kern w:val="0"/>
                <w:sz w:val="24"/>
                <w:szCs w:val="24"/>
              </w:rPr>
              <w:t>-</w:t>
            </w:r>
            <w:r w:rsidRPr="00DB4D03">
              <w:rPr>
                <w:rFonts w:ascii="Times New Roman" w:eastAsia="Calibri" w:hAnsi="Times New Roman" w:cs="Times New Roman"/>
                <w:bCs/>
                <w:color w:val="auto"/>
                <w:kern w:val="0"/>
                <w:sz w:val="24"/>
                <w:szCs w:val="24"/>
              </w:rPr>
              <w:t>организатор,</w:t>
            </w:r>
            <w:r>
              <w:rPr>
                <w:rFonts w:ascii="Times New Roman" w:eastAsia="Calibri" w:hAnsi="Times New Roman" w:cs="Times New Roman"/>
                <w:bCs/>
                <w:color w:val="auto"/>
                <w:kern w:val="0"/>
                <w:sz w:val="24"/>
                <w:szCs w:val="24"/>
              </w:rPr>
              <w:t xml:space="preserve"> учителя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8</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DB4D03">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Уроки мужества посвященные Победе русского флота у мыса Синоп (1853 г.)</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w:t>
            </w:r>
            <w:r w:rsidR="00DB4D03">
              <w:rPr>
                <w:rFonts w:ascii="Times New Roman" w:eastAsia="Calibri" w:hAnsi="Times New Roman" w:cs="Times New Roman"/>
                <w:bCs/>
                <w:color w:val="auto"/>
                <w:kern w:val="0"/>
                <w:sz w:val="24"/>
                <w:szCs w:val="24"/>
              </w:rPr>
              <w:t>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Декабрь </w:t>
            </w:r>
          </w:p>
        </w:tc>
        <w:tc>
          <w:tcPr>
            <w:tcW w:w="2982" w:type="dxa"/>
            <w:gridSpan w:val="2"/>
            <w:tcBorders>
              <w:top w:val="single" w:sz="4" w:space="0" w:color="auto"/>
              <w:left w:val="single" w:sz="4" w:space="0" w:color="auto"/>
              <w:bottom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lastRenderedPageBreak/>
              <w:t>9</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Уроки мужества «Победа ценою в жизнь», сетевая акция посвященные Битве под Москвой (начало контрнаступления) в 1941 г.,</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Декабрь</w:t>
            </w:r>
          </w:p>
        </w:tc>
        <w:tc>
          <w:tcPr>
            <w:tcW w:w="2982" w:type="dxa"/>
            <w:gridSpan w:val="2"/>
            <w:tcBorders>
              <w:top w:val="single" w:sz="4" w:space="0" w:color="auto"/>
              <w:left w:val="single" w:sz="4" w:space="0" w:color="auto"/>
              <w:bottom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10</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Урок мужества «3 декабря - День Неизвестного солдата»</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Декабрь</w:t>
            </w:r>
          </w:p>
        </w:tc>
        <w:tc>
          <w:tcPr>
            <w:tcW w:w="2982" w:type="dxa"/>
            <w:gridSpan w:val="2"/>
            <w:tcBorders>
              <w:top w:val="single" w:sz="4" w:space="0" w:color="auto"/>
              <w:left w:val="single" w:sz="4" w:space="0" w:color="auto"/>
              <w:bottom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11</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Классный час «С Днем рождения, Таймыр!»</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Декабрь</w:t>
            </w:r>
          </w:p>
        </w:tc>
        <w:tc>
          <w:tcPr>
            <w:tcW w:w="2982" w:type="dxa"/>
            <w:gridSpan w:val="2"/>
            <w:tcBorders>
              <w:top w:val="single" w:sz="4" w:space="0" w:color="auto"/>
              <w:left w:val="single" w:sz="4" w:space="0" w:color="auto"/>
              <w:bottom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12</w:t>
            </w:r>
          </w:p>
        </w:tc>
        <w:tc>
          <w:tcPr>
            <w:tcW w:w="3837" w:type="dxa"/>
            <w:gridSpan w:val="3"/>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Проведение классных часов о Героях Отечества</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Декабрь</w:t>
            </w:r>
          </w:p>
        </w:tc>
        <w:tc>
          <w:tcPr>
            <w:tcW w:w="2982" w:type="dxa"/>
            <w:gridSpan w:val="2"/>
            <w:tcBorders>
              <w:top w:val="single" w:sz="4" w:space="0" w:color="auto"/>
              <w:left w:val="single" w:sz="4" w:space="0" w:color="auto"/>
              <w:bottom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13</w:t>
            </w:r>
          </w:p>
        </w:tc>
        <w:tc>
          <w:tcPr>
            <w:tcW w:w="3837" w:type="dxa"/>
            <w:gridSpan w:val="3"/>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Уроки и мероприятия, посвященные Дню Конституции Российской Федерации</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Декабрь</w:t>
            </w:r>
          </w:p>
        </w:tc>
        <w:tc>
          <w:tcPr>
            <w:tcW w:w="2982" w:type="dxa"/>
            <w:gridSpan w:val="2"/>
            <w:tcBorders>
              <w:top w:val="single" w:sz="4" w:space="0" w:color="auto"/>
              <w:left w:val="single" w:sz="4" w:space="0" w:color="auto"/>
              <w:bottom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3837" w:type="dxa"/>
            <w:gridSpan w:val="3"/>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Праздничный новогодний концерт</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Декабрь</w:t>
            </w:r>
          </w:p>
        </w:tc>
        <w:tc>
          <w:tcPr>
            <w:tcW w:w="2982" w:type="dxa"/>
            <w:gridSpan w:val="2"/>
            <w:tcBorders>
              <w:top w:val="single" w:sz="4" w:space="0" w:color="auto"/>
              <w:left w:val="single" w:sz="4" w:space="0" w:color="auto"/>
              <w:bottom w:val="single" w:sz="4" w:space="0" w:color="auto"/>
            </w:tcBorders>
          </w:tcPr>
          <w:p w:rsidR="00357112" w:rsidRPr="00357112" w:rsidRDefault="00DB4D03"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Баннова Е.С, </w:t>
            </w:r>
            <w:r w:rsidR="0035557A">
              <w:rPr>
                <w:rFonts w:ascii="Times New Roman" w:eastAsia="Calibri" w:hAnsi="Times New Roman" w:cs="Times New Roman"/>
                <w:bCs/>
                <w:color w:val="auto"/>
                <w:kern w:val="0"/>
                <w:sz w:val="24"/>
                <w:szCs w:val="24"/>
              </w:rPr>
              <w:t>учителя начальных классов</w:t>
            </w:r>
          </w:p>
        </w:tc>
      </w:tr>
      <w:tr w:rsidR="00357112"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15</w:t>
            </w:r>
          </w:p>
        </w:tc>
        <w:tc>
          <w:tcPr>
            <w:tcW w:w="3837" w:type="dxa"/>
            <w:gridSpan w:val="3"/>
            <w:tcBorders>
              <w:top w:val="single" w:sz="4" w:space="0" w:color="auto"/>
              <w:left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557A">
              <w:rPr>
                <w:rFonts w:ascii="Times New Roman" w:eastAsia="Calibri" w:hAnsi="Times New Roman" w:cs="Times New Roman"/>
                <w:bCs/>
                <w:color w:val="auto"/>
                <w:kern w:val="0"/>
                <w:sz w:val="24"/>
                <w:szCs w:val="24"/>
              </w:rPr>
              <w:t>Цикл</w:t>
            </w:r>
            <w:r>
              <w:rPr>
                <w:rFonts w:ascii="Times New Roman" w:eastAsia="Calibri" w:hAnsi="Times New Roman" w:cs="Times New Roman"/>
                <w:bCs/>
                <w:color w:val="auto"/>
                <w:kern w:val="0"/>
                <w:sz w:val="24"/>
                <w:szCs w:val="24"/>
              </w:rPr>
              <w:t xml:space="preserve"> </w:t>
            </w:r>
            <w:r w:rsidRPr="0035557A">
              <w:rPr>
                <w:rFonts w:ascii="Times New Roman" w:eastAsia="Calibri" w:hAnsi="Times New Roman" w:cs="Times New Roman"/>
                <w:bCs/>
                <w:color w:val="auto"/>
                <w:kern w:val="0"/>
                <w:sz w:val="24"/>
                <w:szCs w:val="24"/>
              </w:rPr>
              <w:t>мероприятий, посвященных Дню полного освобождения Ленинграда от фашистской блокады: -Уроки мужества «Вечная память»</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Январь </w:t>
            </w:r>
          </w:p>
        </w:tc>
        <w:tc>
          <w:tcPr>
            <w:tcW w:w="2982" w:type="dxa"/>
            <w:gridSpan w:val="2"/>
            <w:tcBorders>
              <w:top w:val="single" w:sz="4" w:space="0" w:color="auto"/>
              <w:left w:val="single" w:sz="4" w:space="0" w:color="auto"/>
              <w:bottom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w:t>
            </w:r>
            <w:r>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16</w:t>
            </w:r>
          </w:p>
        </w:tc>
        <w:tc>
          <w:tcPr>
            <w:tcW w:w="3837" w:type="dxa"/>
            <w:gridSpan w:val="3"/>
            <w:tcBorders>
              <w:top w:val="single" w:sz="4" w:space="0" w:color="auto"/>
              <w:left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557A">
              <w:rPr>
                <w:rFonts w:ascii="Times New Roman" w:eastAsia="Calibri" w:hAnsi="Times New Roman" w:cs="Times New Roman"/>
                <w:bCs/>
                <w:color w:val="auto"/>
                <w:kern w:val="0"/>
                <w:sz w:val="24"/>
                <w:szCs w:val="24"/>
              </w:rPr>
              <w:t>Школьный этап муниципального конкурса</w:t>
            </w:r>
            <w:r>
              <w:rPr>
                <w:rFonts w:ascii="Times New Roman" w:eastAsia="Calibri" w:hAnsi="Times New Roman" w:cs="Times New Roman"/>
                <w:bCs/>
                <w:color w:val="auto"/>
                <w:kern w:val="0"/>
                <w:sz w:val="24"/>
                <w:szCs w:val="24"/>
              </w:rPr>
              <w:t xml:space="preserve"> </w:t>
            </w:r>
            <w:r w:rsidRPr="0035557A">
              <w:rPr>
                <w:rFonts w:ascii="Times New Roman" w:eastAsia="Calibri" w:hAnsi="Times New Roman" w:cs="Times New Roman"/>
                <w:bCs/>
                <w:color w:val="auto"/>
                <w:kern w:val="0"/>
                <w:sz w:val="24"/>
                <w:szCs w:val="24"/>
              </w:rPr>
              <w:t>учебно</w:t>
            </w:r>
            <w:r>
              <w:rPr>
                <w:rFonts w:ascii="Times New Roman" w:eastAsia="Calibri" w:hAnsi="Times New Roman" w:cs="Times New Roman"/>
                <w:bCs/>
                <w:color w:val="auto"/>
                <w:kern w:val="0"/>
                <w:sz w:val="24"/>
                <w:szCs w:val="24"/>
              </w:rPr>
              <w:t xml:space="preserve"> -</w:t>
            </w:r>
            <w:r w:rsidRPr="0035557A">
              <w:rPr>
                <w:rFonts w:ascii="Times New Roman" w:eastAsia="Calibri" w:hAnsi="Times New Roman" w:cs="Times New Roman"/>
                <w:bCs/>
                <w:color w:val="auto"/>
                <w:kern w:val="0"/>
                <w:sz w:val="24"/>
                <w:szCs w:val="24"/>
              </w:rPr>
              <w:t>исследовательских работ учащихся</w:t>
            </w:r>
            <w:r>
              <w:rPr>
                <w:rFonts w:ascii="Times New Roman" w:eastAsia="Calibri" w:hAnsi="Times New Roman" w:cs="Times New Roman"/>
                <w:bCs/>
                <w:color w:val="auto"/>
                <w:kern w:val="0"/>
                <w:sz w:val="24"/>
                <w:szCs w:val="24"/>
              </w:rPr>
              <w:t xml:space="preserve"> </w:t>
            </w:r>
            <w:r w:rsidRPr="0035557A">
              <w:rPr>
                <w:rFonts w:ascii="Times New Roman" w:eastAsia="Calibri" w:hAnsi="Times New Roman" w:cs="Times New Roman"/>
                <w:bCs/>
                <w:color w:val="auto"/>
                <w:kern w:val="0"/>
                <w:sz w:val="24"/>
                <w:szCs w:val="24"/>
              </w:rPr>
              <w:t>начальной</w:t>
            </w:r>
            <w:r>
              <w:rPr>
                <w:rFonts w:ascii="Times New Roman" w:eastAsia="Calibri" w:hAnsi="Times New Roman" w:cs="Times New Roman"/>
                <w:bCs/>
                <w:color w:val="auto"/>
                <w:kern w:val="0"/>
                <w:sz w:val="24"/>
                <w:szCs w:val="24"/>
              </w:rPr>
              <w:t xml:space="preserve"> </w:t>
            </w:r>
            <w:r w:rsidRPr="0035557A">
              <w:rPr>
                <w:rFonts w:ascii="Times New Roman" w:eastAsia="Calibri" w:hAnsi="Times New Roman" w:cs="Times New Roman"/>
                <w:bCs/>
                <w:color w:val="auto"/>
                <w:kern w:val="0"/>
                <w:sz w:val="24"/>
                <w:szCs w:val="24"/>
              </w:rPr>
              <w:t>школы «Есть Таймыр единственный»</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Январь-февраль</w:t>
            </w:r>
          </w:p>
        </w:tc>
        <w:tc>
          <w:tcPr>
            <w:tcW w:w="2982" w:type="dxa"/>
            <w:gridSpan w:val="2"/>
            <w:tcBorders>
              <w:top w:val="single" w:sz="4" w:space="0" w:color="auto"/>
              <w:left w:val="single" w:sz="4" w:space="0" w:color="auto"/>
              <w:bottom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557A">
              <w:rPr>
                <w:rFonts w:ascii="Times New Roman" w:eastAsia="Calibri" w:hAnsi="Times New Roman" w:cs="Times New Roman"/>
                <w:bCs/>
                <w:color w:val="auto"/>
                <w:kern w:val="0"/>
                <w:sz w:val="24"/>
                <w:szCs w:val="24"/>
              </w:rPr>
              <w:t>Козачкова Р.Т. – зам. директора по МР, учителя начальных классов</w:t>
            </w:r>
          </w:p>
        </w:tc>
      </w:tr>
      <w:tr w:rsidR="00357112"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17</w:t>
            </w:r>
          </w:p>
        </w:tc>
        <w:tc>
          <w:tcPr>
            <w:tcW w:w="3837" w:type="dxa"/>
            <w:gridSpan w:val="3"/>
            <w:tcBorders>
              <w:top w:val="single" w:sz="4" w:space="0" w:color="auto"/>
              <w:left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557A">
              <w:rPr>
                <w:rFonts w:ascii="Times New Roman" w:eastAsia="Calibri" w:hAnsi="Times New Roman" w:cs="Times New Roman"/>
                <w:bCs/>
                <w:color w:val="auto"/>
                <w:kern w:val="0"/>
                <w:sz w:val="24"/>
                <w:szCs w:val="24"/>
              </w:rPr>
              <w:t>Конкурс рисунков, посвященный Дню защитника Отечества</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Февраль </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Учителя </w:t>
            </w:r>
            <w:r w:rsidR="0035557A">
              <w:rPr>
                <w:rFonts w:ascii="Times New Roman" w:eastAsia="Calibri" w:hAnsi="Times New Roman" w:cs="Times New Roman"/>
                <w:bCs/>
                <w:color w:val="auto"/>
                <w:kern w:val="0"/>
                <w:sz w:val="24"/>
                <w:szCs w:val="24"/>
              </w:rPr>
              <w:t>начальных классов</w:t>
            </w:r>
          </w:p>
        </w:tc>
      </w:tr>
      <w:tr w:rsidR="00357112"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18</w:t>
            </w:r>
          </w:p>
        </w:tc>
        <w:tc>
          <w:tcPr>
            <w:tcW w:w="3837" w:type="dxa"/>
            <w:gridSpan w:val="3"/>
            <w:tcBorders>
              <w:top w:val="single" w:sz="4" w:space="0" w:color="auto"/>
              <w:left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557A">
              <w:rPr>
                <w:rFonts w:ascii="Times New Roman" w:eastAsia="Calibri" w:hAnsi="Times New Roman" w:cs="Times New Roman"/>
                <w:bCs/>
                <w:color w:val="auto"/>
                <w:kern w:val="0"/>
                <w:sz w:val="24"/>
                <w:szCs w:val="24"/>
              </w:rPr>
              <w:t>Классные часы, приуроченные годовщине вывода Советских войск из ДРА 1979-1989г.г</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Февраль</w:t>
            </w:r>
          </w:p>
        </w:tc>
        <w:tc>
          <w:tcPr>
            <w:tcW w:w="2982" w:type="dxa"/>
            <w:gridSpan w:val="2"/>
            <w:tcBorders>
              <w:top w:val="single" w:sz="4" w:space="0" w:color="auto"/>
              <w:left w:val="single" w:sz="4" w:space="0" w:color="auto"/>
              <w:bottom w:val="single" w:sz="4" w:space="0" w:color="auto"/>
            </w:tcBorders>
          </w:tcPr>
          <w:p w:rsidR="00357112"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Учителя </w:t>
            </w:r>
            <w:r>
              <w:rPr>
                <w:rFonts w:ascii="Times New Roman" w:eastAsia="Calibri" w:hAnsi="Times New Roman" w:cs="Times New Roman"/>
                <w:bCs/>
                <w:color w:val="auto"/>
                <w:kern w:val="0"/>
                <w:sz w:val="24"/>
                <w:szCs w:val="24"/>
              </w:rPr>
              <w:t>начальных классов</w:t>
            </w:r>
          </w:p>
        </w:tc>
      </w:tr>
      <w:tr w:rsidR="0035557A"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35557A"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19</w:t>
            </w:r>
          </w:p>
        </w:tc>
        <w:tc>
          <w:tcPr>
            <w:tcW w:w="3837" w:type="dxa"/>
            <w:gridSpan w:val="3"/>
            <w:tcBorders>
              <w:top w:val="single" w:sz="4" w:space="0" w:color="auto"/>
              <w:left w:val="single" w:sz="4" w:space="0" w:color="auto"/>
              <w:bottom w:val="single" w:sz="4" w:space="0" w:color="auto"/>
              <w:right w:val="single" w:sz="4" w:space="0" w:color="auto"/>
            </w:tcBorders>
          </w:tcPr>
          <w:p w:rsidR="0035557A" w:rsidRP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557A">
              <w:rPr>
                <w:rFonts w:ascii="Times New Roman" w:eastAsia="Calibri" w:hAnsi="Times New Roman" w:cs="Times New Roman"/>
                <w:bCs/>
                <w:color w:val="auto"/>
                <w:kern w:val="0"/>
                <w:sz w:val="24"/>
                <w:szCs w:val="24"/>
              </w:rPr>
              <w:t>Классные часы, приуроченные к празднованию Дня защитника Отечества</w:t>
            </w:r>
          </w:p>
        </w:tc>
        <w:tc>
          <w:tcPr>
            <w:tcW w:w="1012" w:type="dxa"/>
            <w:tcBorders>
              <w:top w:val="single" w:sz="4" w:space="0" w:color="auto"/>
              <w:left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Февраль</w:t>
            </w:r>
          </w:p>
        </w:tc>
        <w:tc>
          <w:tcPr>
            <w:tcW w:w="2982" w:type="dxa"/>
            <w:gridSpan w:val="2"/>
            <w:tcBorders>
              <w:top w:val="single" w:sz="4" w:space="0" w:color="auto"/>
              <w:left w:val="single" w:sz="4" w:space="0" w:color="auto"/>
              <w:bottom w:val="single" w:sz="4" w:space="0" w:color="auto"/>
            </w:tcBorders>
          </w:tcPr>
          <w:p w:rsidR="0035557A"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Учителя </w:t>
            </w:r>
            <w:r>
              <w:rPr>
                <w:rFonts w:ascii="Times New Roman" w:eastAsia="Calibri" w:hAnsi="Times New Roman" w:cs="Times New Roman"/>
                <w:bCs/>
                <w:color w:val="auto"/>
                <w:kern w:val="0"/>
                <w:sz w:val="24"/>
                <w:szCs w:val="24"/>
              </w:rPr>
              <w:t>начальных классов</w:t>
            </w:r>
          </w:p>
        </w:tc>
      </w:tr>
      <w:tr w:rsidR="0035557A"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20</w:t>
            </w:r>
          </w:p>
        </w:tc>
        <w:tc>
          <w:tcPr>
            <w:tcW w:w="3837" w:type="dxa"/>
            <w:gridSpan w:val="3"/>
            <w:tcBorders>
              <w:top w:val="single" w:sz="4" w:space="0" w:color="auto"/>
              <w:left w:val="single" w:sz="4" w:space="0" w:color="auto"/>
              <w:bottom w:val="single" w:sz="4" w:space="0" w:color="auto"/>
              <w:right w:val="single" w:sz="4" w:space="0" w:color="auto"/>
            </w:tcBorders>
          </w:tcPr>
          <w:p w:rsidR="0035557A" w:rsidRP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557A">
              <w:rPr>
                <w:rFonts w:ascii="Times New Roman" w:eastAsia="Calibri" w:hAnsi="Times New Roman" w:cs="Times New Roman"/>
                <w:bCs/>
                <w:color w:val="auto"/>
                <w:kern w:val="0"/>
                <w:sz w:val="24"/>
                <w:szCs w:val="24"/>
              </w:rPr>
              <w:t>Смотр песни и строя, посвященный Дню Защитника Отечества</w:t>
            </w:r>
          </w:p>
        </w:tc>
        <w:tc>
          <w:tcPr>
            <w:tcW w:w="1012" w:type="dxa"/>
            <w:tcBorders>
              <w:top w:val="single" w:sz="4" w:space="0" w:color="auto"/>
              <w:left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Февраль</w:t>
            </w:r>
          </w:p>
        </w:tc>
        <w:tc>
          <w:tcPr>
            <w:tcW w:w="2982" w:type="dxa"/>
            <w:gridSpan w:val="2"/>
            <w:tcBorders>
              <w:top w:val="single" w:sz="4" w:space="0" w:color="auto"/>
              <w:left w:val="single" w:sz="4" w:space="0" w:color="auto"/>
              <w:bottom w:val="single" w:sz="4" w:space="0" w:color="auto"/>
            </w:tcBorders>
          </w:tcPr>
          <w:p w:rsidR="0035557A" w:rsidRPr="00357112"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Учителя физкультуры, у</w:t>
            </w:r>
            <w:r w:rsidRPr="00357112">
              <w:rPr>
                <w:rFonts w:ascii="Times New Roman" w:eastAsia="Calibri" w:hAnsi="Times New Roman" w:cs="Times New Roman"/>
                <w:bCs/>
                <w:color w:val="auto"/>
                <w:kern w:val="0"/>
                <w:sz w:val="24"/>
                <w:szCs w:val="24"/>
              </w:rPr>
              <w:t xml:space="preserve">чителя </w:t>
            </w:r>
            <w:r>
              <w:rPr>
                <w:rFonts w:ascii="Times New Roman" w:eastAsia="Calibri" w:hAnsi="Times New Roman" w:cs="Times New Roman"/>
                <w:bCs/>
                <w:color w:val="auto"/>
                <w:kern w:val="0"/>
                <w:sz w:val="24"/>
                <w:szCs w:val="24"/>
              </w:rPr>
              <w:t>начальных классов</w:t>
            </w:r>
          </w:p>
        </w:tc>
      </w:tr>
      <w:tr w:rsidR="0035557A"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lastRenderedPageBreak/>
              <w:t>21</w:t>
            </w:r>
          </w:p>
        </w:tc>
        <w:tc>
          <w:tcPr>
            <w:tcW w:w="3837" w:type="dxa"/>
            <w:gridSpan w:val="3"/>
            <w:tcBorders>
              <w:top w:val="single" w:sz="4" w:space="0" w:color="auto"/>
              <w:left w:val="single" w:sz="4" w:space="0" w:color="auto"/>
              <w:bottom w:val="single" w:sz="4" w:space="0" w:color="auto"/>
              <w:right w:val="single" w:sz="4" w:space="0" w:color="auto"/>
            </w:tcBorders>
          </w:tcPr>
          <w:p w:rsidR="0035557A" w:rsidRP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557A">
              <w:rPr>
                <w:rFonts w:ascii="Times New Roman" w:eastAsia="Calibri" w:hAnsi="Times New Roman" w:cs="Times New Roman"/>
                <w:bCs/>
                <w:color w:val="auto"/>
                <w:kern w:val="0"/>
                <w:sz w:val="24"/>
                <w:szCs w:val="24"/>
              </w:rPr>
              <w:t>Праздничный концерт к 8 марта</w:t>
            </w:r>
          </w:p>
        </w:tc>
        <w:tc>
          <w:tcPr>
            <w:tcW w:w="1012" w:type="dxa"/>
            <w:tcBorders>
              <w:top w:val="single" w:sz="4" w:space="0" w:color="auto"/>
              <w:left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Март </w:t>
            </w:r>
          </w:p>
        </w:tc>
        <w:tc>
          <w:tcPr>
            <w:tcW w:w="2982" w:type="dxa"/>
            <w:gridSpan w:val="2"/>
            <w:tcBorders>
              <w:top w:val="single" w:sz="4" w:space="0" w:color="auto"/>
              <w:left w:val="single" w:sz="4" w:space="0" w:color="auto"/>
              <w:bottom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Баннова Е.С.</w:t>
            </w:r>
            <w:r w:rsidRPr="00DB4D03">
              <w:rPr>
                <w:rFonts w:ascii="Times New Roman" w:eastAsia="Calibri" w:hAnsi="Times New Roman" w:cs="Times New Roman"/>
                <w:bCs/>
                <w:color w:val="auto"/>
                <w:kern w:val="0"/>
                <w:sz w:val="24"/>
                <w:szCs w:val="24"/>
              </w:rPr>
              <w:t xml:space="preserve"> – педагог</w:t>
            </w:r>
            <w:r>
              <w:rPr>
                <w:rFonts w:ascii="Times New Roman" w:eastAsia="Calibri" w:hAnsi="Times New Roman" w:cs="Times New Roman"/>
                <w:bCs/>
                <w:color w:val="auto"/>
                <w:kern w:val="0"/>
                <w:sz w:val="24"/>
                <w:szCs w:val="24"/>
              </w:rPr>
              <w:t>-</w:t>
            </w:r>
            <w:r w:rsidRPr="00DB4D03">
              <w:rPr>
                <w:rFonts w:ascii="Times New Roman" w:eastAsia="Calibri" w:hAnsi="Times New Roman" w:cs="Times New Roman"/>
                <w:bCs/>
                <w:color w:val="auto"/>
                <w:kern w:val="0"/>
                <w:sz w:val="24"/>
                <w:szCs w:val="24"/>
              </w:rPr>
              <w:t>организатор,</w:t>
            </w:r>
            <w:r>
              <w:rPr>
                <w:rFonts w:ascii="Times New Roman" w:eastAsia="Calibri" w:hAnsi="Times New Roman" w:cs="Times New Roman"/>
                <w:bCs/>
                <w:color w:val="auto"/>
                <w:kern w:val="0"/>
                <w:sz w:val="24"/>
                <w:szCs w:val="24"/>
              </w:rPr>
              <w:t xml:space="preserve"> учителя начальных классов</w:t>
            </w:r>
          </w:p>
        </w:tc>
      </w:tr>
      <w:tr w:rsidR="0035557A"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22</w:t>
            </w:r>
          </w:p>
        </w:tc>
        <w:tc>
          <w:tcPr>
            <w:tcW w:w="3837" w:type="dxa"/>
            <w:gridSpan w:val="3"/>
            <w:tcBorders>
              <w:top w:val="single" w:sz="4" w:space="0" w:color="auto"/>
              <w:left w:val="single" w:sz="4" w:space="0" w:color="auto"/>
              <w:bottom w:val="single" w:sz="4" w:space="0" w:color="auto"/>
              <w:right w:val="single" w:sz="4" w:space="0" w:color="auto"/>
            </w:tcBorders>
          </w:tcPr>
          <w:p w:rsidR="0035557A" w:rsidRP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557A">
              <w:rPr>
                <w:rFonts w:ascii="Times New Roman" w:eastAsia="Calibri" w:hAnsi="Times New Roman" w:cs="Times New Roman"/>
                <w:bCs/>
                <w:color w:val="auto"/>
                <w:kern w:val="0"/>
                <w:sz w:val="24"/>
                <w:szCs w:val="24"/>
              </w:rPr>
              <w:t>Школьный этап конкурса Большая перемена</w:t>
            </w:r>
          </w:p>
        </w:tc>
        <w:tc>
          <w:tcPr>
            <w:tcW w:w="1012" w:type="dxa"/>
            <w:tcBorders>
              <w:top w:val="single" w:sz="4" w:space="0" w:color="auto"/>
              <w:left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Март</w:t>
            </w:r>
          </w:p>
        </w:tc>
        <w:tc>
          <w:tcPr>
            <w:tcW w:w="2982" w:type="dxa"/>
            <w:gridSpan w:val="2"/>
            <w:tcBorders>
              <w:top w:val="single" w:sz="4" w:space="0" w:color="auto"/>
              <w:left w:val="single" w:sz="4" w:space="0" w:color="auto"/>
              <w:bottom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Ямкина О.Е., учителя начальных классов</w:t>
            </w:r>
          </w:p>
        </w:tc>
      </w:tr>
      <w:tr w:rsidR="0035557A"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23</w:t>
            </w:r>
          </w:p>
        </w:tc>
        <w:tc>
          <w:tcPr>
            <w:tcW w:w="3837" w:type="dxa"/>
            <w:gridSpan w:val="3"/>
            <w:tcBorders>
              <w:top w:val="single" w:sz="4" w:space="0" w:color="auto"/>
              <w:left w:val="single" w:sz="4" w:space="0" w:color="auto"/>
              <w:bottom w:val="single" w:sz="4" w:space="0" w:color="auto"/>
              <w:right w:val="single" w:sz="4" w:space="0" w:color="auto"/>
            </w:tcBorders>
          </w:tcPr>
          <w:p w:rsidR="0035557A" w:rsidRPr="0035557A" w:rsidRDefault="0035557A" w:rsidP="00357112">
            <w:pPr>
              <w:suppressAutoHyphens w:val="0"/>
              <w:spacing w:after="160" w:line="259" w:lineRule="auto"/>
              <w:rPr>
                <w:rFonts w:ascii="Times New Roman" w:eastAsia="Calibri" w:hAnsi="Times New Roman" w:cs="Times New Roman"/>
                <w:bCs/>
                <w:color w:val="auto"/>
                <w:kern w:val="0"/>
                <w:sz w:val="24"/>
                <w:szCs w:val="24"/>
              </w:rPr>
            </w:pPr>
            <w:r w:rsidRPr="0035557A">
              <w:rPr>
                <w:rFonts w:ascii="Times New Roman" w:eastAsia="Calibri" w:hAnsi="Times New Roman" w:cs="Times New Roman"/>
                <w:bCs/>
                <w:color w:val="auto"/>
                <w:kern w:val="0"/>
                <w:sz w:val="24"/>
                <w:szCs w:val="24"/>
              </w:rPr>
              <w:t>Конкурс рисунков ко дню пожарной охраны</w:t>
            </w:r>
          </w:p>
        </w:tc>
        <w:tc>
          <w:tcPr>
            <w:tcW w:w="1012" w:type="dxa"/>
            <w:tcBorders>
              <w:top w:val="single" w:sz="4" w:space="0" w:color="auto"/>
              <w:left w:val="single" w:sz="4" w:space="0" w:color="auto"/>
              <w:bottom w:val="single" w:sz="4" w:space="0" w:color="auto"/>
              <w:right w:val="single" w:sz="4" w:space="0" w:color="auto"/>
            </w:tcBorders>
          </w:tcPr>
          <w:p w:rsidR="0035557A"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557A"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E2592C">
              <w:rPr>
                <w:rFonts w:ascii="Times New Roman" w:eastAsia="Calibri" w:hAnsi="Times New Roman" w:cs="Times New Roman"/>
                <w:bCs/>
                <w:color w:val="auto"/>
                <w:kern w:val="0"/>
                <w:sz w:val="24"/>
                <w:szCs w:val="24"/>
              </w:rPr>
              <w:t>Апрель</w:t>
            </w:r>
          </w:p>
        </w:tc>
        <w:tc>
          <w:tcPr>
            <w:tcW w:w="2982" w:type="dxa"/>
            <w:gridSpan w:val="2"/>
            <w:tcBorders>
              <w:top w:val="single" w:sz="4" w:space="0" w:color="auto"/>
              <w:left w:val="single" w:sz="4" w:space="0" w:color="auto"/>
              <w:bottom w:val="single" w:sz="4" w:space="0" w:color="auto"/>
            </w:tcBorders>
          </w:tcPr>
          <w:p w:rsidR="0035557A"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E2592C">
              <w:rPr>
                <w:rFonts w:ascii="Times New Roman" w:eastAsia="Calibri" w:hAnsi="Times New Roman" w:cs="Times New Roman"/>
                <w:bCs/>
                <w:color w:val="auto"/>
                <w:kern w:val="0"/>
                <w:sz w:val="24"/>
                <w:szCs w:val="24"/>
              </w:rPr>
              <w:t>Тэседо Э.В., учителя начальных классов</w:t>
            </w:r>
          </w:p>
        </w:tc>
      </w:tr>
      <w:tr w:rsidR="00E2592C"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24</w:t>
            </w:r>
          </w:p>
        </w:tc>
        <w:tc>
          <w:tcPr>
            <w:tcW w:w="3837" w:type="dxa"/>
            <w:gridSpan w:val="3"/>
            <w:tcBorders>
              <w:top w:val="single" w:sz="4" w:space="0" w:color="auto"/>
              <w:left w:val="single" w:sz="4" w:space="0" w:color="auto"/>
              <w:bottom w:val="single" w:sz="4" w:space="0" w:color="auto"/>
              <w:right w:val="single" w:sz="4" w:space="0" w:color="auto"/>
            </w:tcBorders>
          </w:tcPr>
          <w:p w:rsidR="00E2592C" w:rsidRPr="0035557A"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E2592C">
              <w:rPr>
                <w:rFonts w:ascii="Times New Roman" w:eastAsia="Calibri" w:hAnsi="Times New Roman" w:cs="Times New Roman"/>
                <w:bCs/>
                <w:color w:val="auto"/>
                <w:kern w:val="0"/>
                <w:sz w:val="24"/>
                <w:szCs w:val="24"/>
              </w:rPr>
              <w:t>Информационно</w:t>
            </w:r>
            <w:r>
              <w:rPr>
                <w:rFonts w:ascii="Times New Roman" w:eastAsia="Calibri" w:hAnsi="Times New Roman" w:cs="Times New Roman"/>
                <w:bCs/>
                <w:color w:val="auto"/>
                <w:kern w:val="0"/>
                <w:sz w:val="24"/>
                <w:szCs w:val="24"/>
              </w:rPr>
              <w:t>-</w:t>
            </w:r>
            <w:r w:rsidRPr="00E2592C">
              <w:rPr>
                <w:rFonts w:ascii="Times New Roman" w:eastAsia="Calibri" w:hAnsi="Times New Roman" w:cs="Times New Roman"/>
                <w:bCs/>
                <w:color w:val="auto"/>
                <w:kern w:val="0"/>
                <w:sz w:val="24"/>
                <w:szCs w:val="24"/>
              </w:rPr>
              <w:t>просветительские уроки и мероприятия, посвященные Дню космонавтики</w:t>
            </w:r>
          </w:p>
        </w:tc>
        <w:tc>
          <w:tcPr>
            <w:tcW w:w="1012" w:type="dxa"/>
            <w:tcBorders>
              <w:top w:val="single" w:sz="4" w:space="0" w:color="auto"/>
              <w:left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E2592C" w:rsidRP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E2592C">
              <w:rPr>
                <w:rFonts w:ascii="Times New Roman" w:eastAsia="Calibri" w:hAnsi="Times New Roman" w:cs="Times New Roman"/>
                <w:bCs/>
                <w:color w:val="auto"/>
                <w:kern w:val="0"/>
                <w:sz w:val="24"/>
                <w:szCs w:val="24"/>
              </w:rPr>
              <w:t>Апрель</w:t>
            </w:r>
          </w:p>
        </w:tc>
        <w:tc>
          <w:tcPr>
            <w:tcW w:w="2982" w:type="dxa"/>
            <w:gridSpan w:val="2"/>
            <w:tcBorders>
              <w:top w:val="single" w:sz="4" w:space="0" w:color="auto"/>
              <w:left w:val="single" w:sz="4" w:space="0" w:color="auto"/>
              <w:bottom w:val="single" w:sz="4" w:space="0" w:color="auto"/>
            </w:tcBorders>
          </w:tcPr>
          <w:p w:rsidR="00E2592C" w:rsidRP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 начальных классов</w:t>
            </w:r>
          </w:p>
        </w:tc>
      </w:tr>
      <w:tr w:rsidR="00E2592C"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25</w:t>
            </w:r>
          </w:p>
        </w:tc>
        <w:tc>
          <w:tcPr>
            <w:tcW w:w="3837" w:type="dxa"/>
            <w:gridSpan w:val="3"/>
            <w:tcBorders>
              <w:top w:val="single" w:sz="4" w:space="0" w:color="auto"/>
              <w:left w:val="single" w:sz="4" w:space="0" w:color="auto"/>
              <w:bottom w:val="single" w:sz="4" w:space="0" w:color="auto"/>
              <w:right w:val="single" w:sz="4" w:space="0" w:color="auto"/>
            </w:tcBorders>
          </w:tcPr>
          <w:p w:rsidR="00E2592C" w:rsidRP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E2592C">
              <w:rPr>
                <w:rFonts w:ascii="Times New Roman" w:eastAsia="Calibri" w:hAnsi="Times New Roman" w:cs="Times New Roman"/>
                <w:bCs/>
                <w:color w:val="auto"/>
                <w:kern w:val="0"/>
                <w:sz w:val="24"/>
                <w:szCs w:val="24"/>
              </w:rPr>
              <w:t>Цикл мероприятий, посвященных Дню Победы: - Акция «Песни Победы»; - Акция «Окна Победы»; - Акция «Георгиевская ленточка»; - Уроки мужества, классные часы, посвященные Дню Победы; - Участие школьников в праздничных мероприятиях, посвященных Дню Победы («Бессмертный полк,</w:t>
            </w:r>
            <w:r>
              <w:rPr>
                <w:rFonts w:ascii="Times New Roman" w:eastAsia="Calibri" w:hAnsi="Times New Roman" w:cs="Times New Roman"/>
                <w:bCs/>
                <w:color w:val="auto"/>
                <w:kern w:val="0"/>
                <w:sz w:val="24"/>
                <w:szCs w:val="24"/>
              </w:rPr>
              <w:t xml:space="preserve"> </w:t>
            </w:r>
            <w:r w:rsidRPr="00E2592C">
              <w:rPr>
                <w:rFonts w:ascii="Times New Roman" w:eastAsia="Calibri" w:hAnsi="Times New Roman" w:cs="Times New Roman"/>
                <w:bCs/>
                <w:color w:val="auto"/>
                <w:kern w:val="0"/>
                <w:sz w:val="24"/>
                <w:szCs w:val="24"/>
              </w:rPr>
              <w:t>общепоселковый митинг, «Солдатская каша»); -Акция неделя Победы: массовые просмотры фильмов.</w:t>
            </w:r>
          </w:p>
        </w:tc>
        <w:tc>
          <w:tcPr>
            <w:tcW w:w="1012" w:type="dxa"/>
            <w:tcBorders>
              <w:top w:val="single" w:sz="4" w:space="0" w:color="auto"/>
              <w:left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E2592C" w:rsidRP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Май </w:t>
            </w:r>
          </w:p>
        </w:tc>
        <w:tc>
          <w:tcPr>
            <w:tcW w:w="2982" w:type="dxa"/>
            <w:gridSpan w:val="2"/>
            <w:tcBorders>
              <w:top w:val="single" w:sz="4" w:space="0" w:color="auto"/>
              <w:left w:val="single" w:sz="4" w:space="0" w:color="auto"/>
              <w:bottom w:val="single" w:sz="4" w:space="0" w:color="auto"/>
            </w:tcBorders>
          </w:tcPr>
          <w:p w:rsidR="00E2592C" w:rsidRPr="00357112"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 начальных классов</w:t>
            </w:r>
          </w:p>
        </w:tc>
      </w:tr>
      <w:tr w:rsidR="00E2592C"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26</w:t>
            </w:r>
          </w:p>
        </w:tc>
        <w:tc>
          <w:tcPr>
            <w:tcW w:w="3837" w:type="dxa"/>
            <w:gridSpan w:val="3"/>
            <w:tcBorders>
              <w:top w:val="single" w:sz="4" w:space="0" w:color="auto"/>
              <w:left w:val="single" w:sz="4" w:space="0" w:color="auto"/>
              <w:bottom w:val="single" w:sz="4" w:space="0" w:color="auto"/>
              <w:right w:val="single" w:sz="4" w:space="0" w:color="auto"/>
            </w:tcBorders>
          </w:tcPr>
          <w:p w:rsidR="00E2592C" w:rsidRP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E2592C">
              <w:rPr>
                <w:rFonts w:ascii="Times New Roman" w:eastAsia="Calibri" w:hAnsi="Times New Roman" w:cs="Times New Roman"/>
                <w:bCs/>
                <w:color w:val="auto"/>
                <w:kern w:val="0"/>
                <w:sz w:val="24"/>
                <w:szCs w:val="24"/>
              </w:rPr>
              <w:t>Праздничный концерт, посвященный Дню Победы</w:t>
            </w:r>
          </w:p>
        </w:tc>
        <w:tc>
          <w:tcPr>
            <w:tcW w:w="1012" w:type="dxa"/>
            <w:tcBorders>
              <w:top w:val="single" w:sz="4" w:space="0" w:color="auto"/>
              <w:left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Май</w:t>
            </w:r>
          </w:p>
        </w:tc>
        <w:tc>
          <w:tcPr>
            <w:tcW w:w="2982" w:type="dxa"/>
            <w:gridSpan w:val="2"/>
            <w:tcBorders>
              <w:top w:val="single" w:sz="4" w:space="0" w:color="auto"/>
              <w:left w:val="single" w:sz="4" w:space="0" w:color="auto"/>
              <w:bottom w:val="single" w:sz="4" w:space="0" w:color="auto"/>
            </w:tcBorders>
          </w:tcPr>
          <w:p w:rsidR="00E2592C" w:rsidRPr="00357112"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Тэседо Т.В. – педагог</w:t>
            </w:r>
            <w:r>
              <w:rPr>
                <w:rFonts w:ascii="Times New Roman" w:eastAsia="Calibri" w:hAnsi="Times New Roman" w:cs="Times New Roman"/>
                <w:bCs/>
                <w:color w:val="auto"/>
                <w:kern w:val="0"/>
                <w:sz w:val="24"/>
                <w:szCs w:val="24"/>
              </w:rPr>
              <w:t>-</w:t>
            </w:r>
            <w:r w:rsidRPr="00DB4D03">
              <w:rPr>
                <w:rFonts w:ascii="Times New Roman" w:eastAsia="Calibri" w:hAnsi="Times New Roman" w:cs="Times New Roman"/>
                <w:bCs/>
                <w:color w:val="auto"/>
                <w:kern w:val="0"/>
                <w:sz w:val="24"/>
                <w:szCs w:val="24"/>
              </w:rPr>
              <w:t>организатор,</w:t>
            </w:r>
            <w:r>
              <w:rPr>
                <w:rFonts w:ascii="Times New Roman" w:eastAsia="Calibri" w:hAnsi="Times New Roman" w:cs="Times New Roman"/>
                <w:bCs/>
                <w:color w:val="auto"/>
                <w:kern w:val="0"/>
                <w:sz w:val="24"/>
                <w:szCs w:val="24"/>
              </w:rPr>
              <w:t xml:space="preserve"> учителя начальных классов</w:t>
            </w:r>
          </w:p>
        </w:tc>
      </w:tr>
      <w:tr w:rsidR="00E2592C"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27</w:t>
            </w:r>
          </w:p>
        </w:tc>
        <w:tc>
          <w:tcPr>
            <w:tcW w:w="3837" w:type="dxa"/>
            <w:gridSpan w:val="3"/>
            <w:tcBorders>
              <w:top w:val="single" w:sz="4" w:space="0" w:color="auto"/>
              <w:left w:val="single" w:sz="4" w:space="0" w:color="auto"/>
              <w:bottom w:val="single" w:sz="4" w:space="0" w:color="auto"/>
              <w:right w:val="single" w:sz="4" w:space="0" w:color="auto"/>
            </w:tcBorders>
          </w:tcPr>
          <w:p w:rsidR="00E2592C" w:rsidRP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E2592C">
              <w:rPr>
                <w:rFonts w:ascii="Times New Roman" w:eastAsia="Calibri" w:hAnsi="Times New Roman" w:cs="Times New Roman"/>
                <w:bCs/>
                <w:color w:val="auto"/>
                <w:kern w:val="0"/>
                <w:sz w:val="24"/>
                <w:szCs w:val="24"/>
              </w:rPr>
              <w:t>Конкурс рисунков, посвященный Дню Победы</w:t>
            </w:r>
          </w:p>
        </w:tc>
        <w:tc>
          <w:tcPr>
            <w:tcW w:w="1012" w:type="dxa"/>
            <w:tcBorders>
              <w:top w:val="single" w:sz="4" w:space="0" w:color="auto"/>
              <w:left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Май</w:t>
            </w:r>
          </w:p>
        </w:tc>
        <w:tc>
          <w:tcPr>
            <w:tcW w:w="2982" w:type="dxa"/>
            <w:gridSpan w:val="2"/>
            <w:tcBorders>
              <w:top w:val="single" w:sz="4" w:space="0" w:color="auto"/>
              <w:left w:val="single" w:sz="4" w:space="0" w:color="auto"/>
              <w:bottom w:val="single" w:sz="4" w:space="0" w:color="auto"/>
            </w:tcBorders>
          </w:tcPr>
          <w:p w:rsidR="00E2592C" w:rsidRPr="00DB4D03"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Яптунэ В.К., учителя начальных классов</w:t>
            </w:r>
          </w:p>
        </w:tc>
      </w:tr>
      <w:tr w:rsidR="00E2592C"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28</w:t>
            </w:r>
          </w:p>
        </w:tc>
        <w:tc>
          <w:tcPr>
            <w:tcW w:w="3837" w:type="dxa"/>
            <w:gridSpan w:val="3"/>
            <w:tcBorders>
              <w:top w:val="single" w:sz="4" w:space="0" w:color="auto"/>
              <w:left w:val="single" w:sz="4" w:space="0" w:color="auto"/>
              <w:bottom w:val="single" w:sz="4" w:space="0" w:color="auto"/>
              <w:right w:val="single" w:sz="4" w:space="0" w:color="auto"/>
            </w:tcBorders>
          </w:tcPr>
          <w:p w:rsidR="00E2592C" w:rsidRP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E2592C">
              <w:rPr>
                <w:rFonts w:ascii="Times New Roman" w:eastAsia="Calibri" w:hAnsi="Times New Roman" w:cs="Times New Roman"/>
                <w:bCs/>
                <w:color w:val="auto"/>
                <w:kern w:val="0"/>
                <w:sz w:val="24"/>
                <w:szCs w:val="24"/>
              </w:rPr>
              <w:t>Мероприятие по безопасному поведению на воде в летний</w:t>
            </w:r>
            <w:r>
              <w:rPr>
                <w:rFonts w:ascii="Times New Roman" w:eastAsia="Calibri" w:hAnsi="Times New Roman" w:cs="Times New Roman"/>
                <w:bCs/>
                <w:color w:val="auto"/>
                <w:kern w:val="0"/>
                <w:sz w:val="24"/>
                <w:szCs w:val="24"/>
              </w:rPr>
              <w:t xml:space="preserve"> </w:t>
            </w:r>
            <w:r w:rsidRPr="00E2592C">
              <w:rPr>
                <w:rFonts w:ascii="Times New Roman" w:eastAsia="Calibri" w:hAnsi="Times New Roman" w:cs="Times New Roman"/>
                <w:bCs/>
                <w:color w:val="auto"/>
                <w:kern w:val="0"/>
                <w:sz w:val="24"/>
                <w:szCs w:val="24"/>
              </w:rPr>
              <w:t>период</w:t>
            </w:r>
          </w:p>
        </w:tc>
        <w:tc>
          <w:tcPr>
            <w:tcW w:w="1012" w:type="dxa"/>
            <w:tcBorders>
              <w:top w:val="single" w:sz="4" w:space="0" w:color="auto"/>
              <w:left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Май</w:t>
            </w:r>
          </w:p>
        </w:tc>
        <w:tc>
          <w:tcPr>
            <w:tcW w:w="2982" w:type="dxa"/>
            <w:gridSpan w:val="2"/>
            <w:tcBorders>
              <w:top w:val="single" w:sz="4" w:space="0" w:color="auto"/>
              <w:left w:val="single" w:sz="4" w:space="0" w:color="auto"/>
              <w:bottom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Тэседо В.В.-учитель ОБЗР</w:t>
            </w:r>
          </w:p>
        </w:tc>
      </w:tr>
      <w:tr w:rsidR="00E2592C"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29</w:t>
            </w:r>
          </w:p>
        </w:tc>
        <w:tc>
          <w:tcPr>
            <w:tcW w:w="3837" w:type="dxa"/>
            <w:gridSpan w:val="3"/>
            <w:tcBorders>
              <w:top w:val="single" w:sz="4" w:space="0" w:color="auto"/>
              <w:left w:val="single" w:sz="4" w:space="0" w:color="auto"/>
              <w:bottom w:val="single" w:sz="4" w:space="0" w:color="auto"/>
              <w:right w:val="single" w:sz="4" w:space="0" w:color="auto"/>
            </w:tcBorders>
          </w:tcPr>
          <w:p w:rsidR="00E2592C" w:rsidRP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E2592C">
              <w:rPr>
                <w:rFonts w:ascii="Times New Roman" w:eastAsia="Calibri" w:hAnsi="Times New Roman" w:cs="Times New Roman"/>
                <w:bCs/>
                <w:color w:val="auto"/>
                <w:kern w:val="0"/>
                <w:sz w:val="24"/>
                <w:szCs w:val="24"/>
              </w:rPr>
              <w:t>Последний звонок</w:t>
            </w:r>
          </w:p>
        </w:tc>
        <w:tc>
          <w:tcPr>
            <w:tcW w:w="1012" w:type="dxa"/>
            <w:tcBorders>
              <w:top w:val="single" w:sz="4" w:space="0" w:color="auto"/>
              <w:left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Май</w:t>
            </w:r>
          </w:p>
        </w:tc>
        <w:tc>
          <w:tcPr>
            <w:tcW w:w="2982" w:type="dxa"/>
            <w:gridSpan w:val="2"/>
            <w:tcBorders>
              <w:top w:val="single" w:sz="4" w:space="0" w:color="auto"/>
              <w:left w:val="single" w:sz="4" w:space="0" w:color="auto"/>
              <w:bottom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DB4D03">
              <w:rPr>
                <w:rFonts w:ascii="Times New Roman" w:eastAsia="Calibri" w:hAnsi="Times New Roman" w:cs="Times New Roman"/>
                <w:bCs/>
                <w:color w:val="auto"/>
                <w:kern w:val="0"/>
                <w:sz w:val="24"/>
                <w:szCs w:val="24"/>
              </w:rPr>
              <w:t>Тэседо Т.В. – педагог</w:t>
            </w:r>
            <w:r>
              <w:rPr>
                <w:rFonts w:ascii="Times New Roman" w:eastAsia="Calibri" w:hAnsi="Times New Roman" w:cs="Times New Roman"/>
                <w:bCs/>
                <w:color w:val="auto"/>
                <w:kern w:val="0"/>
                <w:sz w:val="24"/>
                <w:szCs w:val="24"/>
              </w:rPr>
              <w:t>-</w:t>
            </w:r>
            <w:r w:rsidRPr="00DB4D03">
              <w:rPr>
                <w:rFonts w:ascii="Times New Roman" w:eastAsia="Calibri" w:hAnsi="Times New Roman" w:cs="Times New Roman"/>
                <w:bCs/>
                <w:color w:val="auto"/>
                <w:kern w:val="0"/>
                <w:sz w:val="24"/>
                <w:szCs w:val="24"/>
              </w:rPr>
              <w:t>организатор,</w:t>
            </w:r>
            <w:r>
              <w:rPr>
                <w:rFonts w:ascii="Times New Roman" w:eastAsia="Calibri" w:hAnsi="Times New Roman" w:cs="Times New Roman"/>
                <w:bCs/>
                <w:color w:val="auto"/>
                <w:kern w:val="0"/>
                <w:sz w:val="24"/>
                <w:szCs w:val="24"/>
              </w:rPr>
              <w:t xml:space="preserve"> учителя начальных классов</w:t>
            </w:r>
          </w:p>
        </w:tc>
      </w:tr>
      <w:tr w:rsidR="00E2592C" w:rsidRPr="00357112" w:rsidTr="00357112">
        <w:trPr>
          <w:gridAfter w:val="3"/>
          <w:wAfter w:w="9423" w:type="dxa"/>
        </w:trPr>
        <w:tc>
          <w:tcPr>
            <w:tcW w:w="708" w:type="dxa"/>
            <w:tcBorders>
              <w:top w:val="single" w:sz="4" w:space="0" w:color="auto"/>
              <w:bottom w:val="single" w:sz="4" w:space="0" w:color="auto"/>
              <w:right w:val="single" w:sz="4" w:space="0" w:color="auto"/>
            </w:tcBorders>
          </w:tcPr>
          <w:p w:rsid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30</w:t>
            </w:r>
          </w:p>
        </w:tc>
        <w:tc>
          <w:tcPr>
            <w:tcW w:w="3837" w:type="dxa"/>
            <w:gridSpan w:val="3"/>
            <w:tcBorders>
              <w:top w:val="single" w:sz="4" w:space="0" w:color="auto"/>
              <w:left w:val="single" w:sz="4" w:space="0" w:color="auto"/>
              <w:bottom w:val="single" w:sz="4" w:space="0" w:color="auto"/>
              <w:right w:val="single" w:sz="4" w:space="0" w:color="auto"/>
            </w:tcBorders>
          </w:tcPr>
          <w:p w:rsidR="00E2592C" w:rsidRPr="00E2592C" w:rsidRDefault="00E2592C" w:rsidP="00357112">
            <w:pPr>
              <w:suppressAutoHyphens w:val="0"/>
              <w:spacing w:after="160" w:line="259" w:lineRule="auto"/>
              <w:rPr>
                <w:rFonts w:ascii="Times New Roman" w:eastAsia="Calibri" w:hAnsi="Times New Roman" w:cs="Times New Roman"/>
                <w:bCs/>
                <w:color w:val="auto"/>
                <w:kern w:val="0"/>
                <w:sz w:val="24"/>
                <w:szCs w:val="24"/>
              </w:rPr>
            </w:pPr>
            <w:r w:rsidRPr="00E2592C">
              <w:rPr>
                <w:rFonts w:ascii="Times New Roman" w:eastAsia="Calibri" w:hAnsi="Times New Roman" w:cs="Times New Roman"/>
                <w:bCs/>
                <w:color w:val="auto"/>
                <w:kern w:val="0"/>
                <w:sz w:val="24"/>
                <w:szCs w:val="24"/>
              </w:rPr>
              <w:t>Выпускной в начальной школе</w:t>
            </w:r>
          </w:p>
        </w:tc>
        <w:tc>
          <w:tcPr>
            <w:tcW w:w="1012" w:type="dxa"/>
            <w:tcBorders>
              <w:top w:val="single" w:sz="4" w:space="0" w:color="auto"/>
              <w:left w:val="single" w:sz="4" w:space="0" w:color="auto"/>
              <w:bottom w:val="single" w:sz="4" w:space="0" w:color="auto"/>
              <w:right w:val="single" w:sz="4" w:space="0" w:color="auto"/>
            </w:tcBorders>
          </w:tcPr>
          <w:p w:rsidR="00E2592C" w:rsidRDefault="005024F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E2592C" w:rsidRDefault="005024F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Май</w:t>
            </w:r>
          </w:p>
        </w:tc>
        <w:tc>
          <w:tcPr>
            <w:tcW w:w="2982" w:type="dxa"/>
            <w:gridSpan w:val="2"/>
            <w:tcBorders>
              <w:top w:val="single" w:sz="4" w:space="0" w:color="auto"/>
              <w:left w:val="single" w:sz="4" w:space="0" w:color="auto"/>
              <w:bottom w:val="single" w:sz="4" w:space="0" w:color="auto"/>
            </w:tcBorders>
          </w:tcPr>
          <w:p w:rsidR="00E2592C" w:rsidRPr="00DB4D03" w:rsidRDefault="005024F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Учителя 4-х</w:t>
            </w:r>
            <w:r w:rsidRPr="00357112">
              <w:rPr>
                <w:rFonts w:ascii="Times New Roman" w:eastAsia="Calibri" w:hAnsi="Times New Roman" w:cs="Times New Roman"/>
                <w:bCs/>
                <w:color w:val="auto"/>
                <w:kern w:val="0"/>
                <w:sz w:val="24"/>
                <w:szCs w:val="24"/>
              </w:rPr>
              <w:t>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5024F8">
            <w:pPr>
              <w:suppressAutoHyphens w:val="0"/>
              <w:spacing w:after="160" w:line="259" w:lineRule="auto"/>
              <w:jc w:val="center"/>
              <w:rPr>
                <w:rFonts w:ascii="Times New Roman" w:eastAsia="Calibri" w:hAnsi="Times New Roman" w:cs="Times New Roman"/>
                <w:bCs/>
                <w:color w:val="auto"/>
                <w:kern w:val="0"/>
                <w:sz w:val="24"/>
                <w:szCs w:val="24"/>
                <w:lang w:val="en-US"/>
              </w:rPr>
            </w:pPr>
            <w:r w:rsidRPr="00357112">
              <w:rPr>
                <w:rFonts w:ascii="Times New Roman" w:eastAsia="Calibri" w:hAnsi="Times New Roman" w:cs="Times New Roman"/>
                <w:bCs/>
                <w:color w:val="auto"/>
                <w:kern w:val="0"/>
                <w:sz w:val="24"/>
                <w:szCs w:val="24"/>
                <w:lang w:val="en-US"/>
              </w:rPr>
              <w:t>V</w:t>
            </w:r>
          </w:p>
        </w:tc>
        <w:tc>
          <w:tcPr>
            <w:tcW w:w="9352" w:type="dxa"/>
            <w:gridSpan w:val="7"/>
            <w:tcBorders>
              <w:top w:val="single" w:sz="4" w:space="0" w:color="auto"/>
              <w:left w:val="single" w:sz="4" w:space="0" w:color="auto"/>
              <w:bottom w:val="single" w:sz="4" w:space="0" w:color="auto"/>
            </w:tcBorders>
          </w:tcPr>
          <w:p w:rsidR="00357112" w:rsidRPr="005024F8" w:rsidRDefault="00357112" w:rsidP="005024F8">
            <w:pPr>
              <w:suppressAutoHyphens w:val="0"/>
              <w:spacing w:after="160" w:line="259" w:lineRule="auto"/>
              <w:jc w:val="center"/>
              <w:rPr>
                <w:rFonts w:ascii="Times New Roman" w:eastAsia="Calibri" w:hAnsi="Times New Roman" w:cs="Times New Roman"/>
                <w:b/>
                <w:bCs/>
                <w:color w:val="auto"/>
                <w:kern w:val="0"/>
                <w:sz w:val="24"/>
                <w:szCs w:val="24"/>
              </w:rPr>
            </w:pPr>
            <w:r w:rsidRPr="005024F8">
              <w:rPr>
                <w:rFonts w:ascii="Times New Roman" w:eastAsia="Calibri" w:hAnsi="Times New Roman" w:cs="Times New Roman"/>
                <w:b/>
                <w:bCs/>
                <w:color w:val="auto"/>
                <w:kern w:val="0"/>
                <w:sz w:val="24"/>
                <w:szCs w:val="24"/>
              </w:rPr>
              <w:t>Внешкольные мероприятия</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5024F8" w:rsidP="00357112">
            <w:pPr>
              <w:suppressAutoHyphens w:val="0"/>
              <w:spacing w:after="160" w:line="259" w:lineRule="auto"/>
              <w:rPr>
                <w:rFonts w:ascii="Times New Roman" w:eastAsia="Calibri" w:hAnsi="Times New Roman" w:cs="Times New Roman"/>
                <w:bCs/>
                <w:color w:val="auto"/>
                <w:kern w:val="0"/>
                <w:sz w:val="24"/>
                <w:szCs w:val="24"/>
              </w:rPr>
            </w:pPr>
            <w:r w:rsidRPr="005024F8">
              <w:rPr>
                <w:rFonts w:ascii="Times New Roman" w:eastAsia="Calibri" w:hAnsi="Times New Roman" w:cs="Times New Roman"/>
                <w:bCs/>
                <w:color w:val="auto"/>
                <w:kern w:val="0"/>
                <w:sz w:val="24"/>
                <w:szCs w:val="24"/>
              </w:rPr>
              <w:t>Участие во Всероссийской олимпиаде школьников</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5024F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Октябрь-ноябрь</w:t>
            </w:r>
          </w:p>
        </w:tc>
        <w:tc>
          <w:tcPr>
            <w:tcW w:w="2982" w:type="dxa"/>
            <w:gridSpan w:val="2"/>
            <w:tcBorders>
              <w:top w:val="single" w:sz="4" w:space="0" w:color="auto"/>
              <w:left w:val="single" w:sz="4" w:space="0" w:color="auto"/>
              <w:bottom w:val="single" w:sz="4" w:space="0" w:color="auto"/>
            </w:tcBorders>
          </w:tcPr>
          <w:p w:rsidR="00357112" w:rsidRPr="00357112" w:rsidRDefault="005024F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Козачкова Р.Т., у</w:t>
            </w:r>
            <w:r w:rsidRPr="005024F8">
              <w:rPr>
                <w:rFonts w:ascii="Times New Roman" w:eastAsia="Calibri" w:hAnsi="Times New Roman" w:cs="Times New Roman"/>
                <w:bCs/>
                <w:color w:val="auto"/>
                <w:kern w:val="0"/>
                <w:sz w:val="24"/>
                <w:szCs w:val="24"/>
              </w:rPr>
              <w:t>чителя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lastRenderedPageBreak/>
              <w:t>2</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5024F8" w:rsidP="00357112">
            <w:pPr>
              <w:suppressAutoHyphens w:val="0"/>
              <w:spacing w:after="160" w:line="259" w:lineRule="auto"/>
              <w:rPr>
                <w:rFonts w:ascii="Times New Roman" w:eastAsia="Calibri" w:hAnsi="Times New Roman" w:cs="Times New Roman"/>
                <w:bCs/>
                <w:color w:val="auto"/>
                <w:kern w:val="0"/>
                <w:sz w:val="24"/>
                <w:szCs w:val="24"/>
              </w:rPr>
            </w:pPr>
            <w:r w:rsidRPr="005024F8">
              <w:rPr>
                <w:rFonts w:ascii="Times New Roman" w:eastAsia="Calibri" w:hAnsi="Times New Roman" w:cs="Times New Roman"/>
                <w:bCs/>
                <w:color w:val="auto"/>
                <w:kern w:val="0"/>
                <w:sz w:val="24"/>
                <w:szCs w:val="24"/>
              </w:rPr>
              <w:t>Участие в муниципальных конкурсах чтецов</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5024F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В течение года </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3</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5024F8" w:rsidP="00357112">
            <w:pPr>
              <w:suppressAutoHyphens w:val="0"/>
              <w:spacing w:after="160" w:line="259" w:lineRule="auto"/>
              <w:rPr>
                <w:rFonts w:ascii="Times New Roman" w:eastAsia="Calibri" w:hAnsi="Times New Roman" w:cs="Times New Roman"/>
                <w:bCs/>
                <w:color w:val="auto"/>
                <w:kern w:val="0"/>
                <w:sz w:val="24"/>
                <w:szCs w:val="24"/>
              </w:rPr>
            </w:pPr>
            <w:r w:rsidRPr="005024F8">
              <w:rPr>
                <w:rFonts w:ascii="Times New Roman" w:eastAsia="Calibri" w:hAnsi="Times New Roman" w:cs="Times New Roman"/>
                <w:bCs/>
                <w:color w:val="auto"/>
                <w:kern w:val="0"/>
                <w:sz w:val="24"/>
                <w:szCs w:val="24"/>
              </w:rPr>
              <w:t>Региональный конкурс детского художественного и литературного творчества «Легенды седого Енисея»</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5024F8" w:rsidP="00357112">
            <w:pPr>
              <w:suppressAutoHyphens w:val="0"/>
              <w:spacing w:after="160" w:line="259" w:lineRule="auto"/>
              <w:rPr>
                <w:rFonts w:ascii="Times New Roman" w:eastAsia="Calibri" w:hAnsi="Times New Roman" w:cs="Times New Roman"/>
                <w:bCs/>
                <w:color w:val="auto"/>
                <w:kern w:val="0"/>
                <w:sz w:val="24"/>
                <w:szCs w:val="24"/>
              </w:rPr>
            </w:pPr>
            <w:r w:rsidRPr="005024F8">
              <w:rPr>
                <w:rFonts w:ascii="Times New Roman" w:eastAsia="Calibri" w:hAnsi="Times New Roman" w:cs="Times New Roman"/>
                <w:bCs/>
                <w:color w:val="auto"/>
                <w:kern w:val="0"/>
                <w:sz w:val="24"/>
                <w:szCs w:val="24"/>
              </w:rPr>
              <w:t>Октябрь</w:t>
            </w:r>
          </w:p>
        </w:tc>
        <w:tc>
          <w:tcPr>
            <w:tcW w:w="2982" w:type="dxa"/>
            <w:gridSpan w:val="2"/>
            <w:tcBorders>
              <w:top w:val="single" w:sz="4" w:space="0" w:color="auto"/>
              <w:left w:val="single" w:sz="4" w:space="0" w:color="auto"/>
              <w:bottom w:val="single" w:sz="4" w:space="0" w:color="auto"/>
            </w:tcBorders>
          </w:tcPr>
          <w:p w:rsidR="00357112" w:rsidRPr="00357112" w:rsidRDefault="005024F8"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4</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5024F8" w:rsidP="00357112">
            <w:pPr>
              <w:suppressAutoHyphens w:val="0"/>
              <w:spacing w:after="160" w:line="259" w:lineRule="auto"/>
              <w:rPr>
                <w:rFonts w:ascii="Times New Roman" w:eastAsia="Calibri" w:hAnsi="Times New Roman" w:cs="Times New Roman"/>
                <w:bCs/>
                <w:color w:val="auto"/>
                <w:kern w:val="0"/>
                <w:sz w:val="24"/>
                <w:szCs w:val="24"/>
              </w:rPr>
            </w:pPr>
            <w:r w:rsidRPr="005024F8">
              <w:rPr>
                <w:rFonts w:ascii="Times New Roman" w:eastAsia="Calibri" w:hAnsi="Times New Roman" w:cs="Times New Roman"/>
                <w:bCs/>
                <w:color w:val="auto"/>
                <w:kern w:val="0"/>
                <w:sz w:val="24"/>
                <w:szCs w:val="24"/>
              </w:rPr>
              <w:t>Муниципальный конкурс рисунков «Дружба народов», приуроченного к празднованию Дня Таймыра</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5024F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5024F8" w:rsidP="00357112">
            <w:pPr>
              <w:suppressAutoHyphens w:val="0"/>
              <w:spacing w:after="160" w:line="259" w:lineRule="auto"/>
              <w:rPr>
                <w:rFonts w:ascii="Times New Roman" w:eastAsia="Calibri" w:hAnsi="Times New Roman" w:cs="Times New Roman"/>
                <w:bCs/>
                <w:color w:val="auto"/>
                <w:kern w:val="0"/>
                <w:sz w:val="24"/>
                <w:szCs w:val="24"/>
              </w:rPr>
            </w:pPr>
            <w:r w:rsidRPr="005024F8">
              <w:rPr>
                <w:rFonts w:ascii="Times New Roman" w:eastAsia="Calibri" w:hAnsi="Times New Roman" w:cs="Times New Roman"/>
                <w:bCs/>
                <w:color w:val="auto"/>
                <w:kern w:val="0"/>
                <w:sz w:val="24"/>
                <w:szCs w:val="24"/>
              </w:rPr>
              <w:t>Ноябрь Декабрь</w:t>
            </w:r>
          </w:p>
        </w:tc>
        <w:tc>
          <w:tcPr>
            <w:tcW w:w="2982" w:type="dxa"/>
            <w:gridSpan w:val="2"/>
            <w:tcBorders>
              <w:top w:val="single" w:sz="4" w:space="0" w:color="auto"/>
              <w:left w:val="single" w:sz="4" w:space="0" w:color="auto"/>
              <w:bottom w:val="single" w:sz="4" w:space="0" w:color="auto"/>
            </w:tcBorders>
          </w:tcPr>
          <w:p w:rsidR="00357112" w:rsidRPr="00357112" w:rsidRDefault="005024F8" w:rsidP="005024F8">
            <w:pPr>
              <w:suppressAutoHyphens w:val="0"/>
              <w:spacing w:after="160" w:line="259" w:lineRule="auto"/>
              <w:rPr>
                <w:rFonts w:ascii="Times New Roman" w:eastAsia="Calibri" w:hAnsi="Times New Roman" w:cs="Times New Roman"/>
                <w:bCs/>
                <w:color w:val="auto"/>
                <w:kern w:val="0"/>
                <w:sz w:val="24"/>
                <w:szCs w:val="24"/>
              </w:rPr>
            </w:pPr>
            <w:r w:rsidRPr="005024F8">
              <w:rPr>
                <w:rFonts w:ascii="Times New Roman" w:eastAsia="Calibri" w:hAnsi="Times New Roman" w:cs="Times New Roman"/>
                <w:bCs/>
                <w:color w:val="auto"/>
                <w:kern w:val="0"/>
                <w:sz w:val="24"/>
                <w:szCs w:val="24"/>
              </w:rPr>
              <w:t>Топоева Л.Л. – педагог-организатор</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5</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5024F8" w:rsidP="00357112">
            <w:pPr>
              <w:suppressAutoHyphens w:val="0"/>
              <w:spacing w:after="160" w:line="259" w:lineRule="auto"/>
              <w:rPr>
                <w:rFonts w:ascii="Times New Roman" w:eastAsia="Calibri" w:hAnsi="Times New Roman" w:cs="Times New Roman"/>
                <w:bCs/>
                <w:color w:val="auto"/>
                <w:kern w:val="0"/>
                <w:sz w:val="24"/>
                <w:szCs w:val="24"/>
              </w:rPr>
            </w:pPr>
            <w:r w:rsidRPr="005024F8">
              <w:rPr>
                <w:rFonts w:ascii="Times New Roman" w:eastAsia="Calibri" w:hAnsi="Times New Roman" w:cs="Times New Roman"/>
                <w:bCs/>
                <w:color w:val="auto"/>
                <w:kern w:val="0"/>
                <w:sz w:val="24"/>
                <w:szCs w:val="24"/>
              </w:rPr>
              <w:t>Муниципальный конкурс «Зимняя планета детства»</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9D3A8A" w:rsidP="00357112">
            <w:pPr>
              <w:suppressAutoHyphens w:val="0"/>
              <w:spacing w:after="160" w:line="259" w:lineRule="auto"/>
              <w:rPr>
                <w:rFonts w:ascii="Times New Roman" w:eastAsia="Calibri" w:hAnsi="Times New Roman" w:cs="Times New Roman"/>
                <w:bCs/>
                <w:color w:val="auto"/>
                <w:kern w:val="0"/>
                <w:sz w:val="24"/>
                <w:szCs w:val="24"/>
              </w:rPr>
            </w:pPr>
            <w:r w:rsidRPr="009D3A8A">
              <w:rPr>
                <w:rFonts w:ascii="Times New Roman" w:eastAsia="Calibri" w:hAnsi="Times New Roman" w:cs="Times New Roman"/>
                <w:bCs/>
                <w:color w:val="auto"/>
                <w:kern w:val="0"/>
                <w:sz w:val="24"/>
                <w:szCs w:val="24"/>
              </w:rPr>
              <w:t>Декабрь</w:t>
            </w:r>
            <w:r>
              <w:rPr>
                <w:rFonts w:ascii="Times New Roman" w:eastAsia="Calibri" w:hAnsi="Times New Roman" w:cs="Times New Roman"/>
                <w:bCs/>
                <w:color w:val="auto"/>
                <w:kern w:val="0"/>
                <w:sz w:val="24"/>
                <w:szCs w:val="24"/>
              </w:rPr>
              <w:t>-</w:t>
            </w:r>
            <w:r w:rsidRPr="009D3A8A">
              <w:rPr>
                <w:rFonts w:ascii="Times New Roman" w:eastAsia="Calibri" w:hAnsi="Times New Roman" w:cs="Times New Roman"/>
                <w:bCs/>
                <w:color w:val="auto"/>
                <w:kern w:val="0"/>
                <w:sz w:val="24"/>
                <w:szCs w:val="24"/>
              </w:rPr>
              <w:t>январь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Топоева Л.Л. – педагог-организатор, учителя начальных классов</w:t>
            </w:r>
          </w:p>
        </w:tc>
      </w:tr>
      <w:tr w:rsidR="009D3A8A"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9D3A8A" w:rsidRPr="0035711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tcPr>
          <w:p w:rsidR="009D3A8A" w:rsidRPr="005024F8"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Муниципальный этап краевого конкурса «Символы России.</w:t>
            </w:r>
            <w:r>
              <w:rPr>
                <w:rFonts w:ascii="Times New Roman" w:eastAsia="Calibri" w:hAnsi="Times New Roman" w:cs="Times New Roman"/>
                <w:bCs/>
                <w:color w:val="auto"/>
                <w:kern w:val="0"/>
                <w:sz w:val="24"/>
                <w:szCs w:val="24"/>
              </w:rPr>
              <w:t xml:space="preserve"> </w:t>
            </w:r>
            <w:r w:rsidRPr="00D80752">
              <w:rPr>
                <w:rFonts w:ascii="Times New Roman" w:eastAsia="Calibri" w:hAnsi="Times New Roman" w:cs="Times New Roman"/>
                <w:bCs/>
                <w:color w:val="auto"/>
                <w:kern w:val="0"/>
                <w:sz w:val="24"/>
                <w:szCs w:val="24"/>
              </w:rPr>
              <w:t>Символы края. Символы семьи» на знание государственных и региональных символов и атрибутов Российской Федерации</w:t>
            </w:r>
          </w:p>
        </w:tc>
        <w:tc>
          <w:tcPr>
            <w:tcW w:w="1012" w:type="dxa"/>
            <w:tcBorders>
              <w:top w:val="single" w:sz="4" w:space="0" w:color="auto"/>
              <w:left w:val="single" w:sz="4" w:space="0" w:color="auto"/>
              <w:bottom w:val="single" w:sz="4" w:space="0" w:color="auto"/>
              <w:right w:val="single" w:sz="4" w:space="0" w:color="auto"/>
            </w:tcBorders>
          </w:tcPr>
          <w:p w:rsidR="009D3A8A" w:rsidRPr="0035711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9D3A8A" w:rsidRPr="009D3A8A"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Февраль </w:t>
            </w:r>
          </w:p>
        </w:tc>
        <w:tc>
          <w:tcPr>
            <w:tcW w:w="2982" w:type="dxa"/>
            <w:gridSpan w:val="2"/>
            <w:tcBorders>
              <w:top w:val="single" w:sz="4" w:space="0" w:color="auto"/>
              <w:left w:val="single" w:sz="4" w:space="0" w:color="auto"/>
              <w:bottom w:val="single" w:sz="4" w:space="0" w:color="auto"/>
            </w:tcBorders>
          </w:tcPr>
          <w:p w:rsidR="009D3A8A" w:rsidRPr="00357112" w:rsidRDefault="00D80752" w:rsidP="00D8075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Ямкина О.Е.-советник по воспитанию </w:t>
            </w:r>
          </w:p>
        </w:tc>
      </w:tr>
      <w:tr w:rsidR="00D8075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7</w:t>
            </w:r>
          </w:p>
        </w:tc>
        <w:tc>
          <w:tcPr>
            <w:tcW w:w="3827" w:type="dxa"/>
            <w:gridSpan w:val="2"/>
            <w:tcBorders>
              <w:top w:val="single" w:sz="4" w:space="0" w:color="auto"/>
              <w:left w:val="single" w:sz="4" w:space="0" w:color="auto"/>
              <w:bottom w:val="single" w:sz="4" w:space="0" w:color="auto"/>
              <w:right w:val="single" w:sz="4" w:space="0" w:color="auto"/>
            </w:tcBorders>
          </w:tcPr>
          <w:p w:rsidR="00D80752" w:rsidRP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Мероприятия, посвященные Дню юного героя антифашиста</w:t>
            </w:r>
          </w:p>
        </w:tc>
        <w:tc>
          <w:tcPr>
            <w:tcW w:w="1012" w:type="dxa"/>
            <w:tcBorders>
              <w:top w:val="single" w:sz="4" w:space="0" w:color="auto"/>
              <w:left w:val="single" w:sz="4" w:space="0" w:color="auto"/>
              <w:bottom w:val="single" w:sz="4" w:space="0" w:color="auto"/>
              <w:right w:val="single" w:sz="4" w:space="0" w:color="auto"/>
            </w:tcBorders>
          </w:tcPr>
          <w:p w:rsidR="00D80752" w:rsidRPr="0035711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Февраль</w:t>
            </w:r>
          </w:p>
        </w:tc>
        <w:tc>
          <w:tcPr>
            <w:tcW w:w="2982" w:type="dxa"/>
            <w:gridSpan w:val="2"/>
            <w:tcBorders>
              <w:top w:val="single" w:sz="4" w:space="0" w:color="auto"/>
              <w:left w:val="single" w:sz="4" w:space="0" w:color="auto"/>
              <w:bottom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Ямкина О.Е.-советник по воспитанию</w:t>
            </w:r>
            <w:r w:rsidRPr="00357112">
              <w:rPr>
                <w:rFonts w:ascii="Times New Roman" w:eastAsia="Calibri" w:hAnsi="Times New Roman" w:cs="Times New Roman"/>
                <w:bCs/>
                <w:color w:val="auto"/>
                <w:kern w:val="0"/>
                <w:sz w:val="24"/>
                <w:szCs w:val="24"/>
              </w:rPr>
              <w:t>, учителя начальных классов</w:t>
            </w:r>
          </w:p>
        </w:tc>
      </w:tr>
      <w:tr w:rsidR="00D8075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8</w:t>
            </w:r>
          </w:p>
        </w:tc>
        <w:tc>
          <w:tcPr>
            <w:tcW w:w="3827" w:type="dxa"/>
            <w:gridSpan w:val="2"/>
            <w:tcBorders>
              <w:top w:val="single" w:sz="4" w:space="0" w:color="auto"/>
              <w:left w:val="single" w:sz="4" w:space="0" w:color="auto"/>
              <w:bottom w:val="single" w:sz="4" w:space="0" w:color="auto"/>
              <w:right w:val="single" w:sz="4" w:space="0" w:color="auto"/>
            </w:tcBorders>
          </w:tcPr>
          <w:p w:rsidR="00D80752" w:rsidRP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Муниципальный этап XI краевого творческого фестиваля «Таланты без границ»</w:t>
            </w:r>
          </w:p>
        </w:tc>
        <w:tc>
          <w:tcPr>
            <w:tcW w:w="1012" w:type="dxa"/>
            <w:tcBorders>
              <w:top w:val="single" w:sz="4" w:space="0" w:color="auto"/>
              <w:left w:val="single" w:sz="4" w:space="0" w:color="auto"/>
              <w:bottom w:val="single" w:sz="4" w:space="0" w:color="auto"/>
              <w:right w:val="single" w:sz="4" w:space="0" w:color="auto"/>
            </w:tcBorders>
          </w:tcPr>
          <w:p w:rsidR="00D80752" w:rsidRPr="0035711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Февраль-март</w:t>
            </w:r>
          </w:p>
        </w:tc>
        <w:tc>
          <w:tcPr>
            <w:tcW w:w="2982" w:type="dxa"/>
            <w:gridSpan w:val="2"/>
            <w:tcBorders>
              <w:top w:val="single" w:sz="4" w:space="0" w:color="auto"/>
              <w:left w:val="single" w:sz="4" w:space="0" w:color="auto"/>
              <w:bottom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Топоева Л.Л. – педагог-организатор, учителя начальных классов</w:t>
            </w:r>
          </w:p>
        </w:tc>
      </w:tr>
      <w:tr w:rsidR="00D8075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9</w:t>
            </w:r>
          </w:p>
        </w:tc>
        <w:tc>
          <w:tcPr>
            <w:tcW w:w="3827" w:type="dxa"/>
            <w:gridSpan w:val="2"/>
            <w:tcBorders>
              <w:top w:val="single" w:sz="4" w:space="0" w:color="auto"/>
              <w:left w:val="single" w:sz="4" w:space="0" w:color="auto"/>
              <w:bottom w:val="single" w:sz="4" w:space="0" w:color="auto"/>
              <w:right w:val="single" w:sz="4" w:space="0" w:color="auto"/>
            </w:tcBorders>
          </w:tcPr>
          <w:p w:rsidR="00D80752" w:rsidRP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Участие в муниципальном этапе научно-практической конференции</w:t>
            </w:r>
          </w:p>
        </w:tc>
        <w:tc>
          <w:tcPr>
            <w:tcW w:w="1012" w:type="dxa"/>
            <w:tcBorders>
              <w:top w:val="single" w:sz="4" w:space="0" w:color="auto"/>
              <w:left w:val="single" w:sz="4" w:space="0" w:color="auto"/>
              <w:bottom w:val="single" w:sz="4" w:space="0" w:color="auto"/>
              <w:right w:val="single" w:sz="4" w:space="0" w:color="auto"/>
            </w:tcBorders>
          </w:tcPr>
          <w:p w:rsidR="00D80752" w:rsidRPr="0035711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Март </w:t>
            </w:r>
          </w:p>
        </w:tc>
        <w:tc>
          <w:tcPr>
            <w:tcW w:w="2982" w:type="dxa"/>
            <w:gridSpan w:val="2"/>
            <w:tcBorders>
              <w:top w:val="single" w:sz="4" w:space="0" w:color="auto"/>
              <w:left w:val="single" w:sz="4" w:space="0" w:color="auto"/>
              <w:bottom w:val="single" w:sz="4" w:space="0" w:color="auto"/>
            </w:tcBorders>
          </w:tcPr>
          <w:p w:rsidR="00D80752" w:rsidRP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Козачкова Р.Т., у</w:t>
            </w:r>
            <w:r w:rsidRPr="005024F8">
              <w:rPr>
                <w:rFonts w:ascii="Times New Roman" w:eastAsia="Calibri" w:hAnsi="Times New Roman" w:cs="Times New Roman"/>
                <w:bCs/>
                <w:color w:val="auto"/>
                <w:kern w:val="0"/>
                <w:sz w:val="24"/>
                <w:szCs w:val="24"/>
              </w:rPr>
              <w:t>чителя начальных классов</w:t>
            </w:r>
          </w:p>
        </w:tc>
      </w:tr>
      <w:tr w:rsidR="00D8075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10</w:t>
            </w:r>
          </w:p>
        </w:tc>
        <w:tc>
          <w:tcPr>
            <w:tcW w:w="3827" w:type="dxa"/>
            <w:gridSpan w:val="2"/>
            <w:tcBorders>
              <w:top w:val="single" w:sz="4" w:space="0" w:color="auto"/>
              <w:left w:val="single" w:sz="4" w:space="0" w:color="auto"/>
              <w:bottom w:val="single" w:sz="4" w:space="0" w:color="auto"/>
              <w:right w:val="single" w:sz="4" w:space="0" w:color="auto"/>
            </w:tcBorders>
          </w:tcPr>
          <w:p w:rsidR="00D80752" w:rsidRP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Краевой экологический конкурс "Старт "ЭкоStars": краевой конкурс «PRO экологичное будущее»</w:t>
            </w:r>
          </w:p>
        </w:tc>
        <w:tc>
          <w:tcPr>
            <w:tcW w:w="1012" w:type="dxa"/>
            <w:tcBorders>
              <w:top w:val="single" w:sz="4" w:space="0" w:color="auto"/>
              <w:left w:val="single" w:sz="4" w:space="0" w:color="auto"/>
              <w:bottom w:val="single" w:sz="4" w:space="0" w:color="auto"/>
              <w:right w:val="single" w:sz="4" w:space="0" w:color="auto"/>
            </w:tcBorders>
          </w:tcPr>
          <w:p w:rsidR="00D80752" w:rsidRPr="0035711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Март-апрель</w:t>
            </w:r>
          </w:p>
        </w:tc>
        <w:tc>
          <w:tcPr>
            <w:tcW w:w="2982" w:type="dxa"/>
            <w:gridSpan w:val="2"/>
            <w:tcBorders>
              <w:top w:val="single" w:sz="4" w:space="0" w:color="auto"/>
              <w:left w:val="single" w:sz="4" w:space="0" w:color="auto"/>
              <w:bottom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Топоева Л.Л. – педагог-организатор, учителя начальных классов</w:t>
            </w:r>
          </w:p>
        </w:tc>
      </w:tr>
      <w:tr w:rsidR="00D8075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11</w:t>
            </w:r>
          </w:p>
        </w:tc>
        <w:tc>
          <w:tcPr>
            <w:tcW w:w="3827" w:type="dxa"/>
            <w:gridSpan w:val="2"/>
            <w:tcBorders>
              <w:top w:val="single" w:sz="4" w:space="0" w:color="auto"/>
              <w:left w:val="single" w:sz="4" w:space="0" w:color="auto"/>
              <w:bottom w:val="single" w:sz="4" w:space="0" w:color="auto"/>
              <w:right w:val="single" w:sz="4" w:space="0" w:color="auto"/>
            </w:tcBorders>
          </w:tcPr>
          <w:p w:rsidR="00D80752" w:rsidRP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Краевой экологический конкурс "Старт "ЭкоStars": краевой конкурс «Будущие аграрии Сибири»</w:t>
            </w:r>
          </w:p>
        </w:tc>
        <w:tc>
          <w:tcPr>
            <w:tcW w:w="1012" w:type="dxa"/>
            <w:tcBorders>
              <w:top w:val="single" w:sz="4" w:space="0" w:color="auto"/>
              <w:left w:val="single" w:sz="4" w:space="0" w:color="auto"/>
              <w:bottom w:val="single" w:sz="4" w:space="0" w:color="auto"/>
              <w:right w:val="single" w:sz="4" w:space="0" w:color="auto"/>
            </w:tcBorders>
          </w:tcPr>
          <w:p w:rsidR="00D80752" w:rsidRPr="0035711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D80752" w:rsidRP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Март-май</w:t>
            </w:r>
          </w:p>
        </w:tc>
        <w:tc>
          <w:tcPr>
            <w:tcW w:w="2982" w:type="dxa"/>
            <w:gridSpan w:val="2"/>
            <w:tcBorders>
              <w:top w:val="single" w:sz="4" w:space="0" w:color="auto"/>
              <w:left w:val="single" w:sz="4" w:space="0" w:color="auto"/>
              <w:bottom w:val="single" w:sz="4" w:space="0" w:color="auto"/>
            </w:tcBorders>
          </w:tcPr>
          <w:p w:rsidR="00D80752" w:rsidRP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Топоева Л.Л. – педагог-организатор, учителя начальных классов</w:t>
            </w:r>
          </w:p>
        </w:tc>
      </w:tr>
      <w:tr w:rsidR="00D8075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12</w:t>
            </w:r>
          </w:p>
        </w:tc>
        <w:tc>
          <w:tcPr>
            <w:tcW w:w="3827" w:type="dxa"/>
            <w:gridSpan w:val="2"/>
            <w:tcBorders>
              <w:top w:val="single" w:sz="4" w:space="0" w:color="auto"/>
              <w:left w:val="single" w:sz="4" w:space="0" w:color="auto"/>
              <w:bottom w:val="single" w:sz="4" w:space="0" w:color="auto"/>
              <w:right w:val="single" w:sz="4" w:space="0" w:color="auto"/>
            </w:tcBorders>
          </w:tcPr>
          <w:p w:rsidR="00D80752" w:rsidRP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Муниципальный конкурс «Планета красоты»</w:t>
            </w:r>
          </w:p>
        </w:tc>
        <w:tc>
          <w:tcPr>
            <w:tcW w:w="1012" w:type="dxa"/>
            <w:tcBorders>
              <w:top w:val="single" w:sz="4" w:space="0" w:color="auto"/>
              <w:left w:val="single" w:sz="4" w:space="0" w:color="auto"/>
              <w:bottom w:val="single" w:sz="4" w:space="0" w:color="auto"/>
              <w:right w:val="single" w:sz="4" w:space="0" w:color="auto"/>
            </w:tcBorders>
          </w:tcPr>
          <w:p w:rsidR="00D80752" w:rsidRPr="0035711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D80752" w:rsidRP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Март</w:t>
            </w:r>
          </w:p>
        </w:tc>
        <w:tc>
          <w:tcPr>
            <w:tcW w:w="2982" w:type="dxa"/>
            <w:gridSpan w:val="2"/>
            <w:tcBorders>
              <w:top w:val="single" w:sz="4" w:space="0" w:color="auto"/>
              <w:left w:val="single" w:sz="4" w:space="0" w:color="auto"/>
              <w:bottom w:val="single" w:sz="4" w:space="0" w:color="auto"/>
            </w:tcBorders>
          </w:tcPr>
          <w:p w:rsidR="00D80752" w:rsidRP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Ямкина О.Е.-советник по воспитанию</w:t>
            </w:r>
            <w:r w:rsidRPr="00357112">
              <w:rPr>
                <w:rFonts w:ascii="Times New Roman" w:eastAsia="Calibri" w:hAnsi="Times New Roman" w:cs="Times New Roman"/>
                <w:bCs/>
                <w:color w:val="auto"/>
                <w:kern w:val="0"/>
                <w:sz w:val="24"/>
                <w:szCs w:val="24"/>
              </w:rPr>
              <w:t>, учителя начальных классов</w:t>
            </w:r>
          </w:p>
        </w:tc>
      </w:tr>
      <w:tr w:rsidR="00D8075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lastRenderedPageBreak/>
              <w:t>13</w:t>
            </w:r>
          </w:p>
        </w:tc>
        <w:tc>
          <w:tcPr>
            <w:tcW w:w="3827" w:type="dxa"/>
            <w:gridSpan w:val="2"/>
            <w:tcBorders>
              <w:top w:val="single" w:sz="4" w:space="0" w:color="auto"/>
              <w:left w:val="single" w:sz="4" w:space="0" w:color="auto"/>
              <w:bottom w:val="single" w:sz="4" w:space="0" w:color="auto"/>
              <w:right w:val="single" w:sz="4" w:space="0" w:color="auto"/>
            </w:tcBorders>
          </w:tcPr>
          <w:p w:rsidR="00D80752" w:rsidRP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Муниципальный конкурс исследовательских краеведческих работ «Есть Таймыр единственный»</w:t>
            </w:r>
          </w:p>
        </w:tc>
        <w:tc>
          <w:tcPr>
            <w:tcW w:w="1012" w:type="dxa"/>
            <w:tcBorders>
              <w:top w:val="single" w:sz="4" w:space="0" w:color="auto"/>
              <w:left w:val="single" w:sz="4" w:space="0" w:color="auto"/>
              <w:bottom w:val="single" w:sz="4" w:space="0" w:color="auto"/>
              <w:right w:val="single" w:sz="4" w:space="0" w:color="auto"/>
            </w:tcBorders>
          </w:tcPr>
          <w:p w:rsidR="00D80752" w:rsidRPr="0035711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Март</w:t>
            </w:r>
          </w:p>
        </w:tc>
        <w:tc>
          <w:tcPr>
            <w:tcW w:w="2982" w:type="dxa"/>
            <w:gridSpan w:val="2"/>
            <w:tcBorders>
              <w:top w:val="single" w:sz="4" w:space="0" w:color="auto"/>
              <w:left w:val="single" w:sz="4" w:space="0" w:color="auto"/>
              <w:bottom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Козачкова Р.Т., у</w:t>
            </w:r>
            <w:r w:rsidRPr="005024F8">
              <w:rPr>
                <w:rFonts w:ascii="Times New Roman" w:eastAsia="Calibri" w:hAnsi="Times New Roman" w:cs="Times New Roman"/>
                <w:bCs/>
                <w:color w:val="auto"/>
                <w:kern w:val="0"/>
                <w:sz w:val="24"/>
                <w:szCs w:val="24"/>
              </w:rPr>
              <w:t>чителя начальных классов</w:t>
            </w:r>
          </w:p>
        </w:tc>
      </w:tr>
      <w:tr w:rsidR="00D8075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3827" w:type="dxa"/>
            <w:gridSpan w:val="2"/>
            <w:tcBorders>
              <w:top w:val="single" w:sz="4" w:space="0" w:color="auto"/>
              <w:left w:val="single" w:sz="4" w:space="0" w:color="auto"/>
              <w:bottom w:val="single" w:sz="4" w:space="0" w:color="auto"/>
              <w:right w:val="single" w:sz="4" w:space="0" w:color="auto"/>
            </w:tcBorders>
          </w:tcPr>
          <w:p w:rsidR="00D80752" w:rsidRP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Муниципальный конкурс журналистики «В фокусе– школьное</w:t>
            </w:r>
            <w:r>
              <w:rPr>
                <w:rFonts w:ascii="Times New Roman" w:eastAsia="Calibri" w:hAnsi="Times New Roman" w:cs="Times New Roman"/>
                <w:bCs/>
                <w:color w:val="auto"/>
                <w:kern w:val="0"/>
                <w:sz w:val="24"/>
                <w:szCs w:val="24"/>
              </w:rPr>
              <w:t xml:space="preserve"> </w:t>
            </w:r>
            <w:r w:rsidRPr="00D80752">
              <w:rPr>
                <w:rFonts w:ascii="Times New Roman" w:eastAsia="Calibri" w:hAnsi="Times New Roman" w:cs="Times New Roman"/>
                <w:bCs/>
                <w:color w:val="auto"/>
                <w:kern w:val="0"/>
                <w:sz w:val="24"/>
                <w:szCs w:val="24"/>
              </w:rPr>
              <w:t>ProДвижение»</w:t>
            </w:r>
          </w:p>
        </w:tc>
        <w:tc>
          <w:tcPr>
            <w:tcW w:w="1012" w:type="dxa"/>
            <w:tcBorders>
              <w:top w:val="single" w:sz="4" w:space="0" w:color="auto"/>
              <w:left w:val="single" w:sz="4" w:space="0" w:color="auto"/>
              <w:bottom w:val="single" w:sz="4" w:space="0" w:color="auto"/>
              <w:right w:val="single" w:sz="4" w:space="0" w:color="auto"/>
            </w:tcBorders>
          </w:tcPr>
          <w:p w:rsidR="00D80752" w:rsidRPr="0035711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D80752" w:rsidRDefault="00D80752" w:rsidP="00D80752">
            <w:pPr>
              <w:suppressAutoHyphens w:val="0"/>
              <w:spacing w:after="160" w:line="259" w:lineRule="auto"/>
              <w:jc w:val="center"/>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Апрель</w:t>
            </w:r>
          </w:p>
        </w:tc>
        <w:tc>
          <w:tcPr>
            <w:tcW w:w="2982" w:type="dxa"/>
            <w:gridSpan w:val="2"/>
            <w:tcBorders>
              <w:top w:val="single" w:sz="4" w:space="0" w:color="auto"/>
              <w:left w:val="single" w:sz="4" w:space="0" w:color="auto"/>
              <w:bottom w:val="single" w:sz="4" w:space="0" w:color="auto"/>
            </w:tcBorders>
          </w:tcPr>
          <w:p w:rsidR="00D80752" w:rsidRDefault="00D80752"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Топоева Л.Л. – педагог-организатор, учителя начальных классов</w:t>
            </w:r>
          </w:p>
        </w:tc>
      </w:tr>
      <w:tr w:rsidR="003D120C"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D120C"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15</w:t>
            </w:r>
          </w:p>
        </w:tc>
        <w:tc>
          <w:tcPr>
            <w:tcW w:w="3827" w:type="dxa"/>
            <w:gridSpan w:val="2"/>
            <w:tcBorders>
              <w:top w:val="single" w:sz="4" w:space="0" w:color="auto"/>
              <w:left w:val="single" w:sz="4" w:space="0" w:color="auto"/>
              <w:bottom w:val="single" w:sz="4" w:space="0" w:color="auto"/>
              <w:right w:val="single" w:sz="4" w:space="0" w:color="auto"/>
            </w:tcBorders>
          </w:tcPr>
          <w:p w:rsidR="003D120C" w:rsidRPr="00D80752"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3D120C">
              <w:rPr>
                <w:rFonts w:ascii="Times New Roman" w:eastAsia="Calibri" w:hAnsi="Times New Roman" w:cs="Times New Roman"/>
                <w:bCs/>
                <w:color w:val="auto"/>
                <w:kern w:val="0"/>
                <w:sz w:val="24"/>
                <w:szCs w:val="24"/>
              </w:rPr>
              <w:t>Муниципальный конкурс агитационного плаката "Мы за здоровый образ жизни"</w:t>
            </w:r>
          </w:p>
        </w:tc>
        <w:tc>
          <w:tcPr>
            <w:tcW w:w="1012" w:type="dxa"/>
            <w:tcBorders>
              <w:top w:val="single" w:sz="4" w:space="0" w:color="auto"/>
              <w:left w:val="single" w:sz="4" w:space="0" w:color="auto"/>
              <w:bottom w:val="single" w:sz="4" w:space="0" w:color="auto"/>
              <w:right w:val="single" w:sz="4" w:space="0" w:color="auto"/>
            </w:tcBorders>
          </w:tcPr>
          <w:p w:rsidR="003D120C"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D120C" w:rsidRPr="00D80752" w:rsidRDefault="003D120C" w:rsidP="00D80752">
            <w:pPr>
              <w:suppressAutoHyphens w:val="0"/>
              <w:spacing w:after="160" w:line="259" w:lineRule="auto"/>
              <w:jc w:val="center"/>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Апрель</w:t>
            </w:r>
          </w:p>
        </w:tc>
        <w:tc>
          <w:tcPr>
            <w:tcW w:w="2982" w:type="dxa"/>
            <w:gridSpan w:val="2"/>
            <w:tcBorders>
              <w:top w:val="single" w:sz="4" w:space="0" w:color="auto"/>
              <w:left w:val="single" w:sz="4" w:space="0" w:color="auto"/>
              <w:bottom w:val="single" w:sz="4" w:space="0" w:color="auto"/>
            </w:tcBorders>
          </w:tcPr>
          <w:p w:rsidR="003D120C" w:rsidRPr="00D80752"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Топоева Л.Л. – педагог-организатор, учителя начальных классов</w:t>
            </w:r>
          </w:p>
        </w:tc>
      </w:tr>
      <w:tr w:rsidR="003D120C"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D120C"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16</w:t>
            </w:r>
          </w:p>
        </w:tc>
        <w:tc>
          <w:tcPr>
            <w:tcW w:w="3827" w:type="dxa"/>
            <w:gridSpan w:val="2"/>
            <w:tcBorders>
              <w:top w:val="single" w:sz="4" w:space="0" w:color="auto"/>
              <w:left w:val="single" w:sz="4" w:space="0" w:color="auto"/>
              <w:bottom w:val="single" w:sz="4" w:space="0" w:color="auto"/>
              <w:right w:val="single" w:sz="4" w:space="0" w:color="auto"/>
            </w:tcBorders>
          </w:tcPr>
          <w:p w:rsidR="003D120C" w:rsidRPr="003D120C"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3D120C">
              <w:rPr>
                <w:rFonts w:ascii="Times New Roman" w:eastAsia="Calibri" w:hAnsi="Times New Roman" w:cs="Times New Roman"/>
                <w:bCs/>
                <w:color w:val="auto"/>
                <w:kern w:val="0"/>
                <w:sz w:val="24"/>
                <w:szCs w:val="24"/>
              </w:rPr>
              <w:t>Муниципальный этап краевой акции "Обелиск"</w:t>
            </w:r>
          </w:p>
        </w:tc>
        <w:tc>
          <w:tcPr>
            <w:tcW w:w="1012" w:type="dxa"/>
            <w:tcBorders>
              <w:top w:val="single" w:sz="4" w:space="0" w:color="auto"/>
              <w:left w:val="single" w:sz="4" w:space="0" w:color="auto"/>
              <w:bottom w:val="single" w:sz="4" w:space="0" w:color="auto"/>
              <w:right w:val="single" w:sz="4" w:space="0" w:color="auto"/>
            </w:tcBorders>
          </w:tcPr>
          <w:p w:rsidR="003D120C"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D120C" w:rsidRPr="00D80752" w:rsidRDefault="003D120C" w:rsidP="00D80752">
            <w:pPr>
              <w:suppressAutoHyphens w:val="0"/>
              <w:spacing w:after="160" w:line="259" w:lineRule="auto"/>
              <w:jc w:val="center"/>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Апрель</w:t>
            </w:r>
            <w:r>
              <w:rPr>
                <w:rFonts w:ascii="Times New Roman" w:eastAsia="Calibri" w:hAnsi="Times New Roman" w:cs="Times New Roman"/>
                <w:bCs/>
                <w:color w:val="auto"/>
                <w:kern w:val="0"/>
                <w:sz w:val="24"/>
                <w:szCs w:val="24"/>
              </w:rPr>
              <w:t>-май</w:t>
            </w:r>
          </w:p>
        </w:tc>
        <w:tc>
          <w:tcPr>
            <w:tcW w:w="2982" w:type="dxa"/>
            <w:gridSpan w:val="2"/>
            <w:tcBorders>
              <w:top w:val="single" w:sz="4" w:space="0" w:color="auto"/>
              <w:left w:val="single" w:sz="4" w:space="0" w:color="auto"/>
              <w:bottom w:val="single" w:sz="4" w:space="0" w:color="auto"/>
            </w:tcBorders>
          </w:tcPr>
          <w:p w:rsidR="003D120C" w:rsidRPr="00D8075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Ямкина О.Е.-советник по воспитанию</w:t>
            </w:r>
            <w:r w:rsidRPr="00357112">
              <w:rPr>
                <w:rFonts w:ascii="Times New Roman" w:eastAsia="Calibri" w:hAnsi="Times New Roman" w:cs="Times New Roman"/>
                <w:bCs/>
                <w:color w:val="auto"/>
                <w:kern w:val="0"/>
                <w:sz w:val="24"/>
                <w:szCs w:val="24"/>
              </w:rPr>
              <w:t>, учителя начальных классов</w:t>
            </w:r>
          </w:p>
        </w:tc>
      </w:tr>
      <w:tr w:rsidR="00D8075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D80752" w:rsidRPr="003D120C"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17</w:t>
            </w:r>
          </w:p>
        </w:tc>
        <w:tc>
          <w:tcPr>
            <w:tcW w:w="3827" w:type="dxa"/>
            <w:gridSpan w:val="2"/>
            <w:tcBorders>
              <w:top w:val="single" w:sz="4" w:space="0" w:color="auto"/>
              <w:left w:val="single" w:sz="4" w:space="0" w:color="auto"/>
              <w:bottom w:val="single" w:sz="4" w:space="0" w:color="auto"/>
              <w:right w:val="single" w:sz="4" w:space="0" w:color="auto"/>
            </w:tcBorders>
          </w:tcPr>
          <w:p w:rsidR="00D80752" w:rsidRPr="00D80752"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3D120C">
              <w:rPr>
                <w:rFonts w:ascii="Times New Roman" w:eastAsia="Calibri" w:hAnsi="Times New Roman" w:cs="Times New Roman"/>
                <w:bCs/>
                <w:color w:val="auto"/>
                <w:kern w:val="0"/>
                <w:sz w:val="24"/>
                <w:szCs w:val="24"/>
              </w:rPr>
              <w:t>Дистанционные конкурсы</w:t>
            </w:r>
            <w:r>
              <w:rPr>
                <w:rFonts w:ascii="Times New Roman" w:eastAsia="Calibri" w:hAnsi="Times New Roman" w:cs="Times New Roman"/>
                <w:bCs/>
                <w:color w:val="auto"/>
                <w:kern w:val="0"/>
                <w:sz w:val="24"/>
                <w:szCs w:val="24"/>
              </w:rPr>
              <w:t xml:space="preserve"> </w:t>
            </w:r>
            <w:r w:rsidRPr="003D120C">
              <w:rPr>
                <w:rFonts w:ascii="Times New Roman" w:eastAsia="Calibri" w:hAnsi="Times New Roman" w:cs="Times New Roman"/>
                <w:bCs/>
                <w:color w:val="auto"/>
                <w:kern w:val="0"/>
                <w:sz w:val="24"/>
                <w:szCs w:val="24"/>
              </w:rPr>
              <w:t>творческих и исследовательских работ</w:t>
            </w:r>
          </w:p>
        </w:tc>
        <w:tc>
          <w:tcPr>
            <w:tcW w:w="1012" w:type="dxa"/>
            <w:tcBorders>
              <w:top w:val="single" w:sz="4" w:space="0" w:color="auto"/>
              <w:left w:val="single" w:sz="4" w:space="0" w:color="auto"/>
              <w:bottom w:val="single" w:sz="4" w:space="0" w:color="auto"/>
              <w:right w:val="single" w:sz="4" w:space="0" w:color="auto"/>
            </w:tcBorders>
          </w:tcPr>
          <w:p w:rsidR="00D8075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D80752" w:rsidRPr="00D80752" w:rsidRDefault="003D120C" w:rsidP="00D80752">
            <w:pPr>
              <w:suppressAutoHyphens w:val="0"/>
              <w:spacing w:after="160" w:line="259" w:lineRule="auto"/>
              <w:jc w:val="center"/>
              <w:rPr>
                <w:rFonts w:ascii="Times New Roman" w:eastAsia="Calibri" w:hAnsi="Times New Roman" w:cs="Times New Roman"/>
                <w:bCs/>
                <w:color w:val="auto"/>
                <w:kern w:val="0"/>
                <w:sz w:val="24"/>
                <w:szCs w:val="24"/>
              </w:rPr>
            </w:pPr>
            <w:r w:rsidRPr="003D120C">
              <w:rPr>
                <w:rFonts w:ascii="Times New Roman" w:eastAsia="Calibri" w:hAnsi="Times New Roman" w:cs="Times New Roman"/>
                <w:bCs/>
                <w:color w:val="auto"/>
                <w:kern w:val="0"/>
                <w:sz w:val="24"/>
                <w:szCs w:val="24"/>
              </w:rPr>
              <w:t>Сентябрь– май</w:t>
            </w:r>
          </w:p>
        </w:tc>
        <w:tc>
          <w:tcPr>
            <w:tcW w:w="2982" w:type="dxa"/>
            <w:gridSpan w:val="2"/>
            <w:tcBorders>
              <w:top w:val="single" w:sz="4" w:space="0" w:color="auto"/>
              <w:left w:val="single" w:sz="4" w:space="0" w:color="auto"/>
              <w:bottom w:val="single" w:sz="4" w:space="0" w:color="auto"/>
            </w:tcBorders>
          </w:tcPr>
          <w:p w:rsidR="00D80752" w:rsidRPr="00D80752"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 начальных классов</w:t>
            </w:r>
          </w:p>
        </w:tc>
      </w:tr>
      <w:tr w:rsidR="003D120C"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D120C"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18</w:t>
            </w:r>
          </w:p>
        </w:tc>
        <w:tc>
          <w:tcPr>
            <w:tcW w:w="3827" w:type="dxa"/>
            <w:gridSpan w:val="2"/>
            <w:tcBorders>
              <w:top w:val="single" w:sz="4" w:space="0" w:color="auto"/>
              <w:left w:val="single" w:sz="4" w:space="0" w:color="auto"/>
              <w:bottom w:val="single" w:sz="4" w:space="0" w:color="auto"/>
              <w:right w:val="single" w:sz="4" w:space="0" w:color="auto"/>
            </w:tcBorders>
          </w:tcPr>
          <w:p w:rsidR="003D120C" w:rsidRPr="003D120C"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3D120C">
              <w:rPr>
                <w:rFonts w:ascii="Times New Roman" w:eastAsia="Calibri" w:hAnsi="Times New Roman" w:cs="Times New Roman"/>
                <w:bCs/>
                <w:color w:val="auto"/>
                <w:kern w:val="0"/>
                <w:sz w:val="24"/>
                <w:szCs w:val="24"/>
              </w:rPr>
              <w:t>Пригласительный этап Всероссийской олимпиады школьников на платформе "Сириус</w:t>
            </w:r>
            <w:r>
              <w:rPr>
                <w:rFonts w:ascii="Times New Roman" w:eastAsia="Calibri" w:hAnsi="Times New Roman" w:cs="Times New Roman"/>
                <w:bCs/>
                <w:color w:val="auto"/>
                <w:kern w:val="0"/>
                <w:sz w:val="24"/>
                <w:szCs w:val="24"/>
              </w:rPr>
              <w:t xml:space="preserve"> </w:t>
            </w:r>
            <w:r w:rsidRPr="003D120C">
              <w:rPr>
                <w:rFonts w:ascii="Times New Roman" w:eastAsia="Calibri" w:hAnsi="Times New Roman" w:cs="Times New Roman"/>
                <w:bCs/>
                <w:color w:val="auto"/>
                <w:kern w:val="0"/>
                <w:sz w:val="24"/>
                <w:szCs w:val="24"/>
              </w:rPr>
              <w:t>курсы"</w:t>
            </w:r>
          </w:p>
        </w:tc>
        <w:tc>
          <w:tcPr>
            <w:tcW w:w="1012" w:type="dxa"/>
            <w:tcBorders>
              <w:top w:val="single" w:sz="4" w:space="0" w:color="auto"/>
              <w:left w:val="single" w:sz="4" w:space="0" w:color="auto"/>
              <w:bottom w:val="single" w:sz="4" w:space="0" w:color="auto"/>
              <w:right w:val="single" w:sz="4" w:space="0" w:color="auto"/>
            </w:tcBorders>
          </w:tcPr>
          <w:p w:rsidR="003D120C"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3-4</w:t>
            </w:r>
          </w:p>
        </w:tc>
        <w:tc>
          <w:tcPr>
            <w:tcW w:w="1531" w:type="dxa"/>
            <w:gridSpan w:val="2"/>
            <w:tcBorders>
              <w:top w:val="single" w:sz="4" w:space="0" w:color="auto"/>
              <w:left w:val="single" w:sz="4" w:space="0" w:color="auto"/>
              <w:bottom w:val="single" w:sz="4" w:space="0" w:color="auto"/>
              <w:right w:val="single" w:sz="4" w:space="0" w:color="auto"/>
            </w:tcBorders>
          </w:tcPr>
          <w:p w:rsidR="003D120C" w:rsidRPr="003D120C" w:rsidRDefault="003D120C" w:rsidP="00D80752">
            <w:pPr>
              <w:suppressAutoHyphens w:val="0"/>
              <w:spacing w:after="160" w:line="259" w:lineRule="auto"/>
              <w:jc w:val="center"/>
              <w:rPr>
                <w:rFonts w:ascii="Times New Roman" w:eastAsia="Calibri" w:hAnsi="Times New Roman" w:cs="Times New Roman"/>
                <w:bCs/>
                <w:color w:val="auto"/>
                <w:kern w:val="0"/>
                <w:sz w:val="24"/>
                <w:szCs w:val="24"/>
              </w:rPr>
            </w:pPr>
            <w:r w:rsidRPr="003D120C">
              <w:rPr>
                <w:rFonts w:ascii="Times New Roman" w:eastAsia="Calibri" w:hAnsi="Times New Roman" w:cs="Times New Roman"/>
                <w:bCs/>
                <w:color w:val="auto"/>
                <w:kern w:val="0"/>
                <w:sz w:val="24"/>
                <w:szCs w:val="24"/>
              </w:rPr>
              <w:t>Апрель–май</w:t>
            </w:r>
          </w:p>
        </w:tc>
        <w:tc>
          <w:tcPr>
            <w:tcW w:w="2982" w:type="dxa"/>
            <w:gridSpan w:val="2"/>
            <w:tcBorders>
              <w:top w:val="single" w:sz="4" w:space="0" w:color="auto"/>
              <w:left w:val="single" w:sz="4" w:space="0" w:color="auto"/>
              <w:bottom w:val="single" w:sz="4" w:space="0" w:color="auto"/>
            </w:tcBorders>
          </w:tcPr>
          <w:p w:rsidR="003D120C"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 начальных классов</w:t>
            </w:r>
          </w:p>
        </w:tc>
      </w:tr>
      <w:tr w:rsidR="003D120C"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D120C"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19</w:t>
            </w:r>
          </w:p>
        </w:tc>
        <w:tc>
          <w:tcPr>
            <w:tcW w:w="3827" w:type="dxa"/>
            <w:gridSpan w:val="2"/>
            <w:tcBorders>
              <w:top w:val="single" w:sz="4" w:space="0" w:color="auto"/>
              <w:left w:val="single" w:sz="4" w:space="0" w:color="auto"/>
              <w:bottom w:val="single" w:sz="4" w:space="0" w:color="auto"/>
              <w:right w:val="single" w:sz="4" w:space="0" w:color="auto"/>
            </w:tcBorders>
          </w:tcPr>
          <w:p w:rsidR="003D120C" w:rsidRPr="003D120C"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3D120C">
              <w:rPr>
                <w:rFonts w:ascii="Times New Roman" w:eastAsia="Calibri" w:hAnsi="Times New Roman" w:cs="Times New Roman"/>
                <w:bCs/>
                <w:color w:val="auto"/>
                <w:kern w:val="0"/>
                <w:sz w:val="24"/>
                <w:szCs w:val="24"/>
              </w:rPr>
              <w:t>Конкурс информационных указателей</w:t>
            </w:r>
          </w:p>
        </w:tc>
        <w:tc>
          <w:tcPr>
            <w:tcW w:w="1012" w:type="dxa"/>
            <w:tcBorders>
              <w:top w:val="single" w:sz="4" w:space="0" w:color="auto"/>
              <w:left w:val="single" w:sz="4" w:space="0" w:color="auto"/>
              <w:bottom w:val="single" w:sz="4" w:space="0" w:color="auto"/>
              <w:right w:val="single" w:sz="4" w:space="0" w:color="auto"/>
            </w:tcBorders>
          </w:tcPr>
          <w:p w:rsidR="003D120C"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3D120C">
              <w:rPr>
                <w:rFonts w:ascii="Times New Roman" w:eastAsia="Calibri" w:hAnsi="Times New Roman" w:cs="Times New Roman"/>
                <w:bCs/>
                <w:color w:val="auto"/>
                <w:kern w:val="0"/>
                <w:sz w:val="24"/>
                <w:szCs w:val="24"/>
              </w:rPr>
              <w:t>1-4 классы</w:t>
            </w:r>
          </w:p>
        </w:tc>
        <w:tc>
          <w:tcPr>
            <w:tcW w:w="1531" w:type="dxa"/>
            <w:gridSpan w:val="2"/>
            <w:tcBorders>
              <w:top w:val="single" w:sz="4" w:space="0" w:color="auto"/>
              <w:left w:val="single" w:sz="4" w:space="0" w:color="auto"/>
              <w:bottom w:val="single" w:sz="4" w:space="0" w:color="auto"/>
              <w:right w:val="single" w:sz="4" w:space="0" w:color="auto"/>
            </w:tcBorders>
          </w:tcPr>
          <w:p w:rsidR="003D120C" w:rsidRPr="003D120C" w:rsidRDefault="003D120C" w:rsidP="00D80752">
            <w:pPr>
              <w:suppressAutoHyphens w:val="0"/>
              <w:spacing w:after="160" w:line="259" w:lineRule="auto"/>
              <w:jc w:val="center"/>
              <w:rPr>
                <w:rFonts w:ascii="Times New Roman" w:eastAsia="Calibri" w:hAnsi="Times New Roman" w:cs="Times New Roman"/>
                <w:bCs/>
                <w:color w:val="auto"/>
                <w:kern w:val="0"/>
                <w:sz w:val="24"/>
                <w:szCs w:val="24"/>
              </w:rPr>
            </w:pPr>
            <w:r w:rsidRPr="003D120C">
              <w:rPr>
                <w:rFonts w:ascii="Times New Roman" w:eastAsia="Calibri" w:hAnsi="Times New Roman" w:cs="Times New Roman"/>
                <w:bCs/>
                <w:color w:val="auto"/>
                <w:kern w:val="0"/>
                <w:sz w:val="24"/>
                <w:szCs w:val="24"/>
              </w:rPr>
              <w:t>Апрель–май</w:t>
            </w:r>
          </w:p>
        </w:tc>
        <w:tc>
          <w:tcPr>
            <w:tcW w:w="2982" w:type="dxa"/>
            <w:gridSpan w:val="2"/>
            <w:tcBorders>
              <w:top w:val="single" w:sz="4" w:space="0" w:color="auto"/>
              <w:left w:val="single" w:sz="4" w:space="0" w:color="auto"/>
              <w:bottom w:val="single" w:sz="4" w:space="0" w:color="auto"/>
            </w:tcBorders>
          </w:tcPr>
          <w:p w:rsidR="003D120C"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Топоева Л.Л. – педагог-организатор, учителя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D120C" w:rsidRDefault="00357112" w:rsidP="00357112">
            <w:pPr>
              <w:suppressAutoHyphens w:val="0"/>
              <w:spacing w:after="160" w:line="259" w:lineRule="auto"/>
              <w:rPr>
                <w:rFonts w:ascii="Times New Roman" w:eastAsia="Calibri" w:hAnsi="Times New Roman" w:cs="Times New Roman"/>
                <w:b/>
                <w:bCs/>
                <w:color w:val="auto"/>
                <w:kern w:val="0"/>
                <w:sz w:val="24"/>
                <w:szCs w:val="24"/>
                <w:lang w:val="en-US"/>
              </w:rPr>
            </w:pPr>
            <w:r w:rsidRPr="003D120C">
              <w:rPr>
                <w:rFonts w:ascii="Times New Roman" w:eastAsia="Calibri" w:hAnsi="Times New Roman" w:cs="Times New Roman"/>
                <w:b/>
                <w:bCs/>
                <w:color w:val="auto"/>
                <w:kern w:val="0"/>
                <w:sz w:val="24"/>
                <w:szCs w:val="24"/>
                <w:lang w:val="en-US"/>
              </w:rPr>
              <w:t>VI</w:t>
            </w:r>
          </w:p>
        </w:tc>
        <w:tc>
          <w:tcPr>
            <w:tcW w:w="9352" w:type="dxa"/>
            <w:gridSpan w:val="7"/>
            <w:tcBorders>
              <w:top w:val="single" w:sz="4" w:space="0" w:color="auto"/>
              <w:left w:val="single" w:sz="4" w:space="0" w:color="auto"/>
              <w:bottom w:val="single" w:sz="4" w:space="0" w:color="auto"/>
            </w:tcBorders>
          </w:tcPr>
          <w:p w:rsidR="00357112" w:rsidRPr="003D120C" w:rsidRDefault="00357112" w:rsidP="003D120C">
            <w:pPr>
              <w:suppressAutoHyphens w:val="0"/>
              <w:spacing w:after="160" w:line="259" w:lineRule="auto"/>
              <w:jc w:val="center"/>
              <w:rPr>
                <w:rFonts w:ascii="Times New Roman" w:eastAsia="Calibri" w:hAnsi="Times New Roman" w:cs="Times New Roman"/>
                <w:b/>
                <w:bCs/>
                <w:color w:val="auto"/>
                <w:kern w:val="0"/>
                <w:sz w:val="24"/>
                <w:szCs w:val="24"/>
              </w:rPr>
            </w:pPr>
            <w:r w:rsidRPr="003D120C">
              <w:rPr>
                <w:rFonts w:ascii="Times New Roman" w:eastAsia="Calibri" w:hAnsi="Times New Roman" w:cs="Times New Roman"/>
                <w:b/>
                <w:bCs/>
                <w:color w:val="auto"/>
                <w:kern w:val="0"/>
                <w:sz w:val="24"/>
                <w:szCs w:val="24"/>
              </w:rPr>
              <w:t>Организация предметно-пространственной среды</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Размещение на стендах школы регулярно сменяемых экспозиций</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Садаева Г.Л.</w:t>
            </w:r>
            <w:r w:rsidR="003D120C">
              <w:rPr>
                <w:rFonts w:ascii="Times New Roman" w:eastAsia="Calibri" w:hAnsi="Times New Roman" w:cs="Times New Roman"/>
                <w:bCs/>
                <w:color w:val="auto"/>
                <w:kern w:val="0"/>
                <w:sz w:val="24"/>
                <w:szCs w:val="24"/>
              </w:rPr>
              <w:t>-зам.директора по УВР в нач.школе</w:t>
            </w:r>
            <w:r w:rsidRPr="00357112">
              <w:rPr>
                <w:rFonts w:ascii="Times New Roman" w:eastAsia="Calibri" w:hAnsi="Times New Roman" w:cs="Times New Roman"/>
                <w:bCs/>
                <w:color w:val="auto"/>
                <w:kern w:val="0"/>
                <w:sz w:val="24"/>
                <w:szCs w:val="24"/>
              </w:rPr>
              <w:t xml:space="preserve">, учителя </w:t>
            </w:r>
            <w:r w:rsidR="003D120C" w:rsidRPr="00D80752">
              <w:rPr>
                <w:rFonts w:ascii="Times New Roman" w:eastAsia="Calibri" w:hAnsi="Times New Roman" w:cs="Times New Roman"/>
                <w:bCs/>
                <w:color w:val="auto"/>
                <w:kern w:val="0"/>
                <w:sz w:val="24"/>
                <w:szCs w:val="24"/>
              </w:rPr>
              <w:t>начальных классов</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Благоустройство классных кабинетов</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Учителя </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3</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Оформление пространства проведения конкретных школьных событий</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sidRPr="003D120C">
              <w:rPr>
                <w:rFonts w:ascii="Times New Roman" w:eastAsia="Calibri" w:hAnsi="Times New Roman" w:cs="Times New Roman"/>
                <w:bCs/>
                <w:color w:val="auto"/>
                <w:kern w:val="0"/>
                <w:sz w:val="24"/>
                <w:szCs w:val="24"/>
              </w:rPr>
              <w:t xml:space="preserve">Тэседо Т.В. </w:t>
            </w:r>
            <w:r>
              <w:rPr>
                <w:rFonts w:ascii="Times New Roman" w:eastAsia="Calibri" w:hAnsi="Times New Roman" w:cs="Times New Roman"/>
                <w:bCs/>
                <w:color w:val="auto"/>
                <w:kern w:val="0"/>
                <w:sz w:val="24"/>
                <w:szCs w:val="24"/>
              </w:rPr>
              <w:t>–</w:t>
            </w:r>
            <w:r w:rsidRPr="003D120C">
              <w:rPr>
                <w:rFonts w:ascii="Times New Roman" w:eastAsia="Calibri" w:hAnsi="Times New Roman" w:cs="Times New Roman"/>
                <w:bCs/>
                <w:color w:val="auto"/>
                <w:kern w:val="0"/>
                <w:sz w:val="24"/>
                <w:szCs w:val="24"/>
              </w:rPr>
              <w:t xml:space="preserve"> педагог</w:t>
            </w:r>
            <w:r>
              <w:rPr>
                <w:rFonts w:ascii="Times New Roman" w:eastAsia="Calibri" w:hAnsi="Times New Roman" w:cs="Times New Roman"/>
                <w:bCs/>
                <w:color w:val="auto"/>
                <w:kern w:val="0"/>
                <w:sz w:val="24"/>
                <w:szCs w:val="24"/>
              </w:rPr>
              <w:t>-</w:t>
            </w:r>
            <w:r w:rsidRPr="003D120C">
              <w:rPr>
                <w:rFonts w:ascii="Times New Roman" w:eastAsia="Calibri" w:hAnsi="Times New Roman" w:cs="Times New Roman"/>
                <w:bCs/>
                <w:color w:val="auto"/>
                <w:kern w:val="0"/>
                <w:sz w:val="24"/>
                <w:szCs w:val="24"/>
              </w:rPr>
              <w:t>организатор, учителя начальных классов, активисты школьного самоуправления</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D120C" w:rsidRDefault="00357112" w:rsidP="00357112">
            <w:pPr>
              <w:suppressAutoHyphens w:val="0"/>
              <w:spacing w:after="160" w:line="259" w:lineRule="auto"/>
              <w:rPr>
                <w:rFonts w:ascii="Times New Roman" w:eastAsia="Calibri" w:hAnsi="Times New Roman" w:cs="Times New Roman"/>
                <w:b/>
                <w:bCs/>
                <w:color w:val="auto"/>
                <w:kern w:val="0"/>
                <w:sz w:val="24"/>
                <w:szCs w:val="24"/>
                <w:lang w:val="en-US"/>
              </w:rPr>
            </w:pPr>
            <w:r w:rsidRPr="003D120C">
              <w:rPr>
                <w:rFonts w:ascii="Times New Roman" w:eastAsia="Calibri" w:hAnsi="Times New Roman" w:cs="Times New Roman"/>
                <w:b/>
                <w:bCs/>
                <w:color w:val="auto"/>
                <w:kern w:val="0"/>
                <w:sz w:val="24"/>
                <w:szCs w:val="24"/>
                <w:lang w:val="en-US"/>
              </w:rPr>
              <w:t>VII</w:t>
            </w:r>
          </w:p>
        </w:tc>
        <w:tc>
          <w:tcPr>
            <w:tcW w:w="9352" w:type="dxa"/>
            <w:gridSpan w:val="7"/>
            <w:tcBorders>
              <w:top w:val="single" w:sz="4" w:space="0" w:color="auto"/>
              <w:left w:val="single" w:sz="4" w:space="0" w:color="auto"/>
              <w:bottom w:val="single" w:sz="4" w:space="0" w:color="auto"/>
            </w:tcBorders>
          </w:tcPr>
          <w:p w:rsidR="00357112" w:rsidRPr="003D120C" w:rsidRDefault="00357112" w:rsidP="003D120C">
            <w:pPr>
              <w:suppressAutoHyphens w:val="0"/>
              <w:spacing w:after="160" w:line="259" w:lineRule="auto"/>
              <w:jc w:val="center"/>
              <w:rPr>
                <w:rFonts w:ascii="Times New Roman" w:eastAsia="Calibri" w:hAnsi="Times New Roman" w:cs="Times New Roman"/>
                <w:b/>
                <w:bCs/>
                <w:color w:val="auto"/>
                <w:kern w:val="0"/>
                <w:sz w:val="24"/>
                <w:szCs w:val="24"/>
              </w:rPr>
            </w:pPr>
            <w:r w:rsidRPr="003D120C">
              <w:rPr>
                <w:rFonts w:ascii="Times New Roman" w:eastAsia="Calibri" w:hAnsi="Times New Roman" w:cs="Times New Roman"/>
                <w:b/>
                <w:bCs/>
                <w:color w:val="auto"/>
                <w:kern w:val="0"/>
                <w:sz w:val="24"/>
                <w:szCs w:val="24"/>
              </w:rPr>
              <w:t>Взаимодействие с родителями (законными представителями)</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lastRenderedPageBreak/>
              <w:t>1</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Участие Управляющего совета школы в управлении образовательной организацией и решении вопросов воспитания и социализации их детей</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Земцова В.И. – директор школы</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Проведение общешкольных родительские собраний (с приглашением профессиональных психологов, врачей, социальных работников, представителей правоохранительных органов, органов опеки)</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Ямкина О.Е.-советник по воспитанию, </w:t>
            </w:r>
            <w:r w:rsidRPr="00D80752">
              <w:rPr>
                <w:rFonts w:ascii="Times New Roman" w:eastAsia="Calibri" w:hAnsi="Times New Roman" w:cs="Times New Roman"/>
                <w:bCs/>
                <w:color w:val="auto"/>
                <w:kern w:val="0"/>
                <w:sz w:val="24"/>
                <w:szCs w:val="24"/>
              </w:rPr>
              <w:t>Топоева Л.Л. – педагог-орган</w:t>
            </w:r>
            <w:r>
              <w:rPr>
                <w:rFonts w:ascii="Times New Roman" w:eastAsia="Calibri" w:hAnsi="Times New Roman" w:cs="Times New Roman"/>
                <w:bCs/>
                <w:color w:val="auto"/>
                <w:kern w:val="0"/>
                <w:sz w:val="24"/>
                <w:szCs w:val="24"/>
              </w:rPr>
              <w:t>изатор</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3</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Подготовка и проведение общешкольных и внутриклассных мероприятий воспитательной направленности совместно с родителями</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Администрация школы, учителя</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4</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Консультации, родительские собрания, проводимые специалистами сопровождения детей с ОВЗ</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Специалисты сопровождения детей с ОВЗ</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5</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Проведение тематических классных родительских собраний на актуальные темы с приглашением специалистов (при необходимости)</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Администрация школы, учителя</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Родительские собрания по вопросам выявления, поддержки и развития способностей и талантов детей и молодежи, в том числе с ОВЗ</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Сентябрь-октябрь </w:t>
            </w:r>
          </w:p>
        </w:tc>
        <w:tc>
          <w:tcPr>
            <w:tcW w:w="2982" w:type="dxa"/>
            <w:gridSpan w:val="2"/>
            <w:tcBorders>
              <w:top w:val="single" w:sz="4" w:space="0" w:color="auto"/>
              <w:left w:val="single" w:sz="4" w:space="0" w:color="auto"/>
              <w:bottom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Администрация школы</w:t>
            </w:r>
            <w:r>
              <w:rPr>
                <w:rFonts w:ascii="Times New Roman" w:eastAsia="Calibri" w:hAnsi="Times New Roman" w:cs="Times New Roman"/>
                <w:bCs/>
                <w:color w:val="auto"/>
                <w:kern w:val="0"/>
                <w:sz w:val="24"/>
                <w:szCs w:val="24"/>
              </w:rPr>
              <w:t>, педагогический состав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7</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Проведение «Дня открытых дверей»</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Апрель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Администрация школы</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F76120" w:rsidRDefault="00357112" w:rsidP="00357112">
            <w:pPr>
              <w:suppressAutoHyphens w:val="0"/>
              <w:spacing w:after="160" w:line="259" w:lineRule="auto"/>
              <w:rPr>
                <w:rFonts w:ascii="Times New Roman" w:eastAsia="Calibri" w:hAnsi="Times New Roman" w:cs="Times New Roman"/>
                <w:b/>
                <w:bCs/>
                <w:color w:val="auto"/>
                <w:kern w:val="0"/>
                <w:sz w:val="24"/>
                <w:szCs w:val="24"/>
                <w:lang w:val="en-US"/>
              </w:rPr>
            </w:pPr>
            <w:r w:rsidRPr="00F76120">
              <w:rPr>
                <w:rFonts w:ascii="Times New Roman" w:eastAsia="Calibri" w:hAnsi="Times New Roman" w:cs="Times New Roman"/>
                <w:b/>
                <w:bCs/>
                <w:color w:val="auto"/>
                <w:kern w:val="0"/>
                <w:sz w:val="24"/>
                <w:szCs w:val="24"/>
                <w:lang w:val="en-US"/>
              </w:rPr>
              <w:t>VIII</w:t>
            </w:r>
          </w:p>
        </w:tc>
        <w:tc>
          <w:tcPr>
            <w:tcW w:w="9352" w:type="dxa"/>
            <w:gridSpan w:val="7"/>
            <w:tcBorders>
              <w:top w:val="single" w:sz="4" w:space="0" w:color="auto"/>
              <w:left w:val="single" w:sz="4" w:space="0" w:color="auto"/>
              <w:bottom w:val="single" w:sz="4" w:space="0" w:color="auto"/>
            </w:tcBorders>
          </w:tcPr>
          <w:p w:rsidR="00357112" w:rsidRPr="00F76120" w:rsidRDefault="00357112" w:rsidP="00F76120">
            <w:pPr>
              <w:suppressAutoHyphens w:val="0"/>
              <w:spacing w:after="160" w:line="259" w:lineRule="auto"/>
              <w:jc w:val="center"/>
              <w:rPr>
                <w:rFonts w:ascii="Times New Roman" w:eastAsia="Calibri" w:hAnsi="Times New Roman" w:cs="Times New Roman"/>
                <w:b/>
                <w:bCs/>
                <w:color w:val="auto"/>
                <w:kern w:val="0"/>
                <w:sz w:val="24"/>
                <w:szCs w:val="24"/>
              </w:rPr>
            </w:pPr>
            <w:r w:rsidRPr="00F76120">
              <w:rPr>
                <w:rFonts w:ascii="Times New Roman" w:eastAsia="Calibri" w:hAnsi="Times New Roman" w:cs="Times New Roman"/>
                <w:b/>
                <w:bCs/>
                <w:color w:val="auto"/>
                <w:kern w:val="0"/>
                <w:sz w:val="24"/>
                <w:szCs w:val="24"/>
              </w:rPr>
              <w:t>Самоуправление</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Подготовка и проведение основных школьных мероприятий</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D120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Активисты школьного самоуправления</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F76120" w:rsidRDefault="00357112" w:rsidP="00357112">
            <w:pPr>
              <w:suppressAutoHyphens w:val="0"/>
              <w:spacing w:after="160" w:line="259" w:lineRule="auto"/>
              <w:rPr>
                <w:rFonts w:ascii="Times New Roman" w:eastAsia="Calibri" w:hAnsi="Times New Roman" w:cs="Times New Roman"/>
                <w:b/>
                <w:bCs/>
                <w:color w:val="auto"/>
                <w:kern w:val="0"/>
                <w:sz w:val="24"/>
                <w:szCs w:val="24"/>
                <w:lang w:val="en-US"/>
              </w:rPr>
            </w:pPr>
            <w:r w:rsidRPr="00F76120">
              <w:rPr>
                <w:rFonts w:ascii="Times New Roman" w:eastAsia="Calibri" w:hAnsi="Times New Roman" w:cs="Times New Roman"/>
                <w:b/>
                <w:bCs/>
                <w:color w:val="auto"/>
                <w:kern w:val="0"/>
                <w:sz w:val="24"/>
                <w:szCs w:val="24"/>
                <w:lang w:val="en-US"/>
              </w:rPr>
              <w:t>IX</w:t>
            </w:r>
          </w:p>
        </w:tc>
        <w:tc>
          <w:tcPr>
            <w:tcW w:w="9352" w:type="dxa"/>
            <w:gridSpan w:val="7"/>
            <w:tcBorders>
              <w:top w:val="single" w:sz="4" w:space="0" w:color="auto"/>
              <w:left w:val="single" w:sz="4" w:space="0" w:color="auto"/>
              <w:bottom w:val="single" w:sz="4" w:space="0" w:color="auto"/>
            </w:tcBorders>
          </w:tcPr>
          <w:p w:rsidR="00357112" w:rsidRPr="00F76120" w:rsidRDefault="00357112" w:rsidP="00F76120">
            <w:pPr>
              <w:suppressAutoHyphens w:val="0"/>
              <w:spacing w:after="160" w:line="259" w:lineRule="auto"/>
              <w:jc w:val="center"/>
              <w:rPr>
                <w:rFonts w:ascii="Times New Roman" w:eastAsia="Calibri" w:hAnsi="Times New Roman" w:cs="Times New Roman"/>
                <w:b/>
                <w:bCs/>
                <w:color w:val="auto"/>
                <w:kern w:val="0"/>
                <w:sz w:val="24"/>
                <w:szCs w:val="24"/>
              </w:rPr>
            </w:pPr>
            <w:r w:rsidRPr="00F76120">
              <w:rPr>
                <w:rFonts w:ascii="Times New Roman" w:eastAsia="Calibri" w:hAnsi="Times New Roman" w:cs="Times New Roman"/>
                <w:b/>
                <w:bCs/>
                <w:color w:val="auto"/>
                <w:kern w:val="0"/>
                <w:sz w:val="24"/>
                <w:szCs w:val="24"/>
              </w:rPr>
              <w:t>Профилактика и безопасность</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lastRenderedPageBreak/>
              <w:t>1</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Встречи со специалистами (врачами, психологами, инспекторами ПДН и т.д.).</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D80752">
              <w:rPr>
                <w:rFonts w:ascii="Times New Roman" w:eastAsia="Calibri" w:hAnsi="Times New Roman" w:cs="Times New Roman"/>
                <w:bCs/>
                <w:color w:val="auto"/>
                <w:kern w:val="0"/>
                <w:sz w:val="24"/>
                <w:szCs w:val="24"/>
              </w:rPr>
              <w:t>Топоева Л.Л. – педагог-организатор, учителя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Профилактические беседы и инструктажи по безопасности жизнедеятельности по плану работы преподавателя-организатора ОБЖ, классных руководителей 1-11 классов, плану работы отряда ЮИД.</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Тэседо В.В. - преподаватель ОБЗР, </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руководитель отряда ЮИД, учителя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3</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Проведение школьного Совета Профилактики</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Силкин Д.А. – социальный педагог, Топоева Л.Л. – педагог-организатор</w:t>
            </w:r>
          </w:p>
        </w:tc>
      </w:tr>
      <w:tr w:rsidR="00357112" w:rsidRPr="00357112" w:rsidTr="00357112">
        <w:trPr>
          <w:gridAfter w:val="3"/>
          <w:wAfter w:w="9423" w:type="dxa"/>
          <w:trHeight w:val="1094"/>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4</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Мероприятие по антитеррористической безопасности</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учебного года</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преподаватель ОБЗР</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5</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Профилактическое мероприятие «День безопасности. Закон и порядок» в рамках Всероссийской акции «Безопасность детства».</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Сентябрь</w:t>
            </w:r>
            <w:r>
              <w:rPr>
                <w:rFonts w:ascii="Times New Roman" w:eastAsia="Calibri" w:hAnsi="Times New Roman" w:cs="Times New Roman"/>
                <w:bCs/>
                <w:color w:val="auto"/>
                <w:kern w:val="0"/>
                <w:sz w:val="24"/>
                <w:szCs w:val="24"/>
              </w:rPr>
              <w:t>-май</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Топоева Л.Л. – педагог-организатор, учителя</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Межведомственная акция «Помоги пойти учиться»</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Сентябрь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Силкин Д.А. – социальный педагог, Ямкина О. Е. – советник по воспитанию</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7</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Краевая акция «Досуг»</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Сентябрь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Ямкина О. Е. – советник по воспитанию</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8</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Месячник «Безопасность детей»</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Сентябрь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преподаватель ОБЗР</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9</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Профилактическая акция «Молодежь выбирает жизнь!»</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Сентябрь-октябрь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Силкин Д.А. – социальный педагог, Топоева Л.Л. – педагог-организатор</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10</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Декада дорожной безопасности детей»</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1-11</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Сентябрь</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Октябрь</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Декабрь</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Март</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Май</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преподаватель ОБЗР, Топоева Л.Л. – педагог-</w:t>
            </w:r>
            <w:r w:rsidR="00F76120" w:rsidRPr="00357112">
              <w:rPr>
                <w:rFonts w:ascii="Times New Roman" w:eastAsia="Calibri" w:hAnsi="Times New Roman" w:cs="Times New Roman"/>
                <w:bCs/>
                <w:color w:val="auto"/>
                <w:kern w:val="0"/>
                <w:sz w:val="24"/>
                <w:szCs w:val="24"/>
              </w:rPr>
              <w:t>организатор, учителя</w:t>
            </w:r>
            <w:r w:rsidRPr="00357112">
              <w:rPr>
                <w:rFonts w:ascii="Times New Roman" w:eastAsia="Calibri" w:hAnsi="Times New Roman" w:cs="Times New Roman"/>
                <w:bCs/>
                <w:color w:val="auto"/>
                <w:kern w:val="0"/>
                <w:sz w:val="24"/>
                <w:szCs w:val="24"/>
              </w:rPr>
              <w:t xml:space="preserve">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lastRenderedPageBreak/>
              <w:t>11</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Мероприятие по правилам безопасности при ледоставе</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1-11</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Октябрь </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преподаватель ОБЗР</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12</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Профилактическое мероприятие «Посвящение первоклассников в пешеходы»</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Октябрь</w:t>
            </w:r>
          </w:p>
        </w:tc>
        <w:tc>
          <w:tcPr>
            <w:tcW w:w="2982" w:type="dxa"/>
            <w:gridSpan w:val="2"/>
            <w:tcBorders>
              <w:top w:val="single" w:sz="4" w:space="0" w:color="auto"/>
              <w:left w:val="single" w:sz="4" w:space="0" w:color="auto"/>
              <w:bottom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преподаватель ОБЗР</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13</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Всероссийский урок «Безопасность школьников в сети Интернет»</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Октябрь </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Учителя </w:t>
            </w:r>
            <w:r w:rsidR="00F76120">
              <w:rPr>
                <w:rFonts w:ascii="Times New Roman" w:eastAsia="Calibri" w:hAnsi="Times New Roman" w:cs="Times New Roman"/>
                <w:bCs/>
                <w:color w:val="auto"/>
                <w:kern w:val="0"/>
                <w:sz w:val="24"/>
                <w:szCs w:val="24"/>
              </w:rPr>
              <w:t>начальных классов</w:t>
            </w:r>
          </w:p>
        </w:tc>
      </w:tr>
      <w:tr w:rsidR="00357112" w:rsidRPr="00357112" w:rsidTr="00357112">
        <w:trPr>
          <w:gridAfter w:val="3"/>
          <w:wAfter w:w="9423" w:type="dxa"/>
          <w:trHeight w:val="909"/>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Всероссийская антинаркотическая акция «Сообщи, где торгуют смертью»</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Ноябрь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Силкин Д.А. – социальный педагог</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15</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Мероприятие по противопожарной безопасности</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1-4 </w:t>
            </w:r>
            <w:r w:rsidR="00357112" w:rsidRPr="00357112">
              <w:rPr>
                <w:rFonts w:ascii="Times New Roman" w:eastAsia="Calibri" w:hAnsi="Times New Roman" w:cs="Times New Roman"/>
                <w:bCs/>
                <w:color w:val="auto"/>
                <w:kern w:val="0"/>
                <w:sz w:val="24"/>
                <w:szCs w:val="24"/>
              </w:rPr>
              <w:t>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Ноябрь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преподаватель ОБЗР</w:t>
            </w:r>
          </w:p>
        </w:tc>
      </w:tr>
      <w:tr w:rsidR="00357112" w:rsidRPr="00357112" w:rsidTr="00357112">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16</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Всероссийский день правовой помощи детям</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1-4 </w:t>
            </w:r>
            <w:r w:rsidRPr="00357112">
              <w:rPr>
                <w:rFonts w:ascii="Times New Roman" w:eastAsia="Calibri" w:hAnsi="Times New Roman" w:cs="Times New Roman"/>
                <w:bCs/>
                <w:color w:val="auto"/>
                <w:kern w:val="0"/>
                <w:sz w:val="24"/>
                <w:szCs w:val="24"/>
              </w:rPr>
              <w:t>классы</w:t>
            </w:r>
          </w:p>
        </w:tc>
        <w:tc>
          <w:tcPr>
            <w:tcW w:w="1523" w:type="dxa"/>
            <w:tcBorders>
              <w:top w:val="single" w:sz="4" w:space="0" w:color="auto"/>
              <w:left w:val="single" w:sz="4" w:space="0" w:color="auto"/>
              <w:bottom w:val="single" w:sz="4" w:space="0" w:color="auto"/>
              <w:right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Ноябрь</w:t>
            </w:r>
          </w:p>
        </w:tc>
        <w:tc>
          <w:tcPr>
            <w:tcW w:w="2990" w:type="dxa"/>
            <w:gridSpan w:val="3"/>
            <w:tcBorders>
              <w:top w:val="single" w:sz="4" w:space="0" w:color="auto"/>
              <w:left w:val="single" w:sz="4" w:space="0" w:color="auto"/>
              <w:bottom w:val="single" w:sz="4" w:space="0" w:color="auto"/>
              <w:right w:val="single" w:sz="4" w:space="0" w:color="auto"/>
            </w:tcBorders>
          </w:tcPr>
          <w:p w:rsidR="00357112" w:rsidRPr="00357112" w:rsidRDefault="00F76120" w:rsidP="00F76120">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Топоева Л.Л. – педагог-организатор, учителя начальных классов</w:t>
            </w:r>
          </w:p>
        </w:tc>
        <w:tc>
          <w:tcPr>
            <w:tcW w:w="3141" w:type="dxa"/>
            <w:tcBorders>
              <w:lef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8"/>
                <w:szCs w:val="28"/>
              </w:rPr>
            </w:pPr>
          </w:p>
        </w:tc>
        <w:tc>
          <w:tcPr>
            <w:tcW w:w="3141"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8"/>
                <w:szCs w:val="28"/>
              </w:rPr>
            </w:pPr>
            <w:r w:rsidRPr="00357112">
              <w:rPr>
                <w:rFonts w:ascii="Times New Roman" w:eastAsia="Calibri" w:hAnsi="Times New Roman" w:cs="Times New Roman"/>
                <w:bCs/>
                <w:color w:val="auto"/>
                <w:kern w:val="0"/>
                <w:sz w:val="28"/>
                <w:szCs w:val="28"/>
              </w:rPr>
              <w:t>Ноябрь</w:t>
            </w:r>
          </w:p>
        </w:tc>
        <w:tc>
          <w:tcPr>
            <w:tcW w:w="3141"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8"/>
                <w:szCs w:val="28"/>
              </w:rPr>
            </w:pPr>
            <w:r w:rsidRPr="00357112">
              <w:rPr>
                <w:rFonts w:ascii="Times New Roman" w:eastAsia="Calibri" w:hAnsi="Times New Roman" w:cs="Times New Roman"/>
                <w:bCs/>
                <w:color w:val="auto"/>
                <w:kern w:val="0"/>
                <w:sz w:val="28"/>
                <w:szCs w:val="28"/>
              </w:rPr>
              <w:t>Топоева Л.Л. – педагог-организатор</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17</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Конкурс рисунков и плакатов по теме правил дорожной безопасности</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Ноябрь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 начальных классов</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18</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Межведомственная оперативно-профилактическая акция «Дети России – 2024»</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Ноябрь, </w:t>
            </w:r>
            <w:r w:rsidRPr="00357112">
              <w:rPr>
                <w:rFonts w:ascii="Times New Roman" w:eastAsia="Calibri" w:hAnsi="Times New Roman" w:cs="Times New Roman"/>
                <w:bCs/>
                <w:color w:val="auto"/>
                <w:kern w:val="0"/>
                <w:sz w:val="24"/>
                <w:szCs w:val="24"/>
                <w:lang w:val="en-US"/>
              </w:rPr>
              <w:t>Апрел</w:t>
            </w:r>
            <w:r w:rsidRPr="00357112">
              <w:rPr>
                <w:rFonts w:ascii="Times New Roman" w:eastAsia="Calibri" w:hAnsi="Times New Roman" w:cs="Times New Roman"/>
                <w:bCs/>
                <w:color w:val="auto"/>
                <w:kern w:val="0"/>
                <w:sz w:val="24"/>
                <w:szCs w:val="24"/>
              </w:rPr>
              <w:t>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Силкин Д.А. – социальный педагог, учителя начальных классов</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19</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Мероприятие по безопасному обращению с пиротехническими изделиями</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r w:rsidR="00357112" w:rsidRPr="00357112">
              <w:rPr>
                <w:rFonts w:ascii="Times New Roman" w:eastAsia="Calibri" w:hAnsi="Times New Roman" w:cs="Times New Roman"/>
                <w:bCs/>
                <w:color w:val="auto"/>
                <w:kern w:val="0"/>
                <w:sz w:val="24"/>
                <w:szCs w:val="24"/>
              </w:rPr>
              <w:t xml:space="preserve"> 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Декабрь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преподаватель-организатор ОБЗР</w:t>
            </w:r>
          </w:p>
        </w:tc>
      </w:tr>
      <w:tr w:rsidR="00F76120"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F76120"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20</w:t>
            </w:r>
          </w:p>
        </w:tc>
        <w:tc>
          <w:tcPr>
            <w:tcW w:w="3827" w:type="dxa"/>
            <w:gridSpan w:val="2"/>
            <w:tcBorders>
              <w:top w:val="single" w:sz="4" w:space="0" w:color="auto"/>
              <w:left w:val="single" w:sz="4" w:space="0" w:color="auto"/>
              <w:bottom w:val="single" w:sz="4" w:space="0" w:color="auto"/>
              <w:right w:val="single" w:sz="4" w:space="0" w:color="auto"/>
            </w:tcBorders>
          </w:tcPr>
          <w:p w:rsidR="00F76120"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F76120">
              <w:rPr>
                <w:rFonts w:ascii="Times New Roman" w:eastAsia="Calibri" w:hAnsi="Times New Roman" w:cs="Times New Roman"/>
                <w:bCs/>
                <w:color w:val="auto"/>
                <w:kern w:val="0"/>
                <w:sz w:val="24"/>
                <w:szCs w:val="24"/>
              </w:rPr>
              <w:t>Интернет-олимпиада «Безопасный интернет»</w:t>
            </w:r>
          </w:p>
        </w:tc>
        <w:tc>
          <w:tcPr>
            <w:tcW w:w="1012" w:type="dxa"/>
            <w:tcBorders>
              <w:top w:val="single" w:sz="4" w:space="0" w:color="auto"/>
              <w:left w:val="single" w:sz="4" w:space="0" w:color="auto"/>
              <w:bottom w:val="single" w:sz="4" w:space="0" w:color="auto"/>
              <w:right w:val="single" w:sz="4" w:space="0" w:color="auto"/>
            </w:tcBorders>
          </w:tcPr>
          <w:p w:rsidR="00F76120" w:rsidRDefault="00F76120"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r w:rsidRPr="00357112">
              <w:rPr>
                <w:rFonts w:ascii="Times New Roman" w:eastAsia="Calibri" w:hAnsi="Times New Roman" w:cs="Times New Roman"/>
                <w:bCs/>
                <w:color w:val="auto"/>
                <w:kern w:val="0"/>
                <w:sz w:val="24"/>
                <w:szCs w:val="24"/>
              </w:rPr>
              <w:t xml:space="preserve"> классы</w:t>
            </w:r>
          </w:p>
        </w:tc>
        <w:tc>
          <w:tcPr>
            <w:tcW w:w="1531" w:type="dxa"/>
            <w:gridSpan w:val="2"/>
            <w:tcBorders>
              <w:top w:val="single" w:sz="4" w:space="0" w:color="auto"/>
              <w:left w:val="single" w:sz="4" w:space="0" w:color="auto"/>
              <w:bottom w:val="single" w:sz="4" w:space="0" w:color="auto"/>
              <w:right w:val="single" w:sz="4" w:space="0" w:color="auto"/>
            </w:tcBorders>
          </w:tcPr>
          <w:p w:rsidR="00F76120"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F76120">
              <w:rPr>
                <w:rFonts w:ascii="Times New Roman" w:eastAsia="Calibri" w:hAnsi="Times New Roman" w:cs="Times New Roman"/>
                <w:bCs/>
                <w:color w:val="auto"/>
                <w:kern w:val="0"/>
                <w:sz w:val="24"/>
                <w:szCs w:val="24"/>
              </w:rPr>
              <w:t>Декабрь</w:t>
            </w:r>
          </w:p>
        </w:tc>
        <w:tc>
          <w:tcPr>
            <w:tcW w:w="2982" w:type="dxa"/>
            <w:gridSpan w:val="2"/>
            <w:tcBorders>
              <w:top w:val="single" w:sz="4" w:space="0" w:color="auto"/>
              <w:left w:val="single" w:sz="4" w:space="0" w:color="auto"/>
              <w:bottom w:val="single" w:sz="4" w:space="0" w:color="auto"/>
            </w:tcBorders>
          </w:tcPr>
          <w:p w:rsidR="00F76120"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 начальных классов</w:t>
            </w:r>
          </w:p>
        </w:tc>
      </w:tr>
      <w:tr w:rsidR="00F76120"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F76120"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21</w:t>
            </w:r>
          </w:p>
        </w:tc>
        <w:tc>
          <w:tcPr>
            <w:tcW w:w="3827" w:type="dxa"/>
            <w:gridSpan w:val="2"/>
            <w:tcBorders>
              <w:top w:val="single" w:sz="4" w:space="0" w:color="auto"/>
              <w:left w:val="single" w:sz="4" w:space="0" w:color="auto"/>
              <w:bottom w:val="single" w:sz="4" w:space="0" w:color="auto"/>
              <w:right w:val="single" w:sz="4" w:space="0" w:color="auto"/>
            </w:tcBorders>
          </w:tcPr>
          <w:p w:rsidR="00F76120"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F76120">
              <w:rPr>
                <w:rFonts w:ascii="Times New Roman" w:eastAsia="Calibri" w:hAnsi="Times New Roman" w:cs="Times New Roman"/>
                <w:bCs/>
                <w:color w:val="auto"/>
                <w:kern w:val="0"/>
                <w:sz w:val="24"/>
                <w:szCs w:val="24"/>
              </w:rPr>
              <w:t>Профилактическое мероприятие «Дорожный светлячок» в рамках проведения краевой социальной акции «Засветись»</w:t>
            </w:r>
          </w:p>
        </w:tc>
        <w:tc>
          <w:tcPr>
            <w:tcW w:w="1012" w:type="dxa"/>
            <w:tcBorders>
              <w:top w:val="single" w:sz="4" w:space="0" w:color="auto"/>
              <w:left w:val="single" w:sz="4" w:space="0" w:color="auto"/>
              <w:bottom w:val="single" w:sz="4" w:space="0" w:color="auto"/>
              <w:right w:val="single" w:sz="4" w:space="0" w:color="auto"/>
            </w:tcBorders>
          </w:tcPr>
          <w:p w:rsidR="00F76120" w:rsidRDefault="00F76120"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1-4</w:t>
            </w:r>
            <w:r w:rsidRPr="00357112">
              <w:rPr>
                <w:rFonts w:ascii="Times New Roman" w:eastAsia="Calibri" w:hAnsi="Times New Roman" w:cs="Times New Roman"/>
                <w:bCs/>
                <w:color w:val="auto"/>
                <w:kern w:val="0"/>
                <w:sz w:val="24"/>
                <w:szCs w:val="24"/>
              </w:rPr>
              <w:t xml:space="preserve"> классы</w:t>
            </w:r>
          </w:p>
        </w:tc>
        <w:tc>
          <w:tcPr>
            <w:tcW w:w="1531" w:type="dxa"/>
            <w:gridSpan w:val="2"/>
            <w:tcBorders>
              <w:top w:val="single" w:sz="4" w:space="0" w:color="auto"/>
              <w:left w:val="single" w:sz="4" w:space="0" w:color="auto"/>
              <w:bottom w:val="single" w:sz="4" w:space="0" w:color="auto"/>
              <w:right w:val="single" w:sz="4" w:space="0" w:color="auto"/>
            </w:tcBorders>
          </w:tcPr>
          <w:p w:rsidR="00F76120"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Январь</w:t>
            </w:r>
          </w:p>
        </w:tc>
        <w:tc>
          <w:tcPr>
            <w:tcW w:w="2982" w:type="dxa"/>
            <w:gridSpan w:val="2"/>
            <w:tcBorders>
              <w:top w:val="single" w:sz="4" w:space="0" w:color="auto"/>
              <w:left w:val="single" w:sz="4" w:space="0" w:color="auto"/>
              <w:bottom w:val="single" w:sz="4" w:space="0" w:color="auto"/>
            </w:tcBorders>
          </w:tcPr>
          <w:p w:rsidR="00F76120"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Тэседо </w:t>
            </w:r>
            <w:r>
              <w:rPr>
                <w:rFonts w:ascii="Times New Roman" w:eastAsia="Calibri" w:hAnsi="Times New Roman" w:cs="Times New Roman"/>
                <w:bCs/>
                <w:color w:val="auto"/>
                <w:kern w:val="0"/>
                <w:sz w:val="24"/>
                <w:szCs w:val="24"/>
              </w:rPr>
              <w:t>В.В. - преподаватель</w:t>
            </w:r>
            <w:r w:rsidRPr="00357112">
              <w:rPr>
                <w:rFonts w:ascii="Times New Roman" w:eastAsia="Calibri" w:hAnsi="Times New Roman" w:cs="Times New Roman"/>
                <w:bCs/>
                <w:color w:val="auto"/>
                <w:kern w:val="0"/>
                <w:sz w:val="24"/>
                <w:szCs w:val="24"/>
              </w:rPr>
              <w:t xml:space="preserve"> ОБЗР</w:t>
            </w:r>
            <w:r>
              <w:rPr>
                <w:rFonts w:ascii="Times New Roman" w:eastAsia="Calibri" w:hAnsi="Times New Roman" w:cs="Times New Roman"/>
                <w:bCs/>
                <w:color w:val="auto"/>
                <w:kern w:val="0"/>
                <w:sz w:val="24"/>
                <w:szCs w:val="24"/>
              </w:rPr>
              <w:t>,</w:t>
            </w:r>
          </w:p>
          <w:p w:rsidR="00F76120" w:rsidRPr="00357112" w:rsidRDefault="00F76120"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Топоева Л.Л. – педагог-организатор, учителя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22</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Мероприятие по безопасному поведению на уроках, переменах, в здании школы</w:t>
            </w:r>
            <w:r w:rsidR="00D42EE7">
              <w:rPr>
                <w:rFonts w:ascii="Times New Roman" w:eastAsia="Calibri" w:hAnsi="Times New Roman" w:cs="Times New Roman"/>
                <w:bCs/>
                <w:color w:val="auto"/>
                <w:kern w:val="0"/>
                <w:sz w:val="24"/>
                <w:szCs w:val="24"/>
              </w:rPr>
              <w:t xml:space="preserve">                   </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1-4 </w:t>
            </w:r>
            <w:r w:rsidR="00357112" w:rsidRPr="00357112">
              <w:rPr>
                <w:rFonts w:ascii="Times New Roman" w:eastAsia="Calibri" w:hAnsi="Times New Roman" w:cs="Times New Roman"/>
                <w:bCs/>
                <w:color w:val="auto"/>
                <w:kern w:val="0"/>
                <w:sz w:val="24"/>
                <w:szCs w:val="24"/>
              </w:rPr>
              <w:t>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Январь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преподаватель ОБЗР, учителя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lastRenderedPageBreak/>
              <w:t>23</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Конкурс детского рисунка «Дети – движение - дорога»</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Март</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М.А., учителя начальных классов</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24</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Акция «Большое родительское собрание»</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Февраль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Топоева Л.Л. – педагог-организатор</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25</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Проект «Месяц безопасности»</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Февраль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преподаватель ОБЗР</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26</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Месячник безопасности</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lang w:val="en-US"/>
              </w:rPr>
              <w:t>Апрел</w:t>
            </w:r>
            <w:r w:rsidRPr="00357112">
              <w:rPr>
                <w:rFonts w:ascii="Times New Roman" w:eastAsia="Calibri" w:hAnsi="Times New Roman" w:cs="Times New Roman"/>
                <w:bCs/>
                <w:color w:val="auto"/>
                <w:kern w:val="0"/>
                <w:sz w:val="24"/>
                <w:szCs w:val="24"/>
              </w:rPr>
              <w:t>ь-Май</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преподаватель-организатор ОБЗР</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27</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Конкурс рисунков ко дню пожарной охраны</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lang w:val="en-US"/>
              </w:rPr>
              <w:t>Апрел</w:t>
            </w:r>
            <w:r w:rsidRPr="00357112">
              <w:rPr>
                <w:rFonts w:ascii="Times New Roman" w:eastAsia="Calibri" w:hAnsi="Times New Roman" w:cs="Times New Roman"/>
                <w:bCs/>
                <w:color w:val="auto"/>
                <w:kern w:val="0"/>
                <w:sz w:val="24"/>
                <w:szCs w:val="24"/>
              </w:rPr>
              <w:t>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преподаватель ОБЗР</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28</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«Декада правовых знаний» в рамках проведения оперативно- профилактического мероприятия «Твой выбор»</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lang w:val="en-US"/>
              </w:rPr>
              <w:t>Апрел</w:t>
            </w:r>
            <w:r w:rsidRPr="00357112">
              <w:rPr>
                <w:rFonts w:ascii="Times New Roman" w:eastAsia="Calibri" w:hAnsi="Times New Roman" w:cs="Times New Roman"/>
                <w:bCs/>
                <w:color w:val="auto"/>
                <w:kern w:val="0"/>
                <w:sz w:val="24"/>
                <w:szCs w:val="24"/>
              </w:rPr>
              <w:t>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преподаватель ОБЗР, классные руководители</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29</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Профилактическое мероприятие «Безопасные каникулы»</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1-11 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Май</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Тэседо В.В. - преподаватель ОБЗР, классные руководители</w:t>
            </w:r>
          </w:p>
        </w:tc>
      </w:tr>
      <w:tr w:rsidR="00357112" w:rsidRPr="00357112" w:rsidTr="00357112">
        <w:trPr>
          <w:gridAfter w:val="3"/>
          <w:wAfter w:w="9423" w:type="dxa"/>
        </w:trPr>
        <w:tc>
          <w:tcPr>
            <w:tcW w:w="718" w:type="dxa"/>
            <w:gridSpan w:val="2"/>
            <w:tcBorders>
              <w:top w:val="single" w:sz="4" w:space="0" w:color="auto"/>
              <w:bottom w:val="single" w:sz="4" w:space="0" w:color="auto"/>
              <w:right w:val="single" w:sz="4" w:space="0" w:color="auto"/>
            </w:tcBorders>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30</w:t>
            </w:r>
          </w:p>
        </w:tc>
        <w:tc>
          <w:tcPr>
            <w:tcW w:w="3827"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Всероссийский месячник антинаркотической направленности и популяризации здорового образа жизни</w:t>
            </w:r>
          </w:p>
        </w:tc>
        <w:tc>
          <w:tcPr>
            <w:tcW w:w="1012" w:type="dxa"/>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1-11 классы</w:t>
            </w:r>
          </w:p>
        </w:tc>
        <w:tc>
          <w:tcPr>
            <w:tcW w:w="1531" w:type="dxa"/>
            <w:gridSpan w:val="2"/>
            <w:tcBorders>
              <w:top w:val="single" w:sz="4" w:space="0" w:color="auto"/>
              <w:left w:val="single" w:sz="4" w:space="0" w:color="auto"/>
              <w:bottom w:val="single" w:sz="4" w:space="0" w:color="auto"/>
              <w:right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Май-июнь</w:t>
            </w:r>
          </w:p>
        </w:tc>
        <w:tc>
          <w:tcPr>
            <w:tcW w:w="2982" w:type="dxa"/>
            <w:gridSpan w:val="2"/>
            <w:tcBorders>
              <w:top w:val="single" w:sz="4" w:space="0" w:color="auto"/>
              <w:left w:val="single" w:sz="4" w:space="0" w:color="auto"/>
              <w:bottom w:val="single" w:sz="4" w:space="0" w:color="auto"/>
            </w:tcBorders>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Силкин Д.А. – социальный педагог, учителя</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r>
    </w:tbl>
    <w:tbl>
      <w:tblPr>
        <w:tblStyle w:val="211"/>
        <w:tblW w:w="9944" w:type="dxa"/>
        <w:tblInd w:w="108" w:type="dxa"/>
        <w:tblLayout w:type="fixed"/>
        <w:tblLook w:val="04A0" w:firstRow="1" w:lastRow="0" w:firstColumn="1" w:lastColumn="0" w:noHBand="0" w:noVBand="1"/>
      </w:tblPr>
      <w:tblGrid>
        <w:gridCol w:w="693"/>
        <w:gridCol w:w="3872"/>
        <w:gridCol w:w="992"/>
        <w:gridCol w:w="1560"/>
        <w:gridCol w:w="2827"/>
      </w:tblGrid>
      <w:tr w:rsidR="00357112" w:rsidRPr="00357112" w:rsidTr="00357112">
        <w:tc>
          <w:tcPr>
            <w:tcW w:w="693" w:type="dxa"/>
          </w:tcPr>
          <w:p w:rsidR="00357112" w:rsidRPr="00D42EE7" w:rsidRDefault="00357112" w:rsidP="00357112">
            <w:pPr>
              <w:suppressAutoHyphens w:val="0"/>
              <w:spacing w:after="160" w:line="259" w:lineRule="auto"/>
              <w:rPr>
                <w:rFonts w:ascii="Times New Roman" w:eastAsia="Calibri" w:hAnsi="Times New Roman" w:cs="Times New Roman"/>
                <w:b/>
                <w:bCs/>
                <w:color w:val="auto"/>
                <w:kern w:val="0"/>
                <w:sz w:val="24"/>
                <w:szCs w:val="24"/>
                <w:lang w:val="en-US"/>
              </w:rPr>
            </w:pPr>
            <w:r w:rsidRPr="00D42EE7">
              <w:rPr>
                <w:rFonts w:ascii="Times New Roman" w:eastAsia="Calibri" w:hAnsi="Times New Roman" w:cs="Times New Roman"/>
                <w:b/>
                <w:bCs/>
                <w:color w:val="auto"/>
                <w:kern w:val="0"/>
                <w:sz w:val="24"/>
                <w:szCs w:val="24"/>
                <w:lang w:val="en-US"/>
              </w:rPr>
              <w:t>X</w:t>
            </w:r>
          </w:p>
        </w:tc>
        <w:tc>
          <w:tcPr>
            <w:tcW w:w="9251" w:type="dxa"/>
            <w:gridSpan w:val="4"/>
          </w:tcPr>
          <w:p w:rsidR="00357112" w:rsidRPr="00D42EE7" w:rsidRDefault="00357112" w:rsidP="00D42EE7">
            <w:pPr>
              <w:suppressAutoHyphens w:val="0"/>
              <w:spacing w:after="160" w:line="259" w:lineRule="auto"/>
              <w:jc w:val="center"/>
              <w:rPr>
                <w:rFonts w:ascii="Times New Roman" w:eastAsia="Calibri" w:hAnsi="Times New Roman" w:cs="Times New Roman"/>
                <w:b/>
                <w:bCs/>
                <w:color w:val="auto"/>
                <w:kern w:val="0"/>
                <w:sz w:val="24"/>
                <w:szCs w:val="24"/>
              </w:rPr>
            </w:pPr>
            <w:r w:rsidRPr="00D42EE7">
              <w:rPr>
                <w:rFonts w:ascii="Times New Roman" w:eastAsia="Calibri" w:hAnsi="Times New Roman" w:cs="Times New Roman"/>
                <w:b/>
                <w:bCs/>
                <w:color w:val="auto"/>
                <w:kern w:val="0"/>
                <w:sz w:val="24"/>
                <w:szCs w:val="24"/>
              </w:rPr>
              <w:t>Социальное партнерство</w:t>
            </w:r>
          </w:p>
        </w:tc>
      </w:tr>
      <w:tr w:rsidR="00357112" w:rsidRPr="00357112" w:rsidTr="00357112">
        <w:tc>
          <w:tcPr>
            <w:tcW w:w="693" w:type="dxa"/>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w:t>
            </w:r>
          </w:p>
        </w:tc>
        <w:tc>
          <w:tcPr>
            <w:tcW w:w="387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Совместная реализация социальных проектов</w:t>
            </w:r>
          </w:p>
        </w:tc>
        <w:tc>
          <w:tcPr>
            <w:tcW w:w="992" w:type="dxa"/>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1-4 </w:t>
            </w:r>
            <w:r w:rsidR="00357112" w:rsidRPr="00357112">
              <w:rPr>
                <w:rFonts w:ascii="Times New Roman" w:eastAsia="Calibri" w:hAnsi="Times New Roman" w:cs="Times New Roman"/>
                <w:bCs/>
                <w:color w:val="auto"/>
                <w:kern w:val="0"/>
                <w:sz w:val="24"/>
                <w:szCs w:val="24"/>
              </w:rPr>
              <w:t>классы</w:t>
            </w:r>
          </w:p>
        </w:tc>
        <w:tc>
          <w:tcPr>
            <w:tcW w:w="1560"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года</w:t>
            </w:r>
          </w:p>
        </w:tc>
        <w:tc>
          <w:tcPr>
            <w:tcW w:w="2827" w:type="dxa"/>
          </w:tcPr>
          <w:p w:rsidR="00D42EE7" w:rsidRDefault="00D42EE7" w:rsidP="00357112">
            <w:pPr>
              <w:suppressAutoHyphens w:val="0"/>
              <w:spacing w:after="160" w:line="259" w:lineRule="auto"/>
              <w:rPr>
                <w:rFonts w:ascii="Times New Roman" w:eastAsia="Calibri" w:hAnsi="Times New Roman" w:cs="Times New Roman"/>
                <w:bCs/>
                <w:color w:val="auto"/>
                <w:kern w:val="0"/>
                <w:sz w:val="24"/>
                <w:szCs w:val="24"/>
              </w:rPr>
            </w:pPr>
            <w:r w:rsidRPr="00D42EE7">
              <w:rPr>
                <w:rFonts w:ascii="Times New Roman" w:eastAsia="Calibri" w:hAnsi="Times New Roman" w:cs="Times New Roman"/>
                <w:bCs/>
                <w:color w:val="auto"/>
                <w:kern w:val="0"/>
                <w:sz w:val="24"/>
                <w:szCs w:val="24"/>
              </w:rPr>
              <w:t>Ямкина О.Е. – советник по воспитанию,</w:t>
            </w:r>
          </w:p>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sidRPr="00D42EE7">
              <w:rPr>
                <w:rFonts w:ascii="Times New Roman" w:eastAsia="Calibri" w:hAnsi="Times New Roman" w:cs="Times New Roman"/>
                <w:bCs/>
                <w:color w:val="auto"/>
                <w:kern w:val="0"/>
                <w:sz w:val="24"/>
                <w:szCs w:val="24"/>
              </w:rPr>
              <w:t>Топоева Л.Л. – педагог</w:t>
            </w:r>
            <w:r>
              <w:rPr>
                <w:rFonts w:ascii="Times New Roman" w:eastAsia="Calibri" w:hAnsi="Times New Roman" w:cs="Times New Roman"/>
                <w:bCs/>
                <w:color w:val="auto"/>
                <w:kern w:val="0"/>
                <w:sz w:val="24"/>
                <w:szCs w:val="24"/>
              </w:rPr>
              <w:t>-</w:t>
            </w:r>
            <w:r w:rsidRPr="00D42EE7">
              <w:rPr>
                <w:rFonts w:ascii="Times New Roman" w:eastAsia="Calibri" w:hAnsi="Times New Roman" w:cs="Times New Roman"/>
                <w:bCs/>
                <w:color w:val="auto"/>
                <w:kern w:val="0"/>
                <w:sz w:val="24"/>
                <w:szCs w:val="24"/>
              </w:rPr>
              <w:t>организатор</w:t>
            </w:r>
          </w:p>
        </w:tc>
      </w:tr>
      <w:tr w:rsidR="00357112" w:rsidRPr="00357112" w:rsidTr="00357112">
        <w:tc>
          <w:tcPr>
            <w:tcW w:w="693" w:type="dxa"/>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w:t>
            </w:r>
          </w:p>
        </w:tc>
        <w:tc>
          <w:tcPr>
            <w:tcW w:w="387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Участие представителей организаций-партнёров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w:t>
            </w:r>
            <w:r w:rsidRPr="00357112">
              <w:rPr>
                <w:rFonts w:ascii="Times New Roman" w:eastAsia="Calibri" w:hAnsi="Times New Roman" w:cs="Times New Roman"/>
                <w:bCs/>
                <w:color w:val="auto"/>
                <w:kern w:val="0"/>
                <w:sz w:val="24"/>
                <w:szCs w:val="24"/>
              </w:rPr>
              <w:lastRenderedPageBreak/>
              <w:t>торжественные мероприятия и т. п.).</w:t>
            </w:r>
          </w:p>
        </w:tc>
        <w:tc>
          <w:tcPr>
            <w:tcW w:w="992" w:type="dxa"/>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lastRenderedPageBreak/>
              <w:t>1-4</w:t>
            </w:r>
            <w:r w:rsidR="00357112" w:rsidRPr="00357112">
              <w:rPr>
                <w:rFonts w:ascii="Times New Roman" w:eastAsia="Calibri" w:hAnsi="Times New Roman" w:cs="Times New Roman"/>
                <w:bCs/>
                <w:color w:val="auto"/>
                <w:kern w:val="0"/>
                <w:sz w:val="24"/>
                <w:szCs w:val="24"/>
              </w:rPr>
              <w:t xml:space="preserve"> классы</w:t>
            </w:r>
          </w:p>
        </w:tc>
        <w:tc>
          <w:tcPr>
            <w:tcW w:w="1560"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года</w:t>
            </w:r>
          </w:p>
        </w:tc>
        <w:tc>
          <w:tcPr>
            <w:tcW w:w="2827" w:type="dxa"/>
          </w:tcPr>
          <w:p w:rsidR="00357112" w:rsidRPr="00357112" w:rsidRDefault="00357112" w:rsidP="00D42EE7">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Ямкина О. Е. – советник по воспитанию</w:t>
            </w:r>
          </w:p>
        </w:tc>
      </w:tr>
      <w:tr w:rsidR="00357112" w:rsidRPr="00357112" w:rsidTr="00357112">
        <w:tc>
          <w:tcPr>
            <w:tcW w:w="693"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3</w:t>
            </w:r>
          </w:p>
        </w:tc>
        <w:tc>
          <w:tcPr>
            <w:tcW w:w="387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tc>
        <w:tc>
          <w:tcPr>
            <w:tcW w:w="992" w:type="dxa"/>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1-4 </w:t>
            </w:r>
            <w:r w:rsidR="00357112" w:rsidRPr="00357112">
              <w:rPr>
                <w:rFonts w:ascii="Times New Roman" w:eastAsia="Calibri" w:hAnsi="Times New Roman" w:cs="Times New Roman"/>
                <w:bCs/>
                <w:color w:val="auto"/>
                <w:kern w:val="0"/>
                <w:sz w:val="24"/>
                <w:szCs w:val="24"/>
              </w:rPr>
              <w:t>классы</w:t>
            </w:r>
          </w:p>
        </w:tc>
        <w:tc>
          <w:tcPr>
            <w:tcW w:w="1560"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года</w:t>
            </w:r>
          </w:p>
        </w:tc>
        <w:tc>
          <w:tcPr>
            <w:tcW w:w="2827" w:type="dxa"/>
          </w:tcPr>
          <w:p w:rsidR="00357112" w:rsidRPr="00357112" w:rsidRDefault="00357112" w:rsidP="00D42EE7">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Ямкина О. Е. – советник по воспитанию</w:t>
            </w:r>
          </w:p>
        </w:tc>
      </w:tr>
      <w:tr w:rsidR="00357112" w:rsidRPr="00357112" w:rsidTr="00357112">
        <w:tc>
          <w:tcPr>
            <w:tcW w:w="693" w:type="dxa"/>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4</w:t>
            </w:r>
          </w:p>
        </w:tc>
        <w:tc>
          <w:tcPr>
            <w:tcW w:w="387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tc>
        <w:tc>
          <w:tcPr>
            <w:tcW w:w="99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года</w:t>
            </w:r>
          </w:p>
        </w:tc>
        <w:tc>
          <w:tcPr>
            <w:tcW w:w="2827" w:type="dxa"/>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 начальных классов</w:t>
            </w:r>
          </w:p>
        </w:tc>
      </w:tr>
      <w:tr w:rsidR="00357112" w:rsidRPr="00357112" w:rsidTr="00357112">
        <w:tc>
          <w:tcPr>
            <w:tcW w:w="693" w:type="dxa"/>
          </w:tcPr>
          <w:p w:rsidR="00357112" w:rsidRPr="00D42EE7" w:rsidRDefault="00357112" w:rsidP="00357112">
            <w:pPr>
              <w:suppressAutoHyphens w:val="0"/>
              <w:spacing w:after="160" w:line="259" w:lineRule="auto"/>
              <w:rPr>
                <w:rFonts w:ascii="Times New Roman" w:eastAsia="Calibri" w:hAnsi="Times New Roman" w:cs="Times New Roman"/>
                <w:b/>
                <w:bCs/>
                <w:color w:val="auto"/>
                <w:kern w:val="0"/>
                <w:sz w:val="24"/>
                <w:szCs w:val="24"/>
                <w:lang w:val="en-US"/>
              </w:rPr>
            </w:pPr>
            <w:r w:rsidRPr="00D42EE7">
              <w:rPr>
                <w:rFonts w:ascii="Times New Roman" w:eastAsia="Calibri" w:hAnsi="Times New Roman" w:cs="Times New Roman"/>
                <w:b/>
                <w:bCs/>
                <w:color w:val="auto"/>
                <w:kern w:val="0"/>
                <w:sz w:val="24"/>
                <w:szCs w:val="24"/>
                <w:lang w:val="en-US"/>
              </w:rPr>
              <w:t>XI</w:t>
            </w:r>
          </w:p>
        </w:tc>
        <w:tc>
          <w:tcPr>
            <w:tcW w:w="9251" w:type="dxa"/>
            <w:gridSpan w:val="4"/>
          </w:tcPr>
          <w:p w:rsidR="00357112" w:rsidRPr="00D42EE7" w:rsidRDefault="00357112" w:rsidP="00D42EE7">
            <w:pPr>
              <w:suppressAutoHyphens w:val="0"/>
              <w:spacing w:after="160" w:line="259" w:lineRule="auto"/>
              <w:jc w:val="center"/>
              <w:rPr>
                <w:rFonts w:ascii="Times New Roman" w:eastAsia="Calibri" w:hAnsi="Times New Roman" w:cs="Times New Roman"/>
                <w:b/>
                <w:bCs/>
                <w:color w:val="auto"/>
                <w:kern w:val="0"/>
                <w:sz w:val="24"/>
                <w:szCs w:val="24"/>
              </w:rPr>
            </w:pPr>
            <w:r w:rsidRPr="00D42EE7">
              <w:rPr>
                <w:rFonts w:ascii="Times New Roman" w:eastAsia="Calibri" w:hAnsi="Times New Roman" w:cs="Times New Roman"/>
                <w:b/>
                <w:bCs/>
                <w:color w:val="auto"/>
                <w:kern w:val="0"/>
                <w:sz w:val="24"/>
                <w:szCs w:val="24"/>
              </w:rPr>
              <w:t>Профориентация</w:t>
            </w:r>
          </w:p>
        </w:tc>
      </w:tr>
      <w:tr w:rsidR="00357112" w:rsidRPr="00357112" w:rsidTr="00357112">
        <w:tc>
          <w:tcPr>
            <w:tcW w:w="693" w:type="dxa"/>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w:t>
            </w:r>
          </w:p>
        </w:tc>
        <w:tc>
          <w:tcPr>
            <w:tcW w:w="387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Проведение месячника по профориентации.</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Праздник “Город Мастеров”, “Встреча с Самоделкиным”</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Классный час “Есть такая профессия – Родину защищать”</w:t>
            </w:r>
          </w:p>
        </w:tc>
        <w:tc>
          <w:tcPr>
            <w:tcW w:w="992" w:type="dxa"/>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1-4 </w:t>
            </w:r>
            <w:r w:rsidR="00357112" w:rsidRPr="00357112">
              <w:rPr>
                <w:rFonts w:ascii="Times New Roman" w:eastAsia="Calibri" w:hAnsi="Times New Roman" w:cs="Times New Roman"/>
                <w:bCs/>
                <w:color w:val="auto"/>
                <w:kern w:val="0"/>
                <w:sz w:val="24"/>
                <w:szCs w:val="24"/>
              </w:rPr>
              <w:t>классы</w:t>
            </w:r>
          </w:p>
        </w:tc>
        <w:tc>
          <w:tcPr>
            <w:tcW w:w="1560" w:type="dxa"/>
            <w:vMerge w:val="restart"/>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В течение года</w:t>
            </w:r>
          </w:p>
        </w:tc>
        <w:tc>
          <w:tcPr>
            <w:tcW w:w="2827"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Классные руководители </w:t>
            </w:r>
            <w:r w:rsidR="00D42EE7">
              <w:rPr>
                <w:rFonts w:ascii="Times New Roman" w:eastAsia="Calibri" w:hAnsi="Times New Roman" w:cs="Times New Roman"/>
                <w:bCs/>
                <w:color w:val="auto"/>
                <w:kern w:val="0"/>
                <w:sz w:val="24"/>
                <w:szCs w:val="24"/>
              </w:rPr>
              <w:t>1-4 классов</w:t>
            </w:r>
          </w:p>
        </w:tc>
      </w:tr>
      <w:tr w:rsidR="00357112" w:rsidRPr="00357112" w:rsidTr="00357112">
        <w:tc>
          <w:tcPr>
            <w:tcW w:w="693" w:type="dxa"/>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w:t>
            </w:r>
          </w:p>
        </w:tc>
        <w:tc>
          <w:tcPr>
            <w:tcW w:w="387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Конкурс рисунков </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“Моя будущая профессия”</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 “Мама, папа на работе”</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 “Фестиваль профессий”</w:t>
            </w:r>
          </w:p>
        </w:tc>
        <w:tc>
          <w:tcPr>
            <w:tcW w:w="99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vMerge/>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c>
          <w:tcPr>
            <w:tcW w:w="2827"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 начальных классов</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r>
      <w:tr w:rsidR="00357112" w:rsidRPr="00357112" w:rsidTr="00357112">
        <w:tc>
          <w:tcPr>
            <w:tcW w:w="693" w:type="dxa"/>
          </w:tcPr>
          <w:p w:rsidR="00357112" w:rsidRPr="00357112" w:rsidRDefault="00D42EE7"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3</w:t>
            </w:r>
          </w:p>
        </w:tc>
        <w:tc>
          <w:tcPr>
            <w:tcW w:w="387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Знакомство с профессиями на уроках Чтения, окружающего мира, литературы, технологии, обществознания, ОРР. </w:t>
            </w:r>
          </w:p>
        </w:tc>
        <w:tc>
          <w:tcPr>
            <w:tcW w:w="99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vMerge/>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c>
          <w:tcPr>
            <w:tcW w:w="2827"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Учителя начальных классов</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r>
      <w:tr w:rsidR="00357112" w:rsidRPr="00357112" w:rsidTr="00357112">
        <w:tc>
          <w:tcPr>
            <w:tcW w:w="693"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4</w:t>
            </w:r>
          </w:p>
        </w:tc>
        <w:tc>
          <w:tcPr>
            <w:tcW w:w="387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Организация тематических выставок по профориентации учащихся в школьной библиотеке</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«В мире профессий», </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«Все работы хороши», </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«Профессии наших мам и пап»</w:t>
            </w:r>
          </w:p>
        </w:tc>
        <w:tc>
          <w:tcPr>
            <w:tcW w:w="99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1-11 классы</w:t>
            </w:r>
          </w:p>
        </w:tc>
        <w:tc>
          <w:tcPr>
            <w:tcW w:w="1560" w:type="dxa"/>
            <w:vMerge/>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tc>
        <w:tc>
          <w:tcPr>
            <w:tcW w:w="2827"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Классные руководители </w:t>
            </w:r>
          </w:p>
        </w:tc>
      </w:tr>
      <w:tr w:rsidR="00357112" w:rsidRPr="00357112" w:rsidTr="00357112">
        <w:tc>
          <w:tcPr>
            <w:tcW w:w="693"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5</w:t>
            </w:r>
          </w:p>
        </w:tc>
        <w:tc>
          <w:tcPr>
            <w:tcW w:w="387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Неделя психологии </w:t>
            </w:r>
          </w:p>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1-11 классы</w:t>
            </w:r>
          </w:p>
        </w:tc>
        <w:tc>
          <w:tcPr>
            <w:tcW w:w="99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Ноябрь</w:t>
            </w:r>
          </w:p>
        </w:tc>
        <w:tc>
          <w:tcPr>
            <w:tcW w:w="2827"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Лебедева Л. В.</w:t>
            </w:r>
          </w:p>
        </w:tc>
      </w:tr>
      <w:tr w:rsidR="00357112" w:rsidRPr="00357112" w:rsidTr="00357112">
        <w:tc>
          <w:tcPr>
            <w:tcW w:w="693"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lastRenderedPageBreak/>
              <w:t>6</w:t>
            </w:r>
          </w:p>
        </w:tc>
        <w:tc>
          <w:tcPr>
            <w:tcW w:w="387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Неделя профориентации </w:t>
            </w:r>
          </w:p>
        </w:tc>
        <w:tc>
          <w:tcPr>
            <w:tcW w:w="99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Март</w:t>
            </w:r>
          </w:p>
        </w:tc>
        <w:tc>
          <w:tcPr>
            <w:tcW w:w="2827"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Учителя </w:t>
            </w:r>
          </w:p>
        </w:tc>
      </w:tr>
      <w:tr w:rsidR="00357112" w:rsidRPr="00357112" w:rsidTr="00357112">
        <w:tc>
          <w:tcPr>
            <w:tcW w:w="693"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7</w:t>
            </w:r>
          </w:p>
        </w:tc>
        <w:tc>
          <w:tcPr>
            <w:tcW w:w="387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Единый день профориентации</w:t>
            </w:r>
          </w:p>
        </w:tc>
        <w:tc>
          <w:tcPr>
            <w:tcW w:w="992"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Март</w:t>
            </w:r>
          </w:p>
        </w:tc>
        <w:tc>
          <w:tcPr>
            <w:tcW w:w="2827" w:type="dxa"/>
          </w:tcPr>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 xml:space="preserve">Учителя </w:t>
            </w:r>
          </w:p>
        </w:tc>
      </w:tr>
      <w:tr w:rsidR="00146948" w:rsidRPr="00357112" w:rsidTr="00146948">
        <w:tc>
          <w:tcPr>
            <w:tcW w:w="693" w:type="dxa"/>
          </w:tcPr>
          <w:p w:rsidR="00146948" w:rsidRPr="00146948" w:rsidRDefault="00146948" w:rsidP="00357112">
            <w:pPr>
              <w:suppressAutoHyphens w:val="0"/>
              <w:spacing w:after="160" w:line="259" w:lineRule="auto"/>
              <w:rPr>
                <w:rFonts w:ascii="Times New Roman" w:eastAsia="Calibri" w:hAnsi="Times New Roman" w:cs="Times New Roman"/>
                <w:b/>
                <w:bCs/>
                <w:color w:val="auto"/>
                <w:kern w:val="0"/>
                <w:sz w:val="24"/>
                <w:szCs w:val="24"/>
              </w:rPr>
            </w:pPr>
            <w:r w:rsidRPr="00146948">
              <w:rPr>
                <w:rFonts w:ascii="Times New Roman" w:eastAsia="Calibri" w:hAnsi="Times New Roman" w:cs="Times New Roman"/>
                <w:b/>
                <w:bCs/>
                <w:color w:val="auto"/>
                <w:kern w:val="0"/>
                <w:sz w:val="24"/>
                <w:szCs w:val="24"/>
              </w:rPr>
              <w:t>XII</w:t>
            </w:r>
          </w:p>
        </w:tc>
        <w:tc>
          <w:tcPr>
            <w:tcW w:w="9251" w:type="dxa"/>
            <w:gridSpan w:val="4"/>
          </w:tcPr>
          <w:p w:rsidR="00146948" w:rsidRPr="00146948" w:rsidRDefault="00146948" w:rsidP="00146948">
            <w:pPr>
              <w:suppressAutoHyphens w:val="0"/>
              <w:spacing w:after="160" w:line="259" w:lineRule="auto"/>
              <w:jc w:val="center"/>
              <w:rPr>
                <w:rFonts w:ascii="Times New Roman" w:eastAsia="Calibri" w:hAnsi="Times New Roman" w:cs="Times New Roman"/>
                <w:b/>
                <w:bCs/>
                <w:color w:val="auto"/>
                <w:kern w:val="0"/>
                <w:sz w:val="24"/>
                <w:szCs w:val="24"/>
              </w:rPr>
            </w:pPr>
            <w:r w:rsidRPr="00146948">
              <w:rPr>
                <w:rFonts w:ascii="Times New Roman" w:eastAsia="Calibri" w:hAnsi="Times New Roman" w:cs="Times New Roman"/>
                <w:b/>
                <w:bCs/>
                <w:color w:val="auto"/>
                <w:kern w:val="0"/>
                <w:sz w:val="24"/>
                <w:szCs w:val="24"/>
              </w:rPr>
              <w:t>Школьный спортивный клуб</w:t>
            </w:r>
          </w:p>
        </w:tc>
      </w:tr>
      <w:tr w:rsidR="00146948" w:rsidRPr="00357112" w:rsidTr="00357112">
        <w:tc>
          <w:tcPr>
            <w:tcW w:w="693" w:type="dxa"/>
          </w:tcPr>
          <w:p w:rsidR="00146948" w:rsidRPr="00357112"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w:t>
            </w:r>
          </w:p>
        </w:tc>
        <w:tc>
          <w:tcPr>
            <w:tcW w:w="3872" w:type="dxa"/>
          </w:tcPr>
          <w:p w:rsidR="00146948" w:rsidRPr="00357112"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Проведение спортивных соревнований, Дней здоровья и Дней бегуна</w:t>
            </w:r>
          </w:p>
        </w:tc>
        <w:tc>
          <w:tcPr>
            <w:tcW w:w="992" w:type="dxa"/>
          </w:tcPr>
          <w:p w:rsidR="00146948" w:rsidRPr="00357112"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r>
              <w:rPr>
                <w:rFonts w:ascii="Times New Roman" w:eastAsia="Calibri" w:hAnsi="Times New Roman" w:cs="Times New Roman"/>
                <w:bCs/>
                <w:color w:val="auto"/>
                <w:kern w:val="0"/>
                <w:sz w:val="24"/>
                <w:szCs w:val="24"/>
              </w:rPr>
              <w:t xml:space="preserve"> </w:t>
            </w:r>
          </w:p>
        </w:tc>
        <w:tc>
          <w:tcPr>
            <w:tcW w:w="1560" w:type="dxa"/>
          </w:tcPr>
          <w:p w:rsidR="00146948" w:rsidRPr="00357112"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В течение года</w:t>
            </w:r>
          </w:p>
        </w:tc>
        <w:tc>
          <w:tcPr>
            <w:tcW w:w="2827" w:type="dxa"/>
          </w:tcPr>
          <w:p w:rsidR="00146948" w:rsidRPr="00357112"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Учителя физической культуры</w:t>
            </w:r>
          </w:p>
        </w:tc>
      </w:tr>
      <w:tr w:rsidR="00146948" w:rsidRPr="00357112" w:rsidTr="00357112">
        <w:tc>
          <w:tcPr>
            <w:tcW w:w="693"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w:t>
            </w:r>
          </w:p>
        </w:tc>
        <w:tc>
          <w:tcPr>
            <w:tcW w:w="3872" w:type="dxa"/>
          </w:tcPr>
          <w:p w:rsidR="00146948" w:rsidRP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Участие в Президентских состязаниях</w:t>
            </w:r>
          </w:p>
        </w:tc>
        <w:tc>
          <w:tcPr>
            <w:tcW w:w="992" w:type="dxa"/>
          </w:tcPr>
          <w:p w:rsidR="00146948" w:rsidRPr="00357112"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3 </w:t>
            </w:r>
            <w:r w:rsidRPr="00357112">
              <w:rPr>
                <w:rFonts w:ascii="Times New Roman" w:eastAsia="Calibri" w:hAnsi="Times New Roman" w:cs="Times New Roman"/>
                <w:bCs/>
                <w:color w:val="auto"/>
                <w:kern w:val="0"/>
                <w:sz w:val="24"/>
                <w:szCs w:val="24"/>
              </w:rPr>
              <w:t>классы</w:t>
            </w:r>
          </w:p>
        </w:tc>
        <w:tc>
          <w:tcPr>
            <w:tcW w:w="1560"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В течение года</w:t>
            </w:r>
          </w:p>
        </w:tc>
        <w:tc>
          <w:tcPr>
            <w:tcW w:w="2827"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Учителя физической культуры, руководители спортивных секций</w:t>
            </w:r>
          </w:p>
        </w:tc>
      </w:tr>
      <w:tr w:rsidR="00146948" w:rsidRPr="00357112" w:rsidTr="00357112">
        <w:tc>
          <w:tcPr>
            <w:tcW w:w="693"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3</w:t>
            </w:r>
          </w:p>
        </w:tc>
        <w:tc>
          <w:tcPr>
            <w:tcW w:w="3872" w:type="dxa"/>
          </w:tcPr>
          <w:p w:rsidR="00146948" w:rsidRP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Всероссийские спортивные игры школьных спортивных клубов</w:t>
            </w:r>
          </w:p>
        </w:tc>
        <w:tc>
          <w:tcPr>
            <w:tcW w:w="992"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Сентябрь</w:t>
            </w:r>
          </w:p>
        </w:tc>
        <w:tc>
          <w:tcPr>
            <w:tcW w:w="2827" w:type="dxa"/>
          </w:tcPr>
          <w:p w:rsidR="00146948" w:rsidRP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Туданов А.В.- руководитель ШСК</w:t>
            </w:r>
          </w:p>
        </w:tc>
      </w:tr>
      <w:tr w:rsidR="00146948" w:rsidRPr="00357112" w:rsidTr="00357112">
        <w:tc>
          <w:tcPr>
            <w:tcW w:w="693"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4</w:t>
            </w:r>
          </w:p>
        </w:tc>
        <w:tc>
          <w:tcPr>
            <w:tcW w:w="3872" w:type="dxa"/>
          </w:tcPr>
          <w:p w:rsidR="00146948" w:rsidRP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Веселые старты для 1-</w:t>
            </w:r>
            <w:r w:rsidRPr="00146948">
              <w:rPr>
                <w:rFonts w:ascii="Times New Roman" w:eastAsia="Calibri" w:hAnsi="Times New Roman" w:cs="Times New Roman"/>
                <w:bCs/>
                <w:color w:val="auto"/>
                <w:kern w:val="0"/>
                <w:sz w:val="24"/>
                <w:szCs w:val="24"/>
              </w:rPr>
              <w:t>4х классов</w:t>
            </w:r>
          </w:p>
        </w:tc>
        <w:tc>
          <w:tcPr>
            <w:tcW w:w="992" w:type="dxa"/>
          </w:tcPr>
          <w:p w:rsidR="00146948" w:rsidRPr="00357112"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tcPr>
          <w:p w:rsidR="00146948" w:rsidRP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Декабрь</w:t>
            </w:r>
          </w:p>
        </w:tc>
        <w:tc>
          <w:tcPr>
            <w:tcW w:w="2827"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Учителя физической культуры</w:t>
            </w:r>
          </w:p>
        </w:tc>
      </w:tr>
      <w:tr w:rsidR="00146948" w:rsidRPr="00357112" w:rsidTr="00357112">
        <w:tc>
          <w:tcPr>
            <w:tcW w:w="693"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5</w:t>
            </w:r>
          </w:p>
        </w:tc>
        <w:tc>
          <w:tcPr>
            <w:tcW w:w="3872"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Веселые старты, посвященные 23 февраля</w:t>
            </w:r>
          </w:p>
        </w:tc>
        <w:tc>
          <w:tcPr>
            <w:tcW w:w="992" w:type="dxa"/>
          </w:tcPr>
          <w:p w:rsidR="00146948" w:rsidRPr="00357112"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tcPr>
          <w:p w:rsidR="00146948" w:rsidRP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Февраль </w:t>
            </w:r>
          </w:p>
        </w:tc>
        <w:tc>
          <w:tcPr>
            <w:tcW w:w="2827"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Учителя физической культуры</w:t>
            </w:r>
          </w:p>
        </w:tc>
      </w:tr>
      <w:tr w:rsidR="00146948" w:rsidRPr="00357112" w:rsidTr="00357112">
        <w:tc>
          <w:tcPr>
            <w:tcW w:w="693"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6</w:t>
            </w:r>
          </w:p>
        </w:tc>
        <w:tc>
          <w:tcPr>
            <w:tcW w:w="3872" w:type="dxa"/>
          </w:tcPr>
          <w:p w:rsidR="00146948" w:rsidRP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Тестирование по выполнению нормативов, испытаний (тестов) Всероссийского физкультурно</w:t>
            </w:r>
            <w:r>
              <w:rPr>
                <w:rFonts w:ascii="Times New Roman" w:eastAsia="Calibri" w:hAnsi="Times New Roman" w:cs="Times New Roman"/>
                <w:bCs/>
                <w:color w:val="auto"/>
                <w:kern w:val="0"/>
                <w:sz w:val="24"/>
                <w:szCs w:val="24"/>
              </w:rPr>
              <w:t>-</w:t>
            </w:r>
            <w:r w:rsidRPr="00146948">
              <w:rPr>
                <w:rFonts w:ascii="Times New Roman" w:eastAsia="Calibri" w:hAnsi="Times New Roman" w:cs="Times New Roman"/>
                <w:bCs/>
                <w:color w:val="auto"/>
                <w:kern w:val="0"/>
                <w:sz w:val="24"/>
                <w:szCs w:val="24"/>
              </w:rPr>
              <w:t>спортивного комплекса «Готов к труду и обороне»</w:t>
            </w:r>
          </w:p>
        </w:tc>
        <w:tc>
          <w:tcPr>
            <w:tcW w:w="992" w:type="dxa"/>
          </w:tcPr>
          <w:p w:rsidR="00146948" w:rsidRPr="00357112"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Март </w:t>
            </w:r>
          </w:p>
        </w:tc>
        <w:tc>
          <w:tcPr>
            <w:tcW w:w="2827"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Учителя физической культуры</w:t>
            </w:r>
          </w:p>
        </w:tc>
      </w:tr>
      <w:tr w:rsidR="00146948" w:rsidRPr="00357112" w:rsidTr="00357112">
        <w:tc>
          <w:tcPr>
            <w:tcW w:w="693"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7</w:t>
            </w:r>
          </w:p>
        </w:tc>
        <w:tc>
          <w:tcPr>
            <w:tcW w:w="3872" w:type="dxa"/>
          </w:tcPr>
          <w:p w:rsidR="00146948" w:rsidRP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Всероссийская акция "Физическая культура и спорт- альтернатива пагубным привычкам"</w:t>
            </w:r>
          </w:p>
        </w:tc>
        <w:tc>
          <w:tcPr>
            <w:tcW w:w="992" w:type="dxa"/>
          </w:tcPr>
          <w:p w:rsidR="00146948" w:rsidRPr="00357112"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Апрель </w:t>
            </w:r>
          </w:p>
        </w:tc>
        <w:tc>
          <w:tcPr>
            <w:tcW w:w="2827"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D42EE7">
              <w:rPr>
                <w:rFonts w:ascii="Times New Roman" w:eastAsia="Calibri" w:hAnsi="Times New Roman" w:cs="Times New Roman"/>
                <w:bCs/>
                <w:color w:val="auto"/>
                <w:kern w:val="0"/>
                <w:sz w:val="24"/>
                <w:szCs w:val="24"/>
              </w:rPr>
              <w:t>Топоева Л.Л. – педагог</w:t>
            </w:r>
            <w:r>
              <w:rPr>
                <w:rFonts w:ascii="Times New Roman" w:eastAsia="Calibri" w:hAnsi="Times New Roman" w:cs="Times New Roman"/>
                <w:bCs/>
                <w:color w:val="auto"/>
                <w:kern w:val="0"/>
                <w:sz w:val="24"/>
                <w:szCs w:val="24"/>
              </w:rPr>
              <w:t>-</w:t>
            </w:r>
            <w:r w:rsidRPr="00D42EE7">
              <w:rPr>
                <w:rFonts w:ascii="Times New Roman" w:eastAsia="Calibri" w:hAnsi="Times New Roman" w:cs="Times New Roman"/>
                <w:bCs/>
                <w:color w:val="auto"/>
                <w:kern w:val="0"/>
                <w:sz w:val="24"/>
                <w:szCs w:val="24"/>
              </w:rPr>
              <w:t>организатор</w:t>
            </w:r>
            <w:r>
              <w:rPr>
                <w:rFonts w:ascii="Times New Roman" w:eastAsia="Calibri" w:hAnsi="Times New Roman" w:cs="Times New Roman"/>
                <w:bCs/>
                <w:color w:val="auto"/>
                <w:kern w:val="0"/>
                <w:sz w:val="24"/>
                <w:szCs w:val="24"/>
              </w:rPr>
              <w:t>, учителя физической культуры</w:t>
            </w:r>
          </w:p>
        </w:tc>
      </w:tr>
      <w:tr w:rsidR="00146948" w:rsidRPr="00357112" w:rsidTr="00357112">
        <w:tc>
          <w:tcPr>
            <w:tcW w:w="693"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8</w:t>
            </w:r>
          </w:p>
        </w:tc>
        <w:tc>
          <w:tcPr>
            <w:tcW w:w="3872" w:type="dxa"/>
          </w:tcPr>
          <w:p w:rsidR="00146948" w:rsidRP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Всероссийская акция "О спорт, ты - мир!"</w:t>
            </w:r>
          </w:p>
        </w:tc>
        <w:tc>
          <w:tcPr>
            <w:tcW w:w="992" w:type="dxa"/>
          </w:tcPr>
          <w:p w:rsidR="00146948" w:rsidRPr="00357112"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Май-июнь </w:t>
            </w:r>
          </w:p>
        </w:tc>
        <w:tc>
          <w:tcPr>
            <w:tcW w:w="2827" w:type="dxa"/>
          </w:tcPr>
          <w:p w:rsidR="00146948" w:rsidRPr="00D42EE7"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Топоева Л.Л. – педагог-организатор</w:t>
            </w:r>
          </w:p>
        </w:tc>
      </w:tr>
      <w:tr w:rsidR="00146948" w:rsidRPr="00357112" w:rsidTr="00146948">
        <w:tc>
          <w:tcPr>
            <w:tcW w:w="693"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XIII</w:t>
            </w:r>
          </w:p>
        </w:tc>
        <w:tc>
          <w:tcPr>
            <w:tcW w:w="9251" w:type="dxa"/>
            <w:gridSpan w:val="4"/>
          </w:tcPr>
          <w:p w:rsidR="00146948" w:rsidRPr="00146948" w:rsidRDefault="00146948" w:rsidP="00146948">
            <w:pPr>
              <w:suppressAutoHyphens w:val="0"/>
              <w:spacing w:after="160" w:line="259" w:lineRule="auto"/>
              <w:jc w:val="center"/>
              <w:rPr>
                <w:rFonts w:ascii="Times New Roman" w:eastAsia="Calibri" w:hAnsi="Times New Roman" w:cs="Times New Roman"/>
                <w:b/>
                <w:bCs/>
                <w:color w:val="auto"/>
                <w:kern w:val="0"/>
                <w:sz w:val="24"/>
                <w:szCs w:val="24"/>
              </w:rPr>
            </w:pPr>
            <w:r w:rsidRPr="00146948">
              <w:rPr>
                <w:rFonts w:ascii="Times New Roman" w:eastAsia="Calibri" w:hAnsi="Times New Roman" w:cs="Times New Roman"/>
                <w:b/>
                <w:bCs/>
                <w:color w:val="auto"/>
                <w:kern w:val="0"/>
                <w:sz w:val="24"/>
                <w:szCs w:val="24"/>
              </w:rPr>
              <w:t>Школьные медиа</w:t>
            </w:r>
          </w:p>
        </w:tc>
      </w:tr>
      <w:tr w:rsidR="00146948" w:rsidRPr="00357112" w:rsidTr="00357112">
        <w:tc>
          <w:tcPr>
            <w:tcW w:w="693"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w:t>
            </w:r>
          </w:p>
        </w:tc>
        <w:tc>
          <w:tcPr>
            <w:tcW w:w="3872" w:type="dxa"/>
          </w:tcPr>
          <w:p w:rsidR="00146948" w:rsidRP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Освещение на сайте школы участия учащихся в мероприятиях различного уровня</w:t>
            </w:r>
          </w:p>
        </w:tc>
        <w:tc>
          <w:tcPr>
            <w:tcW w:w="992" w:type="dxa"/>
          </w:tcPr>
          <w:p w:rsidR="00146948" w:rsidRPr="00357112"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4 классы</w:t>
            </w:r>
          </w:p>
        </w:tc>
        <w:tc>
          <w:tcPr>
            <w:tcW w:w="1560"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В течение года</w:t>
            </w:r>
          </w:p>
        </w:tc>
        <w:tc>
          <w:tcPr>
            <w:tcW w:w="2827" w:type="dxa"/>
          </w:tcPr>
          <w:p w:rsidR="00146948" w:rsidRP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Топоева Л.Л. – педагог-организатор, Ямкина О.Е. – советник по воспитанию, активисты</w:t>
            </w:r>
            <w:r>
              <w:rPr>
                <w:rFonts w:ascii="Times New Roman" w:eastAsia="Calibri" w:hAnsi="Times New Roman" w:cs="Times New Roman"/>
                <w:bCs/>
                <w:color w:val="auto"/>
                <w:kern w:val="0"/>
                <w:sz w:val="24"/>
                <w:szCs w:val="24"/>
              </w:rPr>
              <w:t xml:space="preserve"> </w:t>
            </w:r>
            <w:r w:rsidRPr="00146948">
              <w:rPr>
                <w:rFonts w:ascii="Times New Roman" w:eastAsia="Calibri" w:hAnsi="Times New Roman" w:cs="Times New Roman"/>
                <w:bCs/>
                <w:color w:val="auto"/>
                <w:kern w:val="0"/>
                <w:sz w:val="24"/>
                <w:szCs w:val="24"/>
              </w:rPr>
              <w:t>школы</w:t>
            </w:r>
          </w:p>
        </w:tc>
      </w:tr>
      <w:tr w:rsidR="00146948" w:rsidRPr="00357112" w:rsidTr="00357112">
        <w:tc>
          <w:tcPr>
            <w:tcW w:w="693" w:type="dxa"/>
          </w:tcPr>
          <w:p w:rsid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2</w:t>
            </w:r>
          </w:p>
        </w:tc>
        <w:tc>
          <w:tcPr>
            <w:tcW w:w="3872" w:type="dxa"/>
          </w:tcPr>
          <w:p w:rsidR="00146948" w:rsidRPr="00146948" w:rsidRDefault="00146948" w:rsidP="00357112">
            <w:pPr>
              <w:suppressAutoHyphens w:val="0"/>
              <w:spacing w:after="160" w:line="259" w:lineRule="auto"/>
              <w:rPr>
                <w:rFonts w:ascii="Times New Roman" w:eastAsia="Calibri" w:hAnsi="Times New Roman" w:cs="Times New Roman"/>
                <w:bCs/>
                <w:color w:val="auto"/>
                <w:kern w:val="0"/>
                <w:sz w:val="24"/>
                <w:szCs w:val="24"/>
              </w:rPr>
            </w:pPr>
            <w:r w:rsidRPr="00146948">
              <w:rPr>
                <w:rFonts w:ascii="Times New Roman" w:eastAsia="Calibri" w:hAnsi="Times New Roman" w:cs="Times New Roman"/>
                <w:bCs/>
                <w:color w:val="auto"/>
                <w:kern w:val="0"/>
                <w:sz w:val="24"/>
                <w:szCs w:val="24"/>
              </w:rPr>
              <w:t>Освещение на школьной странице в социальных сетях</w:t>
            </w:r>
            <w:r>
              <w:rPr>
                <w:rFonts w:ascii="Times New Roman" w:eastAsia="Calibri" w:hAnsi="Times New Roman" w:cs="Times New Roman"/>
                <w:bCs/>
                <w:color w:val="auto"/>
                <w:kern w:val="0"/>
                <w:sz w:val="24"/>
                <w:szCs w:val="24"/>
              </w:rPr>
              <w:t xml:space="preserve"> </w:t>
            </w:r>
            <w:r w:rsidRPr="00146948">
              <w:rPr>
                <w:rFonts w:ascii="Times New Roman" w:eastAsia="Calibri" w:hAnsi="Times New Roman" w:cs="Times New Roman"/>
                <w:bCs/>
                <w:color w:val="auto"/>
                <w:kern w:val="0"/>
                <w:sz w:val="24"/>
                <w:szCs w:val="24"/>
              </w:rPr>
              <w:t>участия учащихся в мероприятиях различного уровня</w:t>
            </w:r>
          </w:p>
        </w:tc>
        <w:tc>
          <w:tcPr>
            <w:tcW w:w="992" w:type="dxa"/>
          </w:tcPr>
          <w:p w:rsidR="00146948" w:rsidRPr="00357112" w:rsidRDefault="00EE726C"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tcPr>
          <w:p w:rsidR="00146948" w:rsidRDefault="00EE726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В течение года</w:t>
            </w:r>
          </w:p>
        </w:tc>
        <w:tc>
          <w:tcPr>
            <w:tcW w:w="2827" w:type="dxa"/>
          </w:tcPr>
          <w:p w:rsidR="00146948" w:rsidRPr="00146948" w:rsidRDefault="00EE726C"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Силкин Д.А. –</w:t>
            </w:r>
            <w:r w:rsidRPr="00EE726C">
              <w:rPr>
                <w:rFonts w:ascii="Times New Roman" w:eastAsia="Calibri" w:hAnsi="Times New Roman" w:cs="Times New Roman"/>
                <w:bCs/>
                <w:color w:val="auto"/>
                <w:kern w:val="0"/>
                <w:sz w:val="24"/>
                <w:szCs w:val="24"/>
              </w:rPr>
              <w:t>социальный педагог, активисты</w:t>
            </w:r>
            <w:r>
              <w:rPr>
                <w:rFonts w:ascii="Times New Roman" w:eastAsia="Calibri" w:hAnsi="Times New Roman" w:cs="Times New Roman"/>
                <w:bCs/>
                <w:color w:val="auto"/>
                <w:kern w:val="0"/>
                <w:sz w:val="24"/>
                <w:szCs w:val="24"/>
              </w:rPr>
              <w:t xml:space="preserve"> </w:t>
            </w:r>
            <w:r w:rsidRPr="00EE726C">
              <w:rPr>
                <w:rFonts w:ascii="Times New Roman" w:eastAsia="Calibri" w:hAnsi="Times New Roman" w:cs="Times New Roman"/>
                <w:bCs/>
                <w:color w:val="auto"/>
                <w:kern w:val="0"/>
                <w:sz w:val="24"/>
                <w:szCs w:val="24"/>
              </w:rPr>
              <w:t>школы</w:t>
            </w:r>
          </w:p>
        </w:tc>
      </w:tr>
      <w:tr w:rsidR="00EE726C" w:rsidRPr="00357112" w:rsidTr="00357112">
        <w:tc>
          <w:tcPr>
            <w:tcW w:w="693" w:type="dxa"/>
          </w:tcPr>
          <w:p w:rsidR="00EE726C" w:rsidRDefault="00EE726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lastRenderedPageBreak/>
              <w:t>3</w:t>
            </w:r>
          </w:p>
        </w:tc>
        <w:tc>
          <w:tcPr>
            <w:tcW w:w="3872" w:type="dxa"/>
          </w:tcPr>
          <w:p w:rsidR="00EE726C" w:rsidRPr="00146948" w:rsidRDefault="00EE726C" w:rsidP="00357112">
            <w:pPr>
              <w:suppressAutoHyphens w:val="0"/>
              <w:spacing w:after="160" w:line="259" w:lineRule="auto"/>
              <w:rPr>
                <w:rFonts w:ascii="Times New Roman" w:eastAsia="Calibri" w:hAnsi="Times New Roman" w:cs="Times New Roman"/>
                <w:bCs/>
                <w:color w:val="auto"/>
                <w:kern w:val="0"/>
                <w:sz w:val="24"/>
                <w:szCs w:val="24"/>
              </w:rPr>
            </w:pPr>
            <w:r w:rsidRPr="00EE726C">
              <w:rPr>
                <w:rFonts w:ascii="Times New Roman" w:eastAsia="Calibri" w:hAnsi="Times New Roman" w:cs="Times New Roman"/>
                <w:bCs/>
                <w:color w:val="auto"/>
                <w:kern w:val="0"/>
                <w:sz w:val="24"/>
                <w:szCs w:val="24"/>
              </w:rPr>
              <w:t>Подготовка материалов для школьной газеты</w:t>
            </w:r>
          </w:p>
        </w:tc>
        <w:tc>
          <w:tcPr>
            <w:tcW w:w="992" w:type="dxa"/>
          </w:tcPr>
          <w:p w:rsidR="00EE726C" w:rsidRPr="00357112" w:rsidRDefault="00EE726C"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4 классы</w:t>
            </w:r>
          </w:p>
        </w:tc>
        <w:tc>
          <w:tcPr>
            <w:tcW w:w="1560" w:type="dxa"/>
          </w:tcPr>
          <w:p w:rsidR="00EE726C" w:rsidRDefault="00EE726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Ежемесячно </w:t>
            </w:r>
          </w:p>
        </w:tc>
        <w:tc>
          <w:tcPr>
            <w:tcW w:w="2827" w:type="dxa"/>
          </w:tcPr>
          <w:p w:rsidR="00EE726C" w:rsidRPr="00357112" w:rsidRDefault="00EE726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Руководитель школьной газеты, р</w:t>
            </w:r>
            <w:r w:rsidRPr="00EE726C">
              <w:rPr>
                <w:rFonts w:ascii="Times New Roman" w:eastAsia="Calibri" w:hAnsi="Times New Roman" w:cs="Times New Roman"/>
                <w:bCs/>
                <w:color w:val="auto"/>
                <w:kern w:val="0"/>
                <w:sz w:val="24"/>
                <w:szCs w:val="24"/>
              </w:rPr>
              <w:t>едколлегия</w:t>
            </w:r>
          </w:p>
        </w:tc>
      </w:tr>
      <w:tr w:rsidR="00EE726C" w:rsidRPr="00357112" w:rsidTr="006773D3">
        <w:tc>
          <w:tcPr>
            <w:tcW w:w="693" w:type="dxa"/>
          </w:tcPr>
          <w:p w:rsidR="00EE726C" w:rsidRDefault="00EE726C" w:rsidP="00357112">
            <w:pPr>
              <w:suppressAutoHyphens w:val="0"/>
              <w:spacing w:after="160" w:line="259" w:lineRule="auto"/>
              <w:rPr>
                <w:rFonts w:ascii="Times New Roman" w:eastAsia="Calibri" w:hAnsi="Times New Roman" w:cs="Times New Roman"/>
                <w:bCs/>
                <w:color w:val="auto"/>
                <w:kern w:val="0"/>
                <w:sz w:val="24"/>
                <w:szCs w:val="24"/>
              </w:rPr>
            </w:pPr>
            <w:r w:rsidRPr="00EE726C">
              <w:rPr>
                <w:rFonts w:ascii="Times New Roman" w:eastAsia="Calibri" w:hAnsi="Times New Roman" w:cs="Times New Roman"/>
                <w:bCs/>
                <w:color w:val="auto"/>
                <w:kern w:val="0"/>
                <w:sz w:val="24"/>
                <w:szCs w:val="24"/>
              </w:rPr>
              <w:t>XIV</w:t>
            </w:r>
          </w:p>
        </w:tc>
        <w:tc>
          <w:tcPr>
            <w:tcW w:w="9251" w:type="dxa"/>
            <w:gridSpan w:val="4"/>
          </w:tcPr>
          <w:p w:rsidR="00EE726C" w:rsidRPr="00EE726C" w:rsidRDefault="00EE726C" w:rsidP="00EE726C">
            <w:pPr>
              <w:suppressAutoHyphens w:val="0"/>
              <w:spacing w:after="160" w:line="259" w:lineRule="auto"/>
              <w:jc w:val="center"/>
              <w:rPr>
                <w:rFonts w:ascii="Times New Roman" w:eastAsia="Calibri" w:hAnsi="Times New Roman" w:cs="Times New Roman"/>
                <w:b/>
                <w:bCs/>
                <w:color w:val="auto"/>
                <w:kern w:val="0"/>
                <w:sz w:val="24"/>
                <w:szCs w:val="24"/>
              </w:rPr>
            </w:pPr>
            <w:r w:rsidRPr="00EE726C">
              <w:rPr>
                <w:rFonts w:ascii="Times New Roman" w:eastAsia="Calibri" w:hAnsi="Times New Roman" w:cs="Times New Roman"/>
                <w:b/>
                <w:bCs/>
                <w:color w:val="auto"/>
                <w:kern w:val="0"/>
                <w:sz w:val="24"/>
                <w:szCs w:val="24"/>
              </w:rPr>
              <w:t>Детские общественные объединения</w:t>
            </w:r>
          </w:p>
        </w:tc>
      </w:tr>
      <w:tr w:rsidR="00EE726C" w:rsidRPr="00357112" w:rsidTr="00357112">
        <w:tc>
          <w:tcPr>
            <w:tcW w:w="693" w:type="dxa"/>
          </w:tcPr>
          <w:p w:rsidR="00EE726C" w:rsidRDefault="00EE726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w:t>
            </w:r>
          </w:p>
        </w:tc>
        <w:tc>
          <w:tcPr>
            <w:tcW w:w="3872" w:type="dxa"/>
          </w:tcPr>
          <w:p w:rsidR="00EE726C" w:rsidRPr="00EE726C" w:rsidRDefault="00EE726C" w:rsidP="00357112">
            <w:pPr>
              <w:suppressAutoHyphens w:val="0"/>
              <w:spacing w:after="160" w:line="259" w:lineRule="auto"/>
              <w:rPr>
                <w:rFonts w:ascii="Times New Roman" w:eastAsia="Calibri" w:hAnsi="Times New Roman" w:cs="Times New Roman"/>
                <w:bCs/>
                <w:color w:val="auto"/>
                <w:kern w:val="0"/>
                <w:sz w:val="24"/>
                <w:szCs w:val="24"/>
              </w:rPr>
            </w:pPr>
            <w:r w:rsidRPr="00EE726C">
              <w:rPr>
                <w:rFonts w:ascii="Times New Roman" w:eastAsia="Calibri" w:hAnsi="Times New Roman" w:cs="Times New Roman"/>
                <w:bCs/>
                <w:color w:val="auto"/>
                <w:kern w:val="0"/>
                <w:sz w:val="24"/>
                <w:szCs w:val="24"/>
              </w:rPr>
              <w:t>Участие в мероприятиях Общероссийского общественно</w:t>
            </w:r>
            <w:r>
              <w:rPr>
                <w:rFonts w:ascii="Times New Roman" w:eastAsia="Calibri" w:hAnsi="Times New Roman" w:cs="Times New Roman"/>
                <w:bCs/>
                <w:color w:val="auto"/>
                <w:kern w:val="0"/>
                <w:sz w:val="24"/>
                <w:szCs w:val="24"/>
              </w:rPr>
              <w:t>-</w:t>
            </w:r>
            <w:r w:rsidRPr="00EE726C">
              <w:rPr>
                <w:rFonts w:ascii="Times New Roman" w:eastAsia="Calibri" w:hAnsi="Times New Roman" w:cs="Times New Roman"/>
                <w:bCs/>
                <w:color w:val="auto"/>
                <w:kern w:val="0"/>
                <w:sz w:val="24"/>
                <w:szCs w:val="24"/>
              </w:rPr>
              <w:t>государственного движения</w:t>
            </w:r>
            <w:r>
              <w:rPr>
                <w:rFonts w:ascii="Times New Roman" w:eastAsia="Calibri" w:hAnsi="Times New Roman" w:cs="Times New Roman"/>
                <w:bCs/>
                <w:color w:val="auto"/>
                <w:kern w:val="0"/>
                <w:sz w:val="24"/>
                <w:szCs w:val="24"/>
              </w:rPr>
              <w:t xml:space="preserve"> </w:t>
            </w:r>
            <w:r w:rsidRPr="00EE726C">
              <w:rPr>
                <w:rFonts w:ascii="Times New Roman" w:eastAsia="Calibri" w:hAnsi="Times New Roman" w:cs="Times New Roman"/>
                <w:bCs/>
                <w:color w:val="auto"/>
                <w:kern w:val="0"/>
                <w:sz w:val="24"/>
                <w:szCs w:val="24"/>
              </w:rPr>
              <w:t>детей и молодежи "Движение Первых".</w:t>
            </w:r>
          </w:p>
        </w:tc>
        <w:tc>
          <w:tcPr>
            <w:tcW w:w="992" w:type="dxa"/>
          </w:tcPr>
          <w:p w:rsidR="00EE726C" w:rsidRPr="00357112" w:rsidRDefault="00EE726C"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tcPr>
          <w:p w:rsidR="00EE726C" w:rsidRDefault="00EE726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В течение года</w:t>
            </w:r>
          </w:p>
        </w:tc>
        <w:tc>
          <w:tcPr>
            <w:tcW w:w="2827" w:type="dxa"/>
          </w:tcPr>
          <w:p w:rsidR="00EE726C" w:rsidRDefault="00EE726C"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Ямкина О. Е. – советник по воспитанию</w:t>
            </w:r>
          </w:p>
        </w:tc>
      </w:tr>
      <w:tr w:rsidR="00EE726C" w:rsidRPr="00357112" w:rsidTr="00E97546">
        <w:tc>
          <w:tcPr>
            <w:tcW w:w="693" w:type="dxa"/>
          </w:tcPr>
          <w:p w:rsidR="00EE726C" w:rsidRPr="00EE726C" w:rsidRDefault="00EE726C" w:rsidP="00357112">
            <w:pPr>
              <w:suppressAutoHyphens w:val="0"/>
              <w:spacing w:after="160" w:line="259" w:lineRule="auto"/>
              <w:rPr>
                <w:rFonts w:ascii="Times New Roman" w:eastAsia="Calibri" w:hAnsi="Times New Roman" w:cs="Times New Roman"/>
                <w:b/>
                <w:bCs/>
                <w:color w:val="auto"/>
                <w:kern w:val="0"/>
                <w:sz w:val="24"/>
                <w:szCs w:val="24"/>
              </w:rPr>
            </w:pPr>
            <w:r w:rsidRPr="00EE726C">
              <w:rPr>
                <w:rFonts w:ascii="Times New Roman" w:eastAsia="Calibri" w:hAnsi="Times New Roman" w:cs="Times New Roman"/>
                <w:b/>
                <w:bCs/>
                <w:color w:val="auto"/>
                <w:kern w:val="0"/>
                <w:sz w:val="24"/>
                <w:szCs w:val="24"/>
              </w:rPr>
              <w:t>XV</w:t>
            </w:r>
          </w:p>
        </w:tc>
        <w:tc>
          <w:tcPr>
            <w:tcW w:w="9251" w:type="dxa"/>
            <w:gridSpan w:val="4"/>
          </w:tcPr>
          <w:p w:rsidR="00EE726C" w:rsidRPr="00EE726C" w:rsidRDefault="00EE726C" w:rsidP="00EE726C">
            <w:pPr>
              <w:suppressAutoHyphens w:val="0"/>
              <w:spacing w:after="160" w:line="259" w:lineRule="auto"/>
              <w:jc w:val="center"/>
              <w:rPr>
                <w:rFonts w:ascii="Times New Roman" w:eastAsia="Calibri" w:hAnsi="Times New Roman" w:cs="Times New Roman"/>
                <w:b/>
                <w:bCs/>
                <w:color w:val="auto"/>
                <w:kern w:val="0"/>
                <w:sz w:val="24"/>
                <w:szCs w:val="24"/>
              </w:rPr>
            </w:pPr>
            <w:r w:rsidRPr="00EE726C">
              <w:rPr>
                <w:rFonts w:ascii="Times New Roman" w:eastAsia="Calibri" w:hAnsi="Times New Roman" w:cs="Times New Roman"/>
                <w:b/>
                <w:bCs/>
                <w:color w:val="auto"/>
                <w:kern w:val="0"/>
                <w:sz w:val="24"/>
                <w:szCs w:val="24"/>
              </w:rPr>
              <w:t>Школьный музей</w:t>
            </w:r>
          </w:p>
        </w:tc>
      </w:tr>
      <w:tr w:rsidR="00EE726C" w:rsidRPr="00357112" w:rsidTr="00357112">
        <w:tc>
          <w:tcPr>
            <w:tcW w:w="693" w:type="dxa"/>
          </w:tcPr>
          <w:p w:rsidR="00EE726C" w:rsidRDefault="00EE726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w:t>
            </w:r>
          </w:p>
        </w:tc>
        <w:tc>
          <w:tcPr>
            <w:tcW w:w="3872" w:type="dxa"/>
          </w:tcPr>
          <w:p w:rsidR="00EE726C" w:rsidRPr="00EE726C" w:rsidRDefault="00EE726C" w:rsidP="00357112">
            <w:pPr>
              <w:suppressAutoHyphens w:val="0"/>
              <w:spacing w:after="160" w:line="259" w:lineRule="auto"/>
              <w:rPr>
                <w:rFonts w:ascii="Times New Roman" w:eastAsia="Calibri" w:hAnsi="Times New Roman" w:cs="Times New Roman"/>
                <w:bCs/>
                <w:color w:val="auto"/>
                <w:kern w:val="0"/>
                <w:sz w:val="24"/>
                <w:szCs w:val="24"/>
              </w:rPr>
            </w:pPr>
            <w:r w:rsidRPr="00EE726C">
              <w:rPr>
                <w:rFonts w:ascii="Times New Roman" w:eastAsia="Calibri" w:hAnsi="Times New Roman" w:cs="Times New Roman"/>
                <w:bCs/>
                <w:color w:val="auto"/>
                <w:kern w:val="0"/>
                <w:sz w:val="24"/>
                <w:szCs w:val="24"/>
              </w:rPr>
              <w:t>Участие в тематических уроках и экскурсиях, проводимых в школьной музейно</w:t>
            </w:r>
            <w:r>
              <w:rPr>
                <w:rFonts w:ascii="Times New Roman" w:eastAsia="Calibri" w:hAnsi="Times New Roman" w:cs="Times New Roman"/>
                <w:bCs/>
                <w:color w:val="auto"/>
                <w:kern w:val="0"/>
                <w:sz w:val="24"/>
                <w:szCs w:val="24"/>
              </w:rPr>
              <w:t>-</w:t>
            </w:r>
            <w:r w:rsidRPr="00EE726C">
              <w:rPr>
                <w:rFonts w:ascii="Times New Roman" w:eastAsia="Calibri" w:hAnsi="Times New Roman" w:cs="Times New Roman"/>
                <w:bCs/>
                <w:color w:val="auto"/>
                <w:kern w:val="0"/>
                <w:sz w:val="24"/>
                <w:szCs w:val="24"/>
              </w:rPr>
              <w:t>исторической комнате</w:t>
            </w:r>
          </w:p>
        </w:tc>
        <w:tc>
          <w:tcPr>
            <w:tcW w:w="992" w:type="dxa"/>
          </w:tcPr>
          <w:p w:rsidR="00EE726C" w:rsidRPr="00357112" w:rsidRDefault="00EE726C" w:rsidP="00357112">
            <w:pPr>
              <w:suppressAutoHyphens w:val="0"/>
              <w:spacing w:after="160" w:line="259" w:lineRule="auto"/>
              <w:rPr>
                <w:rFonts w:ascii="Times New Roman" w:eastAsia="Calibri" w:hAnsi="Times New Roman" w:cs="Times New Roman"/>
                <w:bCs/>
                <w:color w:val="auto"/>
                <w:kern w:val="0"/>
                <w:sz w:val="24"/>
                <w:szCs w:val="24"/>
              </w:rPr>
            </w:pPr>
            <w:r w:rsidRPr="00357112">
              <w:rPr>
                <w:rFonts w:ascii="Times New Roman" w:eastAsia="Calibri" w:hAnsi="Times New Roman" w:cs="Times New Roman"/>
                <w:bCs/>
                <w:color w:val="auto"/>
                <w:kern w:val="0"/>
                <w:sz w:val="24"/>
                <w:szCs w:val="24"/>
              </w:rPr>
              <w:t>1-4 классы</w:t>
            </w:r>
          </w:p>
        </w:tc>
        <w:tc>
          <w:tcPr>
            <w:tcW w:w="1560" w:type="dxa"/>
          </w:tcPr>
          <w:p w:rsidR="00EE726C" w:rsidRDefault="00EE726C" w:rsidP="00357112">
            <w:pPr>
              <w:suppressAutoHyphens w:val="0"/>
              <w:spacing w:after="160" w:line="259" w:lineRule="auto"/>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В течение года</w:t>
            </w:r>
          </w:p>
        </w:tc>
        <w:tc>
          <w:tcPr>
            <w:tcW w:w="2827" w:type="dxa"/>
          </w:tcPr>
          <w:p w:rsidR="00EE726C" w:rsidRPr="00357112" w:rsidRDefault="00EE726C" w:rsidP="00357112">
            <w:pPr>
              <w:suppressAutoHyphens w:val="0"/>
              <w:spacing w:after="160" w:line="259" w:lineRule="auto"/>
              <w:rPr>
                <w:rFonts w:ascii="Times New Roman" w:eastAsia="Calibri" w:hAnsi="Times New Roman" w:cs="Times New Roman"/>
                <w:bCs/>
                <w:color w:val="auto"/>
                <w:kern w:val="0"/>
                <w:sz w:val="24"/>
                <w:szCs w:val="24"/>
              </w:rPr>
            </w:pPr>
            <w:r w:rsidRPr="00EE726C">
              <w:rPr>
                <w:rFonts w:ascii="Times New Roman" w:eastAsia="Calibri" w:hAnsi="Times New Roman" w:cs="Times New Roman"/>
                <w:bCs/>
                <w:color w:val="auto"/>
                <w:kern w:val="0"/>
                <w:sz w:val="24"/>
                <w:szCs w:val="24"/>
              </w:rPr>
              <w:t>Ямкина О.Е. – советник по воспитанию, Яптунэ А.Н. – руководитель музея, активисты школьного музея</w:t>
            </w:r>
          </w:p>
        </w:tc>
      </w:tr>
    </w:tbl>
    <w:p w:rsidR="00357112" w:rsidRPr="00357112" w:rsidRDefault="00357112" w:rsidP="00357112">
      <w:pPr>
        <w:suppressAutoHyphens w:val="0"/>
        <w:spacing w:after="160" w:line="259" w:lineRule="auto"/>
        <w:rPr>
          <w:rFonts w:ascii="Times New Roman" w:eastAsia="Calibri" w:hAnsi="Times New Roman" w:cs="Times New Roman"/>
          <w:bCs/>
          <w:color w:val="auto"/>
          <w:kern w:val="0"/>
          <w:sz w:val="24"/>
          <w:szCs w:val="24"/>
        </w:rPr>
      </w:pPr>
    </w:p>
    <w:p w:rsidR="00357112" w:rsidRPr="00357112" w:rsidRDefault="00357112" w:rsidP="00357112">
      <w:pPr>
        <w:suppressAutoHyphens w:val="0"/>
        <w:spacing w:after="160" w:line="259" w:lineRule="auto"/>
        <w:jc w:val="center"/>
        <w:rPr>
          <w:rFonts w:ascii="Times New Roman" w:eastAsia="Calibri" w:hAnsi="Times New Roman" w:cs="Times New Roman"/>
          <w:b/>
          <w:bCs/>
          <w:color w:val="auto"/>
          <w:kern w:val="0"/>
          <w:sz w:val="24"/>
          <w:szCs w:val="24"/>
        </w:rPr>
      </w:pPr>
    </w:p>
    <w:p w:rsidR="00357112" w:rsidRPr="00357112" w:rsidRDefault="00357112" w:rsidP="00357112">
      <w:pPr>
        <w:suppressAutoHyphens w:val="0"/>
        <w:spacing w:after="160" w:line="259" w:lineRule="auto"/>
        <w:rPr>
          <w:rFonts w:ascii="Times New Roman" w:eastAsia="Calibri" w:hAnsi="Times New Roman" w:cs="Times New Roman"/>
          <w:color w:val="auto"/>
          <w:kern w:val="0"/>
          <w:sz w:val="24"/>
          <w:szCs w:val="24"/>
        </w:rPr>
      </w:pPr>
    </w:p>
    <w:p w:rsidR="00357112" w:rsidRPr="00357112" w:rsidRDefault="00357112" w:rsidP="00357112">
      <w:pPr>
        <w:suppressAutoHyphens w:val="0"/>
        <w:spacing w:after="160" w:line="259" w:lineRule="auto"/>
        <w:rPr>
          <w:rFonts w:ascii="Times New Roman" w:eastAsia="Calibri" w:hAnsi="Times New Roman" w:cs="Times New Roman"/>
          <w:color w:val="auto"/>
          <w:kern w:val="0"/>
          <w:sz w:val="24"/>
          <w:szCs w:val="24"/>
        </w:rPr>
      </w:pPr>
    </w:p>
    <w:p w:rsidR="00357112" w:rsidRPr="00357112" w:rsidRDefault="00357112" w:rsidP="00357112">
      <w:pPr>
        <w:suppressAutoHyphens w:val="0"/>
        <w:spacing w:after="160" w:line="259" w:lineRule="auto"/>
        <w:rPr>
          <w:rFonts w:ascii="Times New Roman" w:eastAsia="Calibri" w:hAnsi="Times New Roman" w:cs="Times New Roman"/>
          <w:color w:val="auto"/>
          <w:kern w:val="0"/>
          <w:sz w:val="24"/>
          <w:szCs w:val="24"/>
        </w:rPr>
      </w:pPr>
    </w:p>
    <w:p w:rsidR="00357112" w:rsidRPr="00357112" w:rsidRDefault="00357112" w:rsidP="00357112">
      <w:pPr>
        <w:suppressAutoHyphens w:val="0"/>
        <w:spacing w:after="160" w:line="259" w:lineRule="auto"/>
        <w:rPr>
          <w:rFonts w:ascii="Times New Roman" w:eastAsia="Calibri" w:hAnsi="Times New Roman" w:cs="Times New Roman"/>
          <w:color w:val="auto"/>
          <w:kern w:val="0"/>
          <w:sz w:val="24"/>
          <w:szCs w:val="24"/>
        </w:rPr>
      </w:pPr>
    </w:p>
    <w:p w:rsidR="00415150" w:rsidRPr="00E26764"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E26764" w:rsidRDefault="00415150" w:rsidP="00415150">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415150" w:rsidRPr="0066736D" w:rsidRDefault="00415150" w:rsidP="00415150">
      <w:pPr>
        <w:tabs>
          <w:tab w:val="left" w:pos="0"/>
          <w:tab w:val="right" w:leader="dot" w:pos="9639"/>
        </w:tabs>
        <w:spacing w:after="0" w:line="360" w:lineRule="auto"/>
        <w:ind w:firstLine="709"/>
        <w:jc w:val="both"/>
        <w:rPr>
          <w:rFonts w:ascii="Times New Roman" w:hAnsi="Times New Roman" w:cs="Times New Roman"/>
          <w:color w:val="auto"/>
          <w:sz w:val="24"/>
          <w:szCs w:val="24"/>
        </w:rPr>
      </w:pPr>
    </w:p>
    <w:p w:rsidR="00415150" w:rsidRPr="0066736D" w:rsidRDefault="00415150" w:rsidP="00415150">
      <w:pPr>
        <w:tabs>
          <w:tab w:val="left" w:pos="0"/>
          <w:tab w:val="right" w:leader="dot" w:pos="9639"/>
        </w:tabs>
        <w:spacing w:after="0" w:line="360" w:lineRule="auto"/>
        <w:ind w:firstLine="709"/>
        <w:jc w:val="both"/>
        <w:rPr>
          <w:rFonts w:ascii="Times New Roman" w:hAnsi="Times New Roman" w:cs="Times New Roman"/>
          <w:color w:val="auto"/>
          <w:sz w:val="24"/>
          <w:szCs w:val="24"/>
        </w:rPr>
      </w:pPr>
    </w:p>
    <w:p w:rsidR="00415150" w:rsidRPr="00EF056B" w:rsidRDefault="00415150" w:rsidP="00415150">
      <w:pPr>
        <w:tabs>
          <w:tab w:val="left" w:pos="0"/>
          <w:tab w:val="right" w:leader="dot" w:pos="9639"/>
        </w:tabs>
        <w:spacing w:after="0" w:line="240" w:lineRule="auto"/>
        <w:outlineLvl w:val="1"/>
        <w:rPr>
          <w:rFonts w:ascii="Times New Roman" w:hAnsi="Times New Roman" w:cs="Times New Roman"/>
          <w:sz w:val="24"/>
          <w:szCs w:val="24"/>
        </w:rPr>
        <w:sectPr w:rsidR="00415150" w:rsidRPr="00EF056B" w:rsidSect="00491BB0">
          <w:footerReference w:type="default" r:id="rId11"/>
          <w:pgSz w:w="11910" w:h="16840"/>
          <w:pgMar w:top="1440" w:right="1080" w:bottom="1440" w:left="1080" w:header="567" w:footer="567" w:gutter="0"/>
          <w:cols w:space="720"/>
          <w:docGrid w:linePitch="299"/>
        </w:sectPr>
      </w:pPr>
    </w:p>
    <w:p w:rsidR="00415150" w:rsidRPr="0066736D" w:rsidRDefault="00415150" w:rsidP="00415150">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p>
    <w:p w:rsidR="00415150" w:rsidRPr="0066736D" w:rsidRDefault="00415150" w:rsidP="00415150">
      <w:pPr>
        <w:widowControl w:val="0"/>
        <w:suppressAutoHyphens w:val="0"/>
        <w:autoSpaceDE w:val="0"/>
        <w:autoSpaceDN w:val="0"/>
        <w:spacing w:after="0" w:line="240" w:lineRule="auto"/>
        <w:ind w:left="450" w:right="1178"/>
        <w:rPr>
          <w:rFonts w:ascii="Times New Roman" w:eastAsia="Times New Roman" w:hAnsi="Times New Roman" w:cs="Times New Roman"/>
          <w:bCs/>
          <w:iCs/>
          <w:color w:val="auto"/>
          <w:kern w:val="0"/>
          <w:sz w:val="24"/>
          <w:szCs w:val="24"/>
        </w:rPr>
      </w:pPr>
    </w:p>
    <w:p w:rsidR="00415150" w:rsidRPr="0066736D" w:rsidRDefault="00415150" w:rsidP="00415150">
      <w:pPr>
        <w:tabs>
          <w:tab w:val="left" w:pos="0"/>
          <w:tab w:val="right" w:leader="dot" w:pos="9639"/>
        </w:tabs>
        <w:spacing w:after="0" w:line="240" w:lineRule="auto"/>
        <w:outlineLvl w:val="1"/>
        <w:rPr>
          <w:rFonts w:ascii="Times New Roman" w:hAnsi="Times New Roman" w:cs="Times New Roman"/>
          <w:sz w:val="24"/>
          <w:szCs w:val="24"/>
        </w:rPr>
        <w:sectPr w:rsidR="00415150" w:rsidRPr="0066736D" w:rsidSect="00564420">
          <w:headerReference w:type="default" r:id="rId12"/>
          <w:footerReference w:type="default" r:id="rId13"/>
          <w:pgSz w:w="11920" w:h="16850"/>
          <w:pgMar w:top="720" w:right="720" w:bottom="720" w:left="720" w:header="0" w:footer="872" w:gutter="0"/>
          <w:cols w:space="720"/>
          <w:docGrid w:linePitch="299"/>
        </w:sectPr>
      </w:pPr>
    </w:p>
    <w:p w:rsidR="00415150" w:rsidRDefault="00415150" w:rsidP="00415150">
      <w:pPr>
        <w:tabs>
          <w:tab w:val="left" w:pos="0"/>
          <w:tab w:val="right" w:leader="dot" w:pos="9639"/>
        </w:tabs>
        <w:spacing w:after="0" w:line="240" w:lineRule="auto"/>
        <w:outlineLvl w:val="1"/>
        <w:rPr>
          <w:rFonts w:ascii="Times New Roman" w:hAnsi="Times New Roman" w:cs="Times New Roman"/>
          <w:b/>
          <w:bCs/>
          <w:sz w:val="24"/>
          <w:szCs w:val="24"/>
        </w:rPr>
      </w:pPr>
    </w:p>
    <w:p w:rsidR="00415150" w:rsidRDefault="00415150" w:rsidP="00415150">
      <w:pPr>
        <w:tabs>
          <w:tab w:val="left" w:pos="0"/>
          <w:tab w:val="right" w:leader="dot" w:pos="9639"/>
        </w:tabs>
        <w:spacing w:after="0" w:line="240" w:lineRule="auto"/>
        <w:outlineLvl w:val="1"/>
        <w:rPr>
          <w:rFonts w:ascii="Times New Roman" w:hAnsi="Times New Roman" w:cs="Times New Roman"/>
          <w:b/>
          <w:bCs/>
          <w:sz w:val="24"/>
          <w:szCs w:val="24"/>
        </w:rPr>
      </w:pPr>
    </w:p>
    <w:p w:rsidR="00415150" w:rsidRDefault="00415150" w:rsidP="00415150">
      <w:pPr>
        <w:tabs>
          <w:tab w:val="left" w:pos="0"/>
          <w:tab w:val="right" w:leader="dot" w:pos="9639"/>
        </w:tabs>
        <w:spacing w:after="0" w:line="240" w:lineRule="auto"/>
        <w:outlineLvl w:val="1"/>
        <w:rPr>
          <w:rFonts w:ascii="Times New Roman" w:hAnsi="Times New Roman" w:cs="Times New Roman"/>
          <w:b/>
          <w:bCs/>
          <w:sz w:val="24"/>
          <w:szCs w:val="24"/>
        </w:rPr>
      </w:pPr>
    </w:p>
    <w:p w:rsidR="00415150" w:rsidRPr="003A1542" w:rsidRDefault="00415150" w:rsidP="00415150">
      <w:pPr>
        <w:tabs>
          <w:tab w:val="left" w:pos="0"/>
          <w:tab w:val="right" w:leader="dot" w:pos="9639"/>
        </w:tabs>
        <w:spacing w:after="0" w:line="240" w:lineRule="auto"/>
        <w:outlineLvl w:val="1"/>
        <w:rPr>
          <w:rFonts w:ascii="Times New Roman" w:hAnsi="Times New Roman" w:cs="Times New Roman"/>
          <w:i/>
          <w:sz w:val="24"/>
          <w:szCs w:val="24"/>
        </w:rPr>
        <w:sectPr w:rsidR="00415150" w:rsidRPr="003A1542" w:rsidSect="00051EA3">
          <w:headerReference w:type="default" r:id="rId14"/>
          <w:footerReference w:type="default" r:id="rId15"/>
          <w:pgSz w:w="11920" w:h="16850"/>
          <w:pgMar w:top="1134" w:right="850" w:bottom="1134" w:left="1701" w:header="0" w:footer="567" w:gutter="0"/>
          <w:cols w:space="720"/>
          <w:docGrid w:linePitch="299"/>
        </w:sectPr>
      </w:pPr>
    </w:p>
    <w:p w:rsidR="00415150" w:rsidRPr="0066736D" w:rsidRDefault="00415150" w:rsidP="00415150">
      <w:pPr>
        <w:tabs>
          <w:tab w:val="left" w:pos="0"/>
          <w:tab w:val="right" w:leader="dot" w:pos="9639"/>
        </w:tabs>
        <w:spacing w:after="0" w:line="240" w:lineRule="auto"/>
        <w:outlineLvl w:val="1"/>
        <w:rPr>
          <w:rFonts w:ascii="Times New Roman" w:hAnsi="Times New Roman" w:cs="Times New Roman"/>
          <w:sz w:val="24"/>
          <w:szCs w:val="24"/>
        </w:rPr>
      </w:pPr>
    </w:p>
    <w:p w:rsidR="00415150" w:rsidRPr="0066736D" w:rsidRDefault="00415150" w:rsidP="00415150">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bCs/>
          <w:sz w:val="24"/>
          <w:szCs w:val="24"/>
        </w:rPr>
        <w:t xml:space="preserve">   </w:t>
      </w:r>
    </w:p>
    <w:p w:rsidR="00415150" w:rsidRPr="0066736D" w:rsidRDefault="00415150" w:rsidP="00415150">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b/>
          <w:bCs/>
          <w:sz w:val="24"/>
          <w:szCs w:val="24"/>
        </w:rPr>
        <w:t xml:space="preserve">  </w:t>
      </w:r>
    </w:p>
    <w:p w:rsidR="00415150" w:rsidRPr="0066736D" w:rsidRDefault="00415150" w:rsidP="00415150">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415150" w:rsidRPr="0066736D" w:rsidRDefault="00415150" w:rsidP="00415150">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415150" w:rsidRPr="0066736D" w:rsidRDefault="00415150" w:rsidP="00415150">
      <w:pPr>
        <w:tabs>
          <w:tab w:val="left" w:pos="0"/>
          <w:tab w:val="right" w:leader="dot" w:pos="9639"/>
        </w:tabs>
        <w:spacing w:after="0" w:line="240" w:lineRule="auto"/>
        <w:outlineLvl w:val="1"/>
        <w:rPr>
          <w:rFonts w:ascii="Times New Roman" w:hAnsi="Times New Roman" w:cs="Times New Roman"/>
          <w:sz w:val="24"/>
          <w:szCs w:val="24"/>
        </w:rPr>
        <w:sectPr w:rsidR="00415150" w:rsidRPr="0066736D" w:rsidSect="00564420">
          <w:headerReference w:type="default" r:id="rId16"/>
          <w:footerReference w:type="default" r:id="rId17"/>
          <w:pgSz w:w="11920" w:h="16850"/>
          <w:pgMar w:top="720" w:right="720" w:bottom="720" w:left="720" w:header="0" w:footer="872" w:gutter="0"/>
          <w:cols w:space="720"/>
          <w:docGrid w:linePitch="299"/>
        </w:sectPr>
      </w:pPr>
    </w:p>
    <w:p w:rsidR="00DF72A6" w:rsidRPr="00B3404B" w:rsidRDefault="00DF72A6" w:rsidP="00DF72A6">
      <w:pPr>
        <w:widowControl w:val="0"/>
        <w:suppressAutoHyphens w:val="0"/>
        <w:autoSpaceDE w:val="0"/>
        <w:autoSpaceDN w:val="0"/>
        <w:spacing w:after="0" w:line="240" w:lineRule="auto"/>
        <w:rPr>
          <w:rFonts w:ascii="Times New Roman" w:eastAsia="Times New Roman" w:hAnsi="Times New Roman" w:cs="Times New Roman"/>
          <w:color w:val="auto"/>
          <w:kern w:val="0"/>
        </w:rPr>
        <w:sectPr w:rsidR="00DF72A6" w:rsidRPr="00B3404B">
          <w:pgSz w:w="11930" w:h="16860"/>
          <w:pgMar w:top="1040" w:right="460" w:bottom="960" w:left="780" w:header="0" w:footer="666" w:gutter="0"/>
          <w:cols w:space="720"/>
        </w:sectPr>
      </w:pPr>
    </w:p>
    <w:p w:rsidR="00DF72A6" w:rsidRPr="00B3404B" w:rsidRDefault="00DF72A6" w:rsidP="00DF72A6">
      <w:pPr>
        <w:widowControl w:val="0"/>
        <w:suppressAutoHyphens w:val="0"/>
        <w:autoSpaceDE w:val="0"/>
        <w:autoSpaceDN w:val="0"/>
        <w:spacing w:after="0" w:line="240" w:lineRule="auto"/>
        <w:rPr>
          <w:rFonts w:ascii="Times New Roman" w:eastAsia="Times New Roman" w:hAnsi="Times New Roman" w:cs="Times New Roman"/>
          <w:color w:val="auto"/>
          <w:kern w:val="0"/>
        </w:rPr>
        <w:sectPr w:rsidR="00DF72A6" w:rsidRPr="00B3404B">
          <w:pgSz w:w="11930" w:h="16860"/>
          <w:pgMar w:top="1040" w:right="460" w:bottom="960" w:left="780" w:header="0" w:footer="666" w:gutter="0"/>
          <w:cols w:space="720"/>
        </w:sectPr>
      </w:pPr>
    </w:p>
    <w:p w:rsidR="00DF72A6" w:rsidRDefault="00DF72A6" w:rsidP="00DF72A6">
      <w:pPr>
        <w:widowControl w:val="0"/>
        <w:suppressAutoHyphens w:val="0"/>
        <w:autoSpaceDE w:val="0"/>
        <w:autoSpaceDN w:val="0"/>
        <w:spacing w:after="0" w:line="240" w:lineRule="auto"/>
        <w:ind w:right="384"/>
        <w:jc w:val="both"/>
        <w:rPr>
          <w:rFonts w:ascii="Times New Roman" w:eastAsia="Times New Roman" w:hAnsi="Times New Roman" w:cs="Times New Roman"/>
          <w:color w:val="auto"/>
          <w:spacing w:val="-57"/>
          <w:kern w:val="0"/>
          <w:sz w:val="24"/>
          <w:szCs w:val="24"/>
        </w:rPr>
      </w:pPr>
    </w:p>
    <w:p w:rsidR="00500300" w:rsidRPr="00B3404B" w:rsidRDefault="00500300" w:rsidP="00500300">
      <w:pPr>
        <w:widowControl w:val="0"/>
        <w:suppressAutoHyphens w:val="0"/>
        <w:autoSpaceDE w:val="0"/>
        <w:autoSpaceDN w:val="0"/>
        <w:spacing w:after="0" w:line="240" w:lineRule="auto"/>
        <w:rPr>
          <w:rFonts w:ascii="Times New Roman" w:eastAsia="Times New Roman" w:hAnsi="Times New Roman" w:cs="Times New Roman"/>
          <w:color w:val="auto"/>
          <w:kern w:val="0"/>
        </w:rPr>
        <w:sectPr w:rsidR="00500300" w:rsidRPr="00B3404B">
          <w:pgSz w:w="11930" w:h="16860"/>
          <w:pgMar w:top="1040" w:right="460" w:bottom="960" w:left="780" w:header="0" w:footer="666" w:gutter="0"/>
          <w:cols w:space="720"/>
        </w:sectPr>
      </w:pPr>
    </w:p>
    <w:p w:rsidR="00500300" w:rsidRDefault="00500300" w:rsidP="00500300">
      <w:pPr>
        <w:widowControl w:val="0"/>
        <w:suppressAutoHyphens w:val="0"/>
        <w:autoSpaceDE w:val="0"/>
        <w:autoSpaceDN w:val="0"/>
        <w:spacing w:before="2" w:after="0" w:line="240" w:lineRule="auto"/>
        <w:ind w:right="381"/>
        <w:jc w:val="both"/>
        <w:rPr>
          <w:rFonts w:ascii="Times New Roman" w:eastAsia="Times New Roman" w:hAnsi="Times New Roman" w:cs="Times New Roman"/>
          <w:color w:val="auto"/>
          <w:kern w:val="0"/>
          <w:sz w:val="24"/>
          <w:szCs w:val="24"/>
        </w:rPr>
      </w:pPr>
    </w:p>
    <w:p w:rsidR="00500300" w:rsidRPr="00B3404B" w:rsidRDefault="00500300" w:rsidP="00500300">
      <w:pPr>
        <w:widowControl w:val="0"/>
        <w:suppressAutoHyphens w:val="0"/>
        <w:autoSpaceDE w:val="0"/>
        <w:autoSpaceDN w:val="0"/>
        <w:spacing w:before="2" w:after="0" w:line="240" w:lineRule="auto"/>
        <w:ind w:right="381"/>
        <w:jc w:val="both"/>
        <w:rPr>
          <w:rFonts w:ascii="Times New Roman" w:eastAsia="Times New Roman" w:hAnsi="Times New Roman" w:cs="Times New Roman"/>
          <w:color w:val="auto"/>
          <w:kern w:val="0"/>
          <w:sz w:val="24"/>
          <w:szCs w:val="24"/>
        </w:rPr>
      </w:pPr>
    </w:p>
    <w:p w:rsidR="00500300" w:rsidRDefault="00500300" w:rsidP="00500300">
      <w:pPr>
        <w:widowControl w:val="0"/>
        <w:suppressAutoHyphens w:val="0"/>
        <w:autoSpaceDE w:val="0"/>
        <w:autoSpaceDN w:val="0"/>
        <w:spacing w:after="0" w:line="240" w:lineRule="auto"/>
        <w:rPr>
          <w:rFonts w:ascii="Times New Roman" w:eastAsia="Times New Roman" w:hAnsi="Times New Roman" w:cs="Times New Roman"/>
          <w:color w:val="auto"/>
          <w:kern w:val="0"/>
        </w:rPr>
      </w:pPr>
    </w:p>
    <w:p w:rsidR="00500300" w:rsidRPr="00B3404B" w:rsidRDefault="00500300" w:rsidP="00500300">
      <w:pPr>
        <w:widowControl w:val="0"/>
        <w:suppressAutoHyphens w:val="0"/>
        <w:autoSpaceDE w:val="0"/>
        <w:autoSpaceDN w:val="0"/>
        <w:spacing w:after="0" w:line="240" w:lineRule="auto"/>
        <w:rPr>
          <w:rFonts w:ascii="Times New Roman" w:eastAsia="Times New Roman" w:hAnsi="Times New Roman" w:cs="Times New Roman"/>
          <w:color w:val="auto"/>
          <w:kern w:val="0"/>
        </w:rPr>
        <w:sectPr w:rsidR="00500300" w:rsidRPr="00B3404B">
          <w:pgSz w:w="11930" w:h="16860"/>
          <w:pgMar w:top="1040" w:right="460" w:bottom="960" w:left="780" w:header="0" w:footer="666" w:gutter="0"/>
          <w:cols w:space="720"/>
        </w:sectPr>
      </w:pPr>
    </w:p>
    <w:p w:rsidR="00B3404B" w:rsidRPr="00B3404B" w:rsidRDefault="00B3404B" w:rsidP="00B3404B">
      <w:pPr>
        <w:widowControl w:val="0"/>
        <w:suppressAutoHyphens w:val="0"/>
        <w:autoSpaceDE w:val="0"/>
        <w:autoSpaceDN w:val="0"/>
        <w:spacing w:before="2" w:after="0" w:line="240" w:lineRule="auto"/>
        <w:ind w:right="384"/>
        <w:jc w:val="both"/>
        <w:rPr>
          <w:rFonts w:ascii="Times New Roman" w:eastAsia="Times New Roman" w:hAnsi="Times New Roman" w:cs="Times New Roman"/>
          <w:color w:val="auto"/>
          <w:kern w:val="0"/>
          <w:sz w:val="24"/>
          <w:szCs w:val="24"/>
        </w:rPr>
        <w:sectPr w:rsidR="00B3404B" w:rsidRPr="00B3404B">
          <w:pgSz w:w="11930" w:h="16860"/>
          <w:pgMar w:top="1060" w:right="460" w:bottom="880" w:left="780" w:header="0" w:footer="666" w:gutter="0"/>
          <w:cols w:space="720"/>
        </w:sectPr>
      </w:pPr>
    </w:p>
    <w:p w:rsidR="00B3404B" w:rsidRPr="00B3404B" w:rsidRDefault="00B3404B" w:rsidP="00B3404B">
      <w:pPr>
        <w:widowControl w:val="0"/>
        <w:suppressAutoHyphens w:val="0"/>
        <w:autoSpaceDE w:val="0"/>
        <w:autoSpaceDN w:val="0"/>
        <w:spacing w:after="0" w:line="240" w:lineRule="auto"/>
        <w:rPr>
          <w:rFonts w:ascii="Times New Roman" w:eastAsia="Times New Roman" w:hAnsi="Times New Roman" w:cs="Times New Roman"/>
          <w:color w:val="auto"/>
          <w:kern w:val="0"/>
          <w:sz w:val="26"/>
          <w:szCs w:val="24"/>
        </w:rPr>
      </w:pPr>
    </w:p>
    <w:p w:rsidR="00B3404B" w:rsidRPr="00B3404B" w:rsidRDefault="00B3404B" w:rsidP="00B3404B">
      <w:pPr>
        <w:widowControl w:val="0"/>
        <w:suppressAutoHyphens w:val="0"/>
        <w:autoSpaceDE w:val="0"/>
        <w:autoSpaceDN w:val="0"/>
        <w:spacing w:before="5" w:after="0" w:line="240" w:lineRule="auto"/>
        <w:rPr>
          <w:rFonts w:ascii="Times New Roman" w:eastAsia="Times New Roman" w:hAnsi="Times New Roman" w:cs="Times New Roman"/>
          <w:color w:val="auto"/>
          <w:kern w:val="0"/>
          <w:sz w:val="24"/>
          <w:szCs w:val="24"/>
        </w:rPr>
      </w:pPr>
    </w:p>
    <w:p w:rsidR="00B3404B" w:rsidRPr="00B3404B" w:rsidRDefault="00B3404B" w:rsidP="00B3404B">
      <w:pPr>
        <w:widowControl w:val="0"/>
        <w:suppressAutoHyphens w:val="0"/>
        <w:autoSpaceDE w:val="0"/>
        <w:autoSpaceDN w:val="0"/>
        <w:spacing w:after="0" w:line="240" w:lineRule="auto"/>
        <w:rPr>
          <w:rFonts w:ascii="Times New Roman" w:eastAsia="Times New Roman" w:hAnsi="Times New Roman" w:cs="Times New Roman"/>
          <w:color w:val="auto"/>
          <w:kern w:val="0"/>
        </w:rPr>
        <w:sectPr w:rsidR="00B3404B" w:rsidRPr="00B3404B">
          <w:pgSz w:w="11930" w:h="16860"/>
          <w:pgMar w:top="1060" w:right="460" w:bottom="880" w:left="780" w:header="0" w:footer="666" w:gutter="0"/>
          <w:cols w:space="720"/>
        </w:sectPr>
      </w:pPr>
      <w:bookmarkStart w:id="15" w:name="_bookmark2"/>
      <w:bookmarkEnd w:id="15"/>
    </w:p>
    <w:p w:rsidR="00B3404B" w:rsidRPr="00B3404B" w:rsidRDefault="00B3404B" w:rsidP="00B3404B">
      <w:pPr>
        <w:widowControl w:val="0"/>
        <w:suppressAutoHyphens w:val="0"/>
        <w:autoSpaceDE w:val="0"/>
        <w:autoSpaceDN w:val="0"/>
        <w:spacing w:after="0" w:line="240" w:lineRule="auto"/>
        <w:rPr>
          <w:rFonts w:ascii="Times New Roman" w:eastAsia="Times New Roman" w:hAnsi="Times New Roman" w:cs="Times New Roman"/>
          <w:color w:val="auto"/>
          <w:kern w:val="0"/>
        </w:rPr>
        <w:sectPr w:rsidR="00B3404B" w:rsidRPr="00B3404B">
          <w:pgSz w:w="11930" w:h="16860"/>
          <w:pgMar w:top="1120" w:right="460" w:bottom="960" w:left="780" w:header="0" w:footer="666" w:gutter="0"/>
          <w:cols w:space="720"/>
        </w:sectPr>
      </w:pPr>
    </w:p>
    <w:p w:rsidR="00B3404B" w:rsidRPr="00B3404B" w:rsidRDefault="00B3404B" w:rsidP="00B3404B">
      <w:pPr>
        <w:widowControl w:val="0"/>
        <w:suppressAutoHyphens w:val="0"/>
        <w:autoSpaceDE w:val="0"/>
        <w:autoSpaceDN w:val="0"/>
        <w:spacing w:before="1" w:after="0" w:line="240" w:lineRule="auto"/>
        <w:ind w:right="384"/>
        <w:jc w:val="both"/>
        <w:rPr>
          <w:rFonts w:ascii="Times New Roman" w:eastAsia="Times New Roman" w:hAnsi="Times New Roman" w:cs="Times New Roman"/>
          <w:color w:val="auto"/>
          <w:kern w:val="0"/>
          <w:sz w:val="24"/>
          <w:szCs w:val="24"/>
        </w:rPr>
        <w:sectPr w:rsidR="00B3404B" w:rsidRPr="00B3404B">
          <w:pgSz w:w="11930" w:h="16860"/>
          <w:pgMar w:top="1320" w:right="460" w:bottom="960" w:left="780" w:header="0" w:footer="666" w:gutter="0"/>
          <w:cols w:space="720"/>
        </w:sectPr>
      </w:pPr>
    </w:p>
    <w:p w:rsidR="00B3404B" w:rsidRPr="00B3404B" w:rsidRDefault="00B3404B" w:rsidP="00B3404B">
      <w:pPr>
        <w:widowControl w:val="0"/>
        <w:suppressAutoHyphens w:val="0"/>
        <w:autoSpaceDE w:val="0"/>
        <w:autoSpaceDN w:val="0"/>
        <w:spacing w:after="0" w:line="240" w:lineRule="auto"/>
        <w:rPr>
          <w:rFonts w:ascii="Times New Roman" w:eastAsia="Times New Roman" w:hAnsi="Times New Roman" w:cs="Times New Roman"/>
          <w:color w:val="auto"/>
          <w:kern w:val="0"/>
        </w:rPr>
        <w:sectPr w:rsidR="00B3404B" w:rsidRPr="00B3404B">
          <w:pgSz w:w="11930" w:h="16860"/>
          <w:pgMar w:top="760" w:right="460" w:bottom="940" w:left="780" w:header="0" w:footer="666" w:gutter="0"/>
          <w:cols w:space="720"/>
        </w:sectPr>
      </w:pPr>
    </w:p>
    <w:p w:rsidR="00771452" w:rsidRPr="00B5255E" w:rsidRDefault="00771452" w:rsidP="00B3404B">
      <w:pPr>
        <w:rPr>
          <w:rFonts w:ascii="Times New Roman" w:eastAsia="Times New Roman" w:hAnsi="Times New Roman" w:cs="Times New Roman"/>
          <w:b/>
          <w:bCs/>
          <w:iCs/>
          <w:color w:val="auto"/>
          <w:kern w:val="0"/>
          <w:sz w:val="24"/>
          <w:szCs w:val="24"/>
        </w:rPr>
      </w:pPr>
    </w:p>
    <w:p w:rsidR="00771452" w:rsidRDefault="00771452" w:rsidP="00771452">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p>
    <w:p w:rsidR="00771452" w:rsidRDefault="00771452" w:rsidP="00771452">
      <w:pPr>
        <w:pStyle w:val="af2"/>
        <w:widowControl w:val="0"/>
        <w:autoSpaceDE w:val="0"/>
        <w:autoSpaceDN w:val="0"/>
        <w:spacing w:line="240" w:lineRule="auto"/>
        <w:ind w:left="810" w:right="1178"/>
        <w:rPr>
          <w:bCs/>
          <w:iCs/>
        </w:rPr>
      </w:pPr>
    </w:p>
    <w:p w:rsidR="00771452" w:rsidRDefault="00771452" w:rsidP="00771452">
      <w:pPr>
        <w:pStyle w:val="af2"/>
        <w:widowControl w:val="0"/>
        <w:autoSpaceDE w:val="0"/>
        <w:autoSpaceDN w:val="0"/>
        <w:spacing w:line="240" w:lineRule="auto"/>
        <w:ind w:left="810" w:right="1178"/>
        <w:rPr>
          <w:bCs/>
          <w:iCs/>
        </w:rPr>
      </w:pPr>
    </w:p>
    <w:p w:rsidR="00771452" w:rsidRPr="005A506B" w:rsidRDefault="00771452" w:rsidP="006D609B">
      <w:pPr>
        <w:pStyle w:val="af2"/>
        <w:widowControl w:val="0"/>
        <w:numPr>
          <w:ilvl w:val="0"/>
          <w:numId w:val="28"/>
        </w:numPr>
        <w:autoSpaceDE w:val="0"/>
        <w:autoSpaceDN w:val="0"/>
        <w:spacing w:line="240" w:lineRule="auto"/>
        <w:ind w:right="1178"/>
        <w:rPr>
          <w:bCs/>
          <w:iCs/>
        </w:rPr>
        <w:sectPr w:rsidR="00771452" w:rsidRPr="005A506B" w:rsidSect="00491BB0">
          <w:footerReference w:type="default" r:id="rId18"/>
          <w:pgSz w:w="11920" w:h="16850"/>
          <w:pgMar w:top="1440" w:right="1080" w:bottom="1440" w:left="1080" w:header="0" w:footer="0" w:gutter="0"/>
          <w:cols w:space="720"/>
          <w:docGrid w:linePitch="299"/>
        </w:sectPr>
      </w:pPr>
    </w:p>
    <w:p w:rsidR="00771452" w:rsidRPr="00B5255E" w:rsidRDefault="00771452" w:rsidP="00771452">
      <w:pPr>
        <w:rPr>
          <w:rFonts w:ascii="Times New Roman" w:hAnsi="Times New Roman" w:cs="Times New Roman"/>
          <w:sz w:val="24"/>
          <w:szCs w:val="24"/>
        </w:rPr>
      </w:pPr>
    </w:p>
    <w:p w:rsidR="006D7D55" w:rsidRPr="0066736D" w:rsidRDefault="006D7D55" w:rsidP="006D7D55">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6D7D55" w:rsidRPr="0066736D" w:rsidRDefault="006D7D55" w:rsidP="006D7D55">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t xml:space="preserve">  </w:t>
      </w:r>
    </w:p>
    <w:p w:rsidR="006D7D55" w:rsidRPr="0066736D" w:rsidRDefault="006D7D55" w:rsidP="006D7D55">
      <w:pPr>
        <w:tabs>
          <w:tab w:val="left" w:pos="0"/>
          <w:tab w:val="right" w:leader="dot" w:pos="9639"/>
        </w:tabs>
        <w:spacing w:after="0" w:line="240" w:lineRule="auto"/>
        <w:outlineLvl w:val="1"/>
        <w:rPr>
          <w:rFonts w:ascii="Times New Roman" w:hAnsi="Times New Roman" w:cs="Times New Roman"/>
          <w:sz w:val="24"/>
          <w:szCs w:val="24"/>
        </w:rPr>
        <w:sectPr w:rsidR="006D7D55" w:rsidRPr="0066736D" w:rsidSect="00564420">
          <w:headerReference w:type="default" r:id="rId19"/>
          <w:footerReference w:type="default" r:id="rId20"/>
          <w:pgSz w:w="11920" w:h="16850"/>
          <w:pgMar w:top="720" w:right="720" w:bottom="720" w:left="720" w:header="0" w:footer="872" w:gutter="0"/>
          <w:cols w:space="720"/>
          <w:docGrid w:linePitch="299"/>
        </w:sectPr>
      </w:pPr>
    </w:p>
    <w:p w:rsidR="00F15219" w:rsidRPr="0066736D" w:rsidRDefault="00F15219" w:rsidP="006D7D55">
      <w:pPr>
        <w:tabs>
          <w:tab w:val="left" w:pos="0"/>
          <w:tab w:val="right" w:leader="dot" w:pos="9639"/>
        </w:tabs>
        <w:spacing w:after="0" w:line="240" w:lineRule="auto"/>
        <w:outlineLvl w:val="1"/>
        <w:rPr>
          <w:rFonts w:ascii="Times New Roman" w:hAnsi="Times New Roman" w:cs="Times New Roman"/>
          <w:sz w:val="24"/>
          <w:szCs w:val="24"/>
        </w:rPr>
      </w:pPr>
      <w:r w:rsidRPr="0066736D">
        <w:rPr>
          <w:rFonts w:ascii="Times New Roman" w:hAnsi="Times New Roman" w:cs="Times New Roman"/>
          <w:sz w:val="24"/>
          <w:szCs w:val="24"/>
        </w:rPr>
        <w:lastRenderedPageBreak/>
        <w:t xml:space="preserve">  </w:t>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pPr>
    </w:p>
    <w:p w:rsidR="00D159A6" w:rsidRDefault="00D159A6" w:rsidP="00D159A6">
      <w:pPr>
        <w:widowControl w:val="0"/>
        <w:suppressAutoHyphens w:val="0"/>
        <w:autoSpaceDE w:val="0"/>
        <w:autoSpaceDN w:val="0"/>
        <w:spacing w:after="0" w:line="240" w:lineRule="auto"/>
        <w:ind w:right="1178"/>
        <w:rPr>
          <w:rFonts w:ascii="Times New Roman" w:eastAsia="Times New Roman" w:hAnsi="Times New Roman" w:cs="Times New Roman"/>
          <w:bCs/>
          <w:iCs/>
          <w:color w:val="auto"/>
          <w:kern w:val="0"/>
          <w:sz w:val="24"/>
          <w:szCs w:val="24"/>
        </w:rPr>
      </w:pPr>
    </w:p>
    <w:p w:rsidR="00EF056B" w:rsidRPr="00EF056B" w:rsidRDefault="00EF056B" w:rsidP="00EF056B">
      <w:pPr>
        <w:tabs>
          <w:tab w:val="left" w:pos="0"/>
          <w:tab w:val="right" w:leader="dot" w:pos="9639"/>
        </w:tabs>
        <w:spacing w:after="0" w:line="240" w:lineRule="auto"/>
        <w:outlineLvl w:val="1"/>
        <w:rPr>
          <w:rFonts w:ascii="Times New Roman" w:hAnsi="Times New Roman" w:cs="Times New Roman"/>
          <w:sz w:val="24"/>
          <w:szCs w:val="24"/>
        </w:rPr>
      </w:pPr>
    </w:p>
    <w:p w:rsidR="00E26764" w:rsidRPr="00E26764" w:rsidRDefault="00E26764" w:rsidP="00E26764">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E26764" w:rsidRPr="00E26764" w:rsidRDefault="00E26764" w:rsidP="00E26764">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r w:rsidRPr="00E26764">
        <w:rPr>
          <w:rFonts w:ascii="Times New Roman" w:eastAsia="Times New Roman" w:hAnsi="Times New Roman"/>
          <w:bCs/>
          <w:color w:val="auto"/>
          <w:kern w:val="0"/>
          <w:sz w:val="24"/>
          <w:szCs w:val="24"/>
        </w:rPr>
        <w:t>.</w:t>
      </w:r>
    </w:p>
    <w:p w:rsidR="00E26764" w:rsidRPr="00E26764" w:rsidRDefault="00E26764" w:rsidP="00E26764">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sectPr w:rsidR="00E26764" w:rsidRPr="00E26764" w:rsidSect="00E26764">
          <w:footerReference w:type="default" r:id="rId21"/>
          <w:pgSz w:w="11910" w:h="16840"/>
          <w:pgMar w:top="1134" w:right="850" w:bottom="1134" w:left="1701" w:header="0" w:footer="0" w:gutter="0"/>
          <w:cols w:space="720"/>
          <w:docGrid w:linePitch="299"/>
        </w:sectPr>
      </w:pPr>
    </w:p>
    <w:p w:rsidR="00E26764" w:rsidRPr="00E26764" w:rsidRDefault="00E26764" w:rsidP="00E26764">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sectPr w:rsidR="00E26764" w:rsidRPr="00E26764">
          <w:footerReference w:type="default" r:id="rId22"/>
          <w:pgSz w:w="11910" w:h="16840"/>
          <w:pgMar w:top="1040" w:right="160" w:bottom="280" w:left="600" w:header="0" w:footer="0" w:gutter="0"/>
          <w:cols w:space="720"/>
        </w:sectPr>
      </w:pPr>
    </w:p>
    <w:p w:rsidR="00E26764" w:rsidRPr="00E26764" w:rsidRDefault="00E26764" w:rsidP="00E26764">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E26764" w:rsidRPr="00622C09" w:rsidRDefault="00E26764" w:rsidP="00622C09">
      <w:pPr>
        <w:widowControl w:val="0"/>
        <w:tabs>
          <w:tab w:val="left" w:pos="1821"/>
        </w:tabs>
        <w:suppressAutoHyphens w:val="0"/>
        <w:autoSpaceDE w:val="0"/>
        <w:autoSpaceDN w:val="0"/>
        <w:spacing w:after="0" w:line="342" w:lineRule="exact"/>
        <w:rPr>
          <w:rFonts w:ascii="Times New Roman" w:eastAsia="Times New Roman" w:hAnsi="Times New Roman"/>
          <w:bCs/>
          <w:color w:val="auto"/>
          <w:kern w:val="0"/>
          <w:sz w:val="24"/>
          <w:szCs w:val="24"/>
        </w:rPr>
      </w:pPr>
    </w:p>
    <w:p w:rsidR="00622C09" w:rsidRPr="00622C09" w:rsidRDefault="00622C09" w:rsidP="00622C09">
      <w:pPr>
        <w:widowControl w:val="0"/>
        <w:tabs>
          <w:tab w:val="left" w:pos="1821"/>
        </w:tabs>
        <w:suppressAutoHyphens w:val="0"/>
        <w:autoSpaceDE w:val="0"/>
        <w:autoSpaceDN w:val="0"/>
        <w:spacing w:after="0" w:line="342" w:lineRule="exact"/>
        <w:rPr>
          <w:rFonts w:ascii="Times New Roman" w:eastAsia="Times New Roman" w:hAnsi="Times New Roman" w:cs="Times New Roman"/>
          <w:bCs/>
          <w:color w:val="auto"/>
          <w:kern w:val="0"/>
          <w:sz w:val="24"/>
          <w:szCs w:val="24"/>
        </w:rPr>
      </w:pPr>
    </w:p>
    <w:p w:rsidR="002F4D29" w:rsidRPr="002F4D29" w:rsidRDefault="002F4D29" w:rsidP="002F4D29">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p>
    <w:p w:rsidR="002F4D29" w:rsidRPr="002F4D29" w:rsidRDefault="002F4D29" w:rsidP="002F4D29">
      <w:pPr>
        <w:widowControl w:val="0"/>
        <w:tabs>
          <w:tab w:val="left" w:pos="1821"/>
        </w:tabs>
        <w:suppressAutoHyphens w:val="0"/>
        <w:autoSpaceDE w:val="0"/>
        <w:autoSpaceDN w:val="0"/>
        <w:spacing w:after="0" w:line="342" w:lineRule="exact"/>
        <w:rPr>
          <w:rFonts w:ascii="Times New Roman" w:eastAsia="Times New Roman" w:hAnsi="Times New Roman" w:cs="Times New Roman"/>
          <w:color w:val="auto"/>
          <w:kern w:val="0"/>
          <w:sz w:val="24"/>
          <w:szCs w:val="24"/>
        </w:rPr>
      </w:pPr>
    </w:p>
    <w:p w:rsidR="002F4D29" w:rsidRPr="002F4D29" w:rsidRDefault="002F4D29" w:rsidP="002F4D29">
      <w:pPr>
        <w:widowControl w:val="0"/>
        <w:tabs>
          <w:tab w:val="left" w:pos="1821"/>
        </w:tabs>
        <w:suppressAutoHyphens w:val="0"/>
        <w:autoSpaceDE w:val="0"/>
        <w:autoSpaceDN w:val="0"/>
        <w:spacing w:after="0" w:line="342" w:lineRule="exact"/>
        <w:ind w:left="1821"/>
        <w:rPr>
          <w:rFonts w:ascii="Times New Roman" w:eastAsia="Times New Roman" w:hAnsi="Times New Roman" w:cs="Times New Roman"/>
          <w:color w:val="auto"/>
          <w:kern w:val="0"/>
          <w:sz w:val="24"/>
          <w:szCs w:val="24"/>
        </w:rPr>
      </w:pPr>
    </w:p>
    <w:p w:rsidR="002F4D29" w:rsidRPr="002F4D29" w:rsidRDefault="002F4D29" w:rsidP="002F4D29">
      <w:pPr>
        <w:widowControl w:val="0"/>
        <w:suppressAutoHyphens w:val="0"/>
        <w:autoSpaceDE w:val="0"/>
        <w:autoSpaceDN w:val="0"/>
        <w:adjustRightInd w:val="0"/>
        <w:spacing w:before="240" w:after="0" w:line="240" w:lineRule="auto"/>
        <w:rPr>
          <w:rFonts w:ascii="Times New Roman" w:eastAsia="Times New Roman" w:hAnsi="Times New Roman" w:cs="Times New Roman"/>
          <w:color w:val="auto"/>
          <w:kern w:val="0"/>
          <w:sz w:val="24"/>
          <w:szCs w:val="24"/>
          <w:lang w:eastAsia="ru-RU"/>
        </w:rPr>
      </w:pPr>
    </w:p>
    <w:p w:rsidR="002F4D29" w:rsidRPr="002F4D29" w:rsidRDefault="002F4D29" w:rsidP="002F4D29">
      <w:pPr>
        <w:widowControl w:val="0"/>
        <w:suppressAutoHyphens w:val="0"/>
        <w:autoSpaceDE w:val="0"/>
        <w:autoSpaceDN w:val="0"/>
        <w:spacing w:after="0" w:line="240" w:lineRule="auto"/>
        <w:rPr>
          <w:rFonts w:ascii="Times New Roman" w:eastAsia="Times New Roman" w:hAnsi="Times New Roman" w:cs="Times New Roman"/>
          <w:color w:val="auto"/>
          <w:kern w:val="0"/>
          <w:sz w:val="24"/>
          <w:szCs w:val="24"/>
        </w:rPr>
        <w:sectPr w:rsidR="002F4D29" w:rsidRPr="002F4D29" w:rsidSect="002F4D29">
          <w:footerReference w:type="default" r:id="rId23"/>
          <w:pgSz w:w="11910" w:h="16840"/>
          <w:pgMar w:top="1134" w:right="850" w:bottom="1134" w:left="1701" w:header="0" w:footer="0" w:gutter="0"/>
          <w:cols w:space="720"/>
          <w:docGrid w:linePitch="299"/>
        </w:sectPr>
      </w:pPr>
    </w:p>
    <w:p w:rsidR="000101A0" w:rsidRDefault="000101A0" w:rsidP="000101A0">
      <w:pPr>
        <w:widowControl w:val="0"/>
        <w:suppressAutoHyphens w:val="0"/>
        <w:autoSpaceDE w:val="0"/>
        <w:autoSpaceDN w:val="0"/>
        <w:adjustRightInd w:val="0"/>
        <w:spacing w:before="240" w:after="0" w:line="240" w:lineRule="auto"/>
        <w:rPr>
          <w:rFonts w:ascii="Times New Roman" w:eastAsia="Times New Roman" w:hAnsi="Times New Roman" w:cs="Times New Roman"/>
          <w:color w:val="auto"/>
          <w:kern w:val="0"/>
          <w:sz w:val="24"/>
          <w:szCs w:val="24"/>
          <w:lang w:eastAsia="ru-RU"/>
        </w:rPr>
      </w:pPr>
    </w:p>
    <w:p w:rsidR="000101A0" w:rsidRPr="006F3873" w:rsidRDefault="000101A0" w:rsidP="000101A0">
      <w:pPr>
        <w:widowControl w:val="0"/>
        <w:suppressAutoHyphens w:val="0"/>
        <w:autoSpaceDE w:val="0"/>
        <w:autoSpaceDN w:val="0"/>
        <w:adjustRightInd w:val="0"/>
        <w:spacing w:before="240" w:after="0" w:line="240" w:lineRule="auto"/>
        <w:rPr>
          <w:rFonts w:ascii="Times New Roman" w:eastAsia="Times New Roman" w:hAnsi="Times New Roman" w:cs="Times New Roman"/>
          <w:color w:val="auto"/>
          <w:kern w:val="0"/>
          <w:sz w:val="24"/>
          <w:szCs w:val="24"/>
          <w:lang w:eastAsia="ru-RU"/>
        </w:rPr>
        <w:sectPr w:rsidR="000101A0" w:rsidRPr="006F3873" w:rsidSect="00111C48">
          <w:footerReference w:type="default" r:id="rId24"/>
          <w:pgSz w:w="11910" w:h="16840"/>
          <w:pgMar w:top="1134" w:right="850" w:bottom="1134" w:left="1701" w:header="0" w:footer="0" w:gutter="0"/>
          <w:cols w:space="720"/>
          <w:docGrid w:linePitch="299"/>
        </w:sectPr>
      </w:pPr>
      <w:r>
        <w:rPr>
          <w:rFonts w:ascii="Times New Roman" w:eastAsia="Times New Roman" w:hAnsi="Times New Roman" w:cs="Times New Roman"/>
          <w:color w:val="auto"/>
          <w:kern w:val="0"/>
          <w:sz w:val="24"/>
          <w:szCs w:val="24"/>
          <w:lang w:eastAsia="ru-RU"/>
        </w:rPr>
        <w:t xml:space="preserve"> </w:t>
      </w:r>
    </w:p>
    <w:p w:rsidR="006F3873" w:rsidRPr="006F3873" w:rsidRDefault="006F3873" w:rsidP="000101A0">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sectPr w:rsidR="006F3873" w:rsidRPr="006F3873" w:rsidSect="006F3873">
          <w:footerReference w:type="default" r:id="rId25"/>
          <w:pgSz w:w="11910" w:h="16840"/>
          <w:pgMar w:top="1134" w:right="850" w:bottom="1134" w:left="1701" w:header="0" w:footer="0" w:gutter="0"/>
          <w:cols w:space="720"/>
          <w:docGrid w:linePitch="299"/>
        </w:sectPr>
      </w:pPr>
    </w:p>
    <w:p w:rsidR="006F3873" w:rsidRPr="006F3873" w:rsidRDefault="006F3873" w:rsidP="006F3873">
      <w:pPr>
        <w:widowControl w:val="0"/>
        <w:suppressAutoHyphens w:val="0"/>
        <w:autoSpaceDE w:val="0"/>
        <w:autoSpaceDN w:val="0"/>
        <w:adjustRightInd w:val="0"/>
        <w:spacing w:before="240" w:after="0" w:line="240" w:lineRule="auto"/>
        <w:rPr>
          <w:rFonts w:ascii="Times New Roman" w:eastAsia="Times New Roman" w:hAnsi="Times New Roman" w:cs="Times New Roman"/>
          <w:color w:val="auto"/>
          <w:kern w:val="0"/>
          <w:sz w:val="24"/>
          <w:szCs w:val="24"/>
          <w:lang w:eastAsia="ru-RU"/>
        </w:rPr>
        <w:sectPr w:rsidR="006F3873" w:rsidRPr="006F3873" w:rsidSect="006F3873">
          <w:footerReference w:type="default" r:id="rId26"/>
          <w:pgSz w:w="11910" w:h="16840"/>
          <w:pgMar w:top="1134" w:right="850" w:bottom="1134" w:left="1701" w:header="0" w:footer="0" w:gutter="0"/>
          <w:cols w:space="720"/>
          <w:docGrid w:linePitch="299"/>
        </w:sect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752D8E" w:rsidRDefault="00752D8E" w:rsidP="00D159A6">
      <w:pPr>
        <w:pStyle w:val="14TexstOSNOVA1012"/>
        <w:spacing w:line="360" w:lineRule="auto"/>
        <w:ind w:firstLine="709"/>
        <w:rPr>
          <w:rFonts w:ascii="Times New Roman" w:hAnsi="Times New Roman" w:cs="Times New Roman"/>
          <w:color w:val="auto"/>
          <w:sz w:val="24"/>
          <w:szCs w:val="24"/>
        </w:rPr>
      </w:pPr>
    </w:p>
    <w:p w:rsidR="00D159A6" w:rsidRPr="0066736D" w:rsidRDefault="00D159A6" w:rsidP="00D159A6">
      <w:pPr>
        <w:spacing w:after="0" w:line="360" w:lineRule="auto"/>
        <w:jc w:val="center"/>
        <w:rPr>
          <w:rFonts w:ascii="Times New Roman" w:hAnsi="Times New Roman" w:cs="Times New Roman"/>
          <w:sz w:val="24"/>
          <w:szCs w:val="24"/>
        </w:rPr>
      </w:pPr>
    </w:p>
    <w:p w:rsidR="00D159A6" w:rsidRPr="0066736D" w:rsidRDefault="00D159A6" w:rsidP="00D159A6">
      <w:pPr>
        <w:spacing w:after="0" w:line="360" w:lineRule="auto"/>
        <w:jc w:val="center"/>
        <w:rPr>
          <w:rFonts w:ascii="Times New Roman" w:hAnsi="Times New Roman" w:cs="Times New Roman"/>
          <w:sz w:val="24"/>
          <w:szCs w:val="24"/>
        </w:rPr>
      </w:pPr>
      <w:r w:rsidRPr="0066736D">
        <w:rPr>
          <w:rFonts w:ascii="Times New Roman" w:hAnsi="Times New Roman" w:cs="Times New Roman"/>
          <w:sz w:val="24"/>
          <w:szCs w:val="24"/>
        </w:rPr>
        <w:br w:type="page"/>
      </w:r>
    </w:p>
    <w:p w:rsidR="00D159A6" w:rsidRPr="0066736D" w:rsidRDefault="00D159A6" w:rsidP="00D159A6">
      <w:pPr>
        <w:pStyle w:val="14TexstOSNOVA1012"/>
        <w:spacing w:line="240" w:lineRule="auto"/>
        <w:ind w:firstLine="709"/>
        <w:rPr>
          <w:rFonts w:ascii="Times New Roman" w:hAnsi="Times New Roman" w:cs="Times New Roman"/>
          <w:color w:val="auto"/>
          <w:sz w:val="24"/>
          <w:szCs w:val="24"/>
        </w:rPr>
      </w:pPr>
    </w:p>
    <w:p w:rsidR="00D159A6" w:rsidRPr="0066736D" w:rsidRDefault="00D159A6" w:rsidP="00D159A6">
      <w:pPr>
        <w:pStyle w:val="14TexstOSNOVA1012"/>
        <w:spacing w:line="240" w:lineRule="auto"/>
        <w:ind w:firstLine="709"/>
        <w:rPr>
          <w:rFonts w:ascii="Times New Roman" w:hAnsi="Times New Roman" w:cs="Times New Roman"/>
          <w:color w:val="auto"/>
          <w:sz w:val="24"/>
          <w:szCs w:val="24"/>
        </w:rPr>
      </w:pPr>
    </w:p>
    <w:p w:rsidR="00D159A6" w:rsidRPr="0066736D" w:rsidRDefault="00D159A6" w:rsidP="00D159A6">
      <w:pPr>
        <w:pStyle w:val="14TexstOSNOVA1012"/>
        <w:spacing w:line="240" w:lineRule="auto"/>
        <w:ind w:firstLine="709"/>
        <w:rPr>
          <w:rFonts w:ascii="Times New Roman" w:hAnsi="Times New Roman" w:cs="Times New Roman"/>
          <w:color w:val="auto"/>
          <w:sz w:val="24"/>
          <w:szCs w:val="24"/>
        </w:rPr>
      </w:pPr>
    </w:p>
    <w:p w:rsidR="00D159A6" w:rsidRPr="0066736D" w:rsidRDefault="00D159A6" w:rsidP="00D159A6">
      <w:pPr>
        <w:pStyle w:val="14TexstOSNOVA1012"/>
        <w:spacing w:line="240" w:lineRule="auto"/>
        <w:ind w:firstLine="709"/>
        <w:rPr>
          <w:rFonts w:ascii="Times New Roman" w:hAnsi="Times New Roman" w:cs="Times New Roman"/>
          <w:color w:val="auto"/>
          <w:sz w:val="24"/>
          <w:szCs w:val="24"/>
        </w:rPr>
      </w:pPr>
    </w:p>
    <w:p w:rsidR="00D159A6" w:rsidRPr="0066736D" w:rsidRDefault="00D159A6" w:rsidP="00752D8E">
      <w:pPr>
        <w:spacing w:after="0" w:line="240" w:lineRule="auto"/>
        <w:jc w:val="center"/>
        <w:outlineLvl w:val="2"/>
      </w:pPr>
      <w:r w:rsidRPr="0066736D">
        <w:rPr>
          <w:rFonts w:ascii="Times New Roman" w:hAnsi="Times New Roman" w:cs="Times New Roman"/>
          <w:sz w:val="24"/>
          <w:szCs w:val="24"/>
        </w:rPr>
        <w:br w:type="page"/>
      </w:r>
    </w:p>
    <w:p w:rsidR="00F15219" w:rsidRPr="0066736D" w:rsidRDefault="00F15219" w:rsidP="0066736D">
      <w:pPr>
        <w:tabs>
          <w:tab w:val="left" w:pos="0"/>
          <w:tab w:val="right" w:leader="dot" w:pos="9639"/>
        </w:tabs>
        <w:spacing w:after="0" w:line="240" w:lineRule="auto"/>
        <w:outlineLvl w:val="1"/>
        <w:rPr>
          <w:rFonts w:ascii="Times New Roman" w:hAnsi="Times New Roman" w:cs="Times New Roman"/>
          <w:sz w:val="24"/>
          <w:szCs w:val="24"/>
        </w:rPr>
        <w:sectPr w:rsidR="00F15219" w:rsidRPr="0066736D" w:rsidSect="00214AD2">
          <w:footerReference w:type="default" r:id="rId27"/>
          <w:pgSz w:w="11920" w:h="16850"/>
          <w:pgMar w:top="1134" w:right="850" w:bottom="1134" w:left="1701" w:header="0" w:footer="872" w:gutter="0"/>
          <w:cols w:space="720"/>
          <w:docGrid w:linePitch="299"/>
        </w:sectPr>
      </w:pPr>
    </w:p>
    <w:p w:rsidR="00D159A6" w:rsidRPr="0066736D" w:rsidRDefault="00D159A6">
      <w:pPr>
        <w:pStyle w:val="14TexstOSNOVA1012"/>
        <w:spacing w:line="360" w:lineRule="auto"/>
        <w:ind w:firstLine="709"/>
        <w:rPr>
          <w:rFonts w:ascii="Times New Roman" w:hAnsi="Times New Roman" w:cs="Times New Roman"/>
          <w:sz w:val="24"/>
          <w:szCs w:val="24"/>
        </w:rPr>
      </w:pPr>
    </w:p>
    <w:sectPr w:rsidR="00D159A6" w:rsidRPr="0066736D" w:rsidSect="00EA7D8D">
      <w:footerReference w:type="default" r:id="rId2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78" w:rsidRDefault="00D03E78">
      <w:pPr>
        <w:spacing w:after="0" w:line="240" w:lineRule="auto"/>
      </w:pPr>
      <w:r>
        <w:separator/>
      </w:r>
    </w:p>
  </w:endnote>
  <w:endnote w:type="continuationSeparator" w:id="0">
    <w:p w:rsidR="00D03E78" w:rsidRDefault="00D0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891829"/>
      <w:docPartObj>
        <w:docPartGallery w:val="Page Numbers (Bottom of Page)"/>
        <w:docPartUnique/>
      </w:docPartObj>
    </w:sdtPr>
    <w:sdtEndPr/>
    <w:sdtContent>
      <w:p w:rsidR="00146948" w:rsidRDefault="00146948">
        <w:pPr>
          <w:pStyle w:val="af8"/>
          <w:jc w:val="center"/>
        </w:pPr>
        <w:r>
          <w:fldChar w:fldCharType="begin"/>
        </w:r>
        <w:r>
          <w:instrText>PAGE   \* MERGEFORMAT</w:instrText>
        </w:r>
        <w:r>
          <w:fldChar w:fldCharType="separate"/>
        </w:r>
        <w:r w:rsidR="00D77782">
          <w:rPr>
            <w:noProof/>
          </w:rPr>
          <w:t>2</w:t>
        </w:r>
        <w:r>
          <w:fldChar w:fldCharType="end"/>
        </w:r>
      </w:p>
    </w:sdtContent>
  </w:sdt>
  <w:p w:rsidR="00146948" w:rsidRDefault="00146948">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48" w:rsidRDefault="00146948">
    <w:pPr>
      <w:pStyle w:val="ad"/>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48" w:rsidRDefault="00146948">
    <w:pPr>
      <w:pStyle w:val="ad"/>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48" w:rsidRDefault="00146948">
    <w:pPr>
      <w:pStyle w:val="ad"/>
      <w:spacing w:line="14" w:lineRule="auto"/>
      <w:rPr>
        <w:sz w:val="2"/>
      </w:rPr>
    </w:pPr>
  </w:p>
  <w:p w:rsidR="00146948" w:rsidRDefault="00146948"/>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48" w:rsidRDefault="00146948">
    <w:pPr>
      <w:pStyle w:val="ad"/>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48" w:rsidRDefault="00146948">
    <w:pPr>
      <w:pStyle w:val="ad"/>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48" w:rsidRDefault="00146948">
    <w:pPr>
      <w:pStyle w:val="ad"/>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48" w:rsidRDefault="00146948">
    <w:pPr>
      <w:pStyle w:val="af8"/>
      <w:jc w:val="center"/>
    </w:pPr>
    <w:r>
      <w:fldChar w:fldCharType="begin"/>
    </w:r>
    <w:r>
      <w:instrText xml:space="preserve"> PAGE   \* MERGEFORMAT </w:instrText>
    </w:r>
    <w:r>
      <w:fldChar w:fldCharType="separate"/>
    </w:r>
    <w:r>
      <w:rPr>
        <w:noProof/>
      </w:rPr>
      <w:t>192</w:t>
    </w:r>
    <w:r>
      <w:rPr>
        <w:noProof/>
      </w:rPr>
      <w:fldChar w:fldCharType="end"/>
    </w:r>
  </w:p>
  <w:p w:rsidR="00146948" w:rsidRDefault="0014694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46459"/>
      <w:docPartObj>
        <w:docPartGallery w:val="Page Numbers (Bottom of Page)"/>
        <w:docPartUnique/>
      </w:docPartObj>
    </w:sdtPr>
    <w:sdtEndPr/>
    <w:sdtContent>
      <w:p w:rsidR="00146948" w:rsidRDefault="00146948">
        <w:pPr>
          <w:pStyle w:val="af8"/>
          <w:jc w:val="center"/>
        </w:pPr>
        <w:r>
          <w:fldChar w:fldCharType="begin"/>
        </w:r>
        <w:r>
          <w:instrText>PAGE   \* MERGEFORMAT</w:instrText>
        </w:r>
        <w:r>
          <w:fldChar w:fldCharType="separate"/>
        </w:r>
        <w:r w:rsidR="00D77782">
          <w:rPr>
            <w:noProof/>
          </w:rPr>
          <w:t>232</w:t>
        </w:r>
        <w:r>
          <w:fldChar w:fldCharType="end"/>
        </w:r>
      </w:p>
    </w:sdtContent>
  </w:sdt>
  <w:p w:rsidR="00146948" w:rsidRDefault="00146948">
    <w:pPr>
      <w:pStyle w:val="ad"/>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54267"/>
      <w:docPartObj>
        <w:docPartGallery w:val="Page Numbers (Bottom of Page)"/>
        <w:docPartUnique/>
      </w:docPartObj>
    </w:sdtPr>
    <w:sdtEndPr/>
    <w:sdtContent>
      <w:p w:rsidR="00146948" w:rsidRDefault="00146948">
        <w:pPr>
          <w:pStyle w:val="af8"/>
          <w:jc w:val="center"/>
        </w:pPr>
        <w:r>
          <w:fldChar w:fldCharType="begin"/>
        </w:r>
        <w:r>
          <w:instrText>PAGE   \* MERGEFORMAT</w:instrText>
        </w:r>
        <w:r>
          <w:fldChar w:fldCharType="separate"/>
        </w:r>
        <w:r w:rsidR="00D77782">
          <w:rPr>
            <w:noProof/>
          </w:rPr>
          <w:t>310</w:t>
        </w:r>
        <w:r>
          <w:fldChar w:fldCharType="end"/>
        </w:r>
      </w:p>
    </w:sdtContent>
  </w:sdt>
  <w:p w:rsidR="00146948" w:rsidRDefault="00146948">
    <w:pPr>
      <w:pStyle w:val="ad"/>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533227"/>
      <w:docPartObj>
        <w:docPartGallery w:val="Page Numbers (Bottom of Page)"/>
        <w:docPartUnique/>
      </w:docPartObj>
    </w:sdtPr>
    <w:sdtEndPr/>
    <w:sdtContent>
      <w:p w:rsidR="00146948" w:rsidRDefault="00146948">
        <w:pPr>
          <w:pStyle w:val="af8"/>
          <w:jc w:val="center"/>
        </w:pPr>
        <w:r>
          <w:fldChar w:fldCharType="begin"/>
        </w:r>
        <w:r>
          <w:instrText>PAGE   \* MERGEFORMAT</w:instrText>
        </w:r>
        <w:r>
          <w:fldChar w:fldCharType="separate"/>
        </w:r>
        <w:r w:rsidR="00D77782">
          <w:rPr>
            <w:noProof/>
          </w:rPr>
          <w:t>311</w:t>
        </w:r>
        <w:r>
          <w:fldChar w:fldCharType="end"/>
        </w:r>
      </w:p>
    </w:sdtContent>
  </w:sdt>
  <w:p w:rsidR="00146948" w:rsidRDefault="00146948">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892532"/>
      <w:docPartObj>
        <w:docPartGallery w:val="Page Numbers (Bottom of Page)"/>
        <w:docPartUnique/>
      </w:docPartObj>
    </w:sdtPr>
    <w:sdtEndPr/>
    <w:sdtContent>
      <w:p w:rsidR="00146948" w:rsidRDefault="00146948">
        <w:pPr>
          <w:pStyle w:val="af8"/>
          <w:jc w:val="center"/>
        </w:pPr>
        <w:r>
          <w:fldChar w:fldCharType="begin"/>
        </w:r>
        <w:r>
          <w:instrText>PAGE   \* MERGEFORMAT</w:instrText>
        </w:r>
        <w:r>
          <w:fldChar w:fldCharType="separate"/>
        </w:r>
        <w:r w:rsidR="00D77782">
          <w:rPr>
            <w:noProof/>
          </w:rPr>
          <w:t>312</w:t>
        </w:r>
        <w:r>
          <w:fldChar w:fldCharType="end"/>
        </w:r>
      </w:p>
    </w:sdtContent>
  </w:sdt>
  <w:p w:rsidR="00146948" w:rsidRDefault="00146948">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959538"/>
      <w:docPartObj>
        <w:docPartGallery w:val="Page Numbers (Bottom of Page)"/>
        <w:docPartUnique/>
      </w:docPartObj>
    </w:sdtPr>
    <w:sdtEndPr/>
    <w:sdtContent>
      <w:p w:rsidR="00146948" w:rsidRDefault="00146948">
        <w:pPr>
          <w:pStyle w:val="af8"/>
          <w:jc w:val="center"/>
        </w:pPr>
        <w:r>
          <w:fldChar w:fldCharType="begin"/>
        </w:r>
        <w:r>
          <w:instrText>PAGE   \* MERGEFORMAT</w:instrText>
        </w:r>
        <w:r>
          <w:fldChar w:fldCharType="separate"/>
        </w:r>
        <w:r w:rsidR="00D77782">
          <w:rPr>
            <w:noProof/>
          </w:rPr>
          <w:t>322</w:t>
        </w:r>
        <w:r>
          <w:fldChar w:fldCharType="end"/>
        </w:r>
      </w:p>
    </w:sdtContent>
  </w:sdt>
  <w:p w:rsidR="00146948" w:rsidRDefault="00146948">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499758"/>
      <w:docPartObj>
        <w:docPartGallery w:val="Page Numbers (Bottom of Page)"/>
        <w:docPartUnique/>
      </w:docPartObj>
    </w:sdtPr>
    <w:sdtEndPr/>
    <w:sdtContent>
      <w:p w:rsidR="00146948" w:rsidRDefault="00146948">
        <w:pPr>
          <w:pStyle w:val="af8"/>
          <w:jc w:val="center"/>
        </w:pPr>
        <w:r>
          <w:fldChar w:fldCharType="begin"/>
        </w:r>
        <w:r>
          <w:instrText>PAGE   \* MERGEFORMAT</w:instrText>
        </w:r>
        <w:r>
          <w:fldChar w:fldCharType="separate"/>
        </w:r>
        <w:r w:rsidR="00D77782">
          <w:rPr>
            <w:noProof/>
          </w:rPr>
          <w:t>323</w:t>
        </w:r>
        <w:r>
          <w:fldChar w:fldCharType="end"/>
        </w:r>
      </w:p>
    </w:sdtContent>
  </w:sdt>
  <w:p w:rsidR="00146948" w:rsidRDefault="0014694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978749"/>
      <w:docPartObj>
        <w:docPartGallery w:val="Page Numbers (Bottom of Page)"/>
        <w:docPartUnique/>
      </w:docPartObj>
    </w:sdtPr>
    <w:sdtEndPr/>
    <w:sdtContent>
      <w:p w:rsidR="00146948" w:rsidRDefault="00146948">
        <w:pPr>
          <w:pStyle w:val="af8"/>
          <w:jc w:val="center"/>
        </w:pPr>
        <w:r>
          <w:fldChar w:fldCharType="begin"/>
        </w:r>
        <w:r>
          <w:instrText>PAGE   \* MERGEFORMAT</w:instrText>
        </w:r>
        <w:r>
          <w:fldChar w:fldCharType="separate"/>
        </w:r>
        <w:r w:rsidR="00D77782">
          <w:rPr>
            <w:noProof/>
          </w:rPr>
          <w:t>324</w:t>
        </w:r>
        <w:r>
          <w:fldChar w:fldCharType="end"/>
        </w:r>
      </w:p>
    </w:sdtContent>
  </w:sdt>
  <w:p w:rsidR="00146948" w:rsidRDefault="00146948">
    <w:pPr>
      <w:pStyle w:val="a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48" w:rsidRDefault="00146948">
    <w:pPr>
      <w:pStyle w:val="ad"/>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78" w:rsidRDefault="00D03E78">
      <w:pPr>
        <w:spacing w:after="0" w:line="240" w:lineRule="auto"/>
      </w:pPr>
      <w:r>
        <w:separator/>
      </w:r>
    </w:p>
  </w:footnote>
  <w:footnote w:type="continuationSeparator" w:id="0">
    <w:p w:rsidR="00D03E78" w:rsidRDefault="00D03E78">
      <w:pPr>
        <w:spacing w:after="0" w:line="240" w:lineRule="auto"/>
      </w:pPr>
      <w:r>
        <w:continuationSeparator/>
      </w:r>
    </w:p>
  </w:footnote>
  <w:footnote w:id="1">
    <w:p w:rsidR="00146948" w:rsidRDefault="00146948"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146948" w:rsidRPr="00097497" w:rsidRDefault="00146948"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146948" w:rsidRPr="004547B5" w:rsidRDefault="00146948"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146948" w:rsidRPr="004A6B41" w:rsidRDefault="00146948" w:rsidP="0029710A">
      <w:pPr>
        <w:pStyle w:val="afc"/>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146948" w:rsidRDefault="00146948" w:rsidP="0029710A">
      <w:pPr>
        <w:pStyle w:val="a9"/>
      </w:pPr>
    </w:p>
  </w:footnote>
  <w:footnote w:id="5">
    <w:p w:rsidR="00146948" w:rsidRPr="00CA012C" w:rsidRDefault="00146948"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48" w:rsidRDefault="00146948">
    <w:pPr>
      <w:pStyle w:val="af6"/>
      <w:jc w:val="right"/>
    </w:pPr>
  </w:p>
  <w:p w:rsidR="00146948" w:rsidRDefault="00146948">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48" w:rsidRDefault="00146948">
    <w:pPr>
      <w:pStyle w:val="af6"/>
      <w:jc w:val="right"/>
    </w:pPr>
  </w:p>
  <w:p w:rsidR="00146948" w:rsidRDefault="00146948">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48" w:rsidRDefault="00146948">
    <w:pPr>
      <w:pStyle w:val="af6"/>
      <w:jc w:val="right"/>
    </w:pPr>
  </w:p>
  <w:p w:rsidR="00146948" w:rsidRDefault="00146948">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48" w:rsidRDefault="00146948">
    <w:pPr>
      <w:pStyle w:val="af6"/>
      <w:jc w:val="right"/>
    </w:pPr>
  </w:p>
  <w:p w:rsidR="00146948" w:rsidRDefault="0014694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15:restartNumberingAfterBreak="0">
    <w:nsid w:val="01151ED9"/>
    <w:multiLevelType w:val="hybridMultilevel"/>
    <w:tmpl w:val="39700B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03DC4DE1"/>
    <w:multiLevelType w:val="multilevel"/>
    <w:tmpl w:val="E9FE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EE3C24"/>
    <w:multiLevelType w:val="hybridMultilevel"/>
    <w:tmpl w:val="ED7C3EE2"/>
    <w:lvl w:ilvl="0" w:tplc="B246B2D6">
      <w:start w:val="3"/>
      <w:numFmt w:val="decimal"/>
      <w:lvlText w:val="%1."/>
      <w:lvlJc w:val="left"/>
      <w:pPr>
        <w:ind w:left="413" w:hanging="286"/>
      </w:pPr>
      <w:rPr>
        <w:rFonts w:ascii="Times New Roman" w:eastAsia="Times New Roman" w:hAnsi="Times New Roman" w:cs="Times New Roman" w:hint="default"/>
        <w:b/>
        <w:bCs/>
        <w:spacing w:val="0"/>
        <w:w w:val="100"/>
        <w:sz w:val="28"/>
        <w:szCs w:val="28"/>
        <w:lang w:val="ru-RU" w:eastAsia="en-US" w:bidi="ar-SA"/>
      </w:rPr>
    </w:lvl>
    <w:lvl w:ilvl="1" w:tplc="4A3E7DF6">
      <w:start w:val="1"/>
      <w:numFmt w:val="decimal"/>
      <w:lvlText w:val="%2"/>
      <w:lvlJc w:val="left"/>
      <w:pPr>
        <w:ind w:left="5190" w:hanging="361"/>
      </w:pPr>
      <w:rPr>
        <w:rFonts w:ascii="Times New Roman" w:eastAsia="Times New Roman" w:hAnsi="Times New Roman" w:cs="Times New Roman" w:hint="default"/>
        <w:b/>
        <w:bCs/>
        <w:w w:val="100"/>
        <w:sz w:val="28"/>
        <w:szCs w:val="28"/>
        <w:lang w:val="ru-RU" w:eastAsia="en-US" w:bidi="ar-SA"/>
      </w:rPr>
    </w:lvl>
    <w:lvl w:ilvl="2" w:tplc="E4DC7F36">
      <w:numFmt w:val="bullet"/>
      <w:lvlText w:val="•"/>
      <w:lvlJc w:val="left"/>
      <w:pPr>
        <w:ind w:left="5856" w:hanging="361"/>
      </w:pPr>
      <w:rPr>
        <w:rFonts w:hint="default"/>
        <w:lang w:val="ru-RU" w:eastAsia="en-US" w:bidi="ar-SA"/>
      </w:rPr>
    </w:lvl>
    <w:lvl w:ilvl="3" w:tplc="ADE00160">
      <w:numFmt w:val="bullet"/>
      <w:lvlText w:val="•"/>
      <w:lvlJc w:val="left"/>
      <w:pPr>
        <w:ind w:left="6513" w:hanging="361"/>
      </w:pPr>
      <w:rPr>
        <w:rFonts w:hint="default"/>
        <w:lang w:val="ru-RU" w:eastAsia="en-US" w:bidi="ar-SA"/>
      </w:rPr>
    </w:lvl>
    <w:lvl w:ilvl="4" w:tplc="368C09AE">
      <w:numFmt w:val="bullet"/>
      <w:lvlText w:val="•"/>
      <w:lvlJc w:val="left"/>
      <w:pPr>
        <w:ind w:left="7170" w:hanging="361"/>
      </w:pPr>
      <w:rPr>
        <w:rFonts w:hint="default"/>
        <w:lang w:val="ru-RU" w:eastAsia="en-US" w:bidi="ar-SA"/>
      </w:rPr>
    </w:lvl>
    <w:lvl w:ilvl="5" w:tplc="9CF00914">
      <w:numFmt w:val="bullet"/>
      <w:lvlText w:val="•"/>
      <w:lvlJc w:val="left"/>
      <w:pPr>
        <w:ind w:left="7827" w:hanging="361"/>
      </w:pPr>
      <w:rPr>
        <w:rFonts w:hint="default"/>
        <w:lang w:val="ru-RU" w:eastAsia="en-US" w:bidi="ar-SA"/>
      </w:rPr>
    </w:lvl>
    <w:lvl w:ilvl="6" w:tplc="B6BE1C0A">
      <w:numFmt w:val="bullet"/>
      <w:lvlText w:val="•"/>
      <w:lvlJc w:val="left"/>
      <w:pPr>
        <w:ind w:left="8484" w:hanging="361"/>
      </w:pPr>
      <w:rPr>
        <w:rFonts w:hint="default"/>
        <w:lang w:val="ru-RU" w:eastAsia="en-US" w:bidi="ar-SA"/>
      </w:rPr>
    </w:lvl>
    <w:lvl w:ilvl="7" w:tplc="05DAED7C">
      <w:numFmt w:val="bullet"/>
      <w:lvlText w:val="•"/>
      <w:lvlJc w:val="left"/>
      <w:pPr>
        <w:ind w:left="9140" w:hanging="361"/>
      </w:pPr>
      <w:rPr>
        <w:rFonts w:hint="default"/>
        <w:lang w:val="ru-RU" w:eastAsia="en-US" w:bidi="ar-SA"/>
      </w:rPr>
    </w:lvl>
    <w:lvl w:ilvl="8" w:tplc="745ECE74">
      <w:numFmt w:val="bullet"/>
      <w:lvlText w:val="•"/>
      <w:lvlJc w:val="left"/>
      <w:pPr>
        <w:ind w:left="9797" w:hanging="361"/>
      </w:pPr>
      <w:rPr>
        <w:rFonts w:hint="default"/>
        <w:lang w:val="ru-RU" w:eastAsia="en-US" w:bidi="ar-SA"/>
      </w:rPr>
    </w:lvl>
  </w:abstractNum>
  <w:abstractNum w:abstractNumId="15" w15:restartNumberingAfterBreak="0">
    <w:nsid w:val="0FE91E9D"/>
    <w:multiLevelType w:val="hybridMultilevel"/>
    <w:tmpl w:val="296EE83A"/>
    <w:lvl w:ilvl="0" w:tplc="A3B4E33A">
      <w:start w:val="1"/>
      <w:numFmt w:val="decimal"/>
      <w:lvlText w:val="%1"/>
      <w:lvlJc w:val="left"/>
      <w:pPr>
        <w:ind w:left="5192" w:hanging="361"/>
      </w:pPr>
      <w:rPr>
        <w:rFonts w:ascii="Times New Roman" w:eastAsia="Times New Roman" w:hAnsi="Times New Roman" w:cs="Times New Roman" w:hint="default"/>
        <w:b/>
        <w:bCs/>
        <w:w w:val="100"/>
        <w:sz w:val="28"/>
        <w:szCs w:val="28"/>
        <w:lang w:val="ru-RU" w:eastAsia="en-US" w:bidi="ar-SA"/>
      </w:rPr>
    </w:lvl>
    <w:lvl w:ilvl="1" w:tplc="D0305BC8">
      <w:numFmt w:val="bullet"/>
      <w:lvlText w:val="•"/>
      <w:lvlJc w:val="left"/>
      <w:pPr>
        <w:ind w:left="5791" w:hanging="361"/>
      </w:pPr>
      <w:rPr>
        <w:rFonts w:hint="default"/>
        <w:lang w:val="ru-RU" w:eastAsia="en-US" w:bidi="ar-SA"/>
      </w:rPr>
    </w:lvl>
    <w:lvl w:ilvl="2" w:tplc="A2146488">
      <w:numFmt w:val="bullet"/>
      <w:lvlText w:val="•"/>
      <w:lvlJc w:val="left"/>
      <w:pPr>
        <w:ind w:left="6382" w:hanging="361"/>
      </w:pPr>
      <w:rPr>
        <w:rFonts w:hint="default"/>
        <w:lang w:val="ru-RU" w:eastAsia="en-US" w:bidi="ar-SA"/>
      </w:rPr>
    </w:lvl>
    <w:lvl w:ilvl="3" w:tplc="2A1E3A78">
      <w:numFmt w:val="bullet"/>
      <w:lvlText w:val="•"/>
      <w:lvlJc w:val="left"/>
      <w:pPr>
        <w:ind w:left="6973" w:hanging="361"/>
      </w:pPr>
      <w:rPr>
        <w:rFonts w:hint="default"/>
        <w:lang w:val="ru-RU" w:eastAsia="en-US" w:bidi="ar-SA"/>
      </w:rPr>
    </w:lvl>
    <w:lvl w:ilvl="4" w:tplc="5E0EB46C">
      <w:numFmt w:val="bullet"/>
      <w:lvlText w:val="•"/>
      <w:lvlJc w:val="left"/>
      <w:pPr>
        <w:ind w:left="7564" w:hanging="361"/>
      </w:pPr>
      <w:rPr>
        <w:rFonts w:hint="default"/>
        <w:lang w:val="ru-RU" w:eastAsia="en-US" w:bidi="ar-SA"/>
      </w:rPr>
    </w:lvl>
    <w:lvl w:ilvl="5" w:tplc="0742B950">
      <w:numFmt w:val="bullet"/>
      <w:lvlText w:val="•"/>
      <w:lvlJc w:val="left"/>
      <w:pPr>
        <w:ind w:left="8155" w:hanging="361"/>
      </w:pPr>
      <w:rPr>
        <w:rFonts w:hint="default"/>
        <w:lang w:val="ru-RU" w:eastAsia="en-US" w:bidi="ar-SA"/>
      </w:rPr>
    </w:lvl>
    <w:lvl w:ilvl="6" w:tplc="A50E8664">
      <w:numFmt w:val="bullet"/>
      <w:lvlText w:val="•"/>
      <w:lvlJc w:val="left"/>
      <w:pPr>
        <w:ind w:left="8746" w:hanging="361"/>
      </w:pPr>
      <w:rPr>
        <w:rFonts w:hint="default"/>
        <w:lang w:val="ru-RU" w:eastAsia="en-US" w:bidi="ar-SA"/>
      </w:rPr>
    </w:lvl>
    <w:lvl w:ilvl="7" w:tplc="40682B54">
      <w:numFmt w:val="bullet"/>
      <w:lvlText w:val="•"/>
      <w:lvlJc w:val="left"/>
      <w:pPr>
        <w:ind w:left="9337" w:hanging="361"/>
      </w:pPr>
      <w:rPr>
        <w:rFonts w:hint="default"/>
        <w:lang w:val="ru-RU" w:eastAsia="en-US" w:bidi="ar-SA"/>
      </w:rPr>
    </w:lvl>
    <w:lvl w:ilvl="8" w:tplc="8C7286E2">
      <w:numFmt w:val="bullet"/>
      <w:lvlText w:val="•"/>
      <w:lvlJc w:val="left"/>
      <w:pPr>
        <w:ind w:left="9928" w:hanging="361"/>
      </w:pPr>
      <w:rPr>
        <w:rFonts w:hint="default"/>
        <w:lang w:val="ru-RU" w:eastAsia="en-US" w:bidi="ar-SA"/>
      </w:rPr>
    </w:lvl>
  </w:abstractNum>
  <w:abstractNum w:abstractNumId="16" w15:restartNumberingAfterBreak="0">
    <w:nsid w:val="16DE0739"/>
    <w:multiLevelType w:val="multilevel"/>
    <w:tmpl w:val="EB1046CC"/>
    <w:lvl w:ilvl="0">
      <w:start w:val="2"/>
      <w:numFmt w:val="decimal"/>
      <w:lvlText w:val="%1"/>
      <w:lvlJc w:val="left"/>
      <w:pPr>
        <w:ind w:left="1894" w:hanging="1774"/>
      </w:pPr>
      <w:rPr>
        <w:rFonts w:hint="default"/>
        <w:lang w:val="ru-RU" w:eastAsia="en-US" w:bidi="ar-SA"/>
      </w:rPr>
    </w:lvl>
    <w:lvl w:ilvl="1">
      <w:start w:val="1"/>
      <w:numFmt w:val="decimal"/>
      <w:lvlText w:val="%1.%2"/>
      <w:lvlJc w:val="left"/>
      <w:pPr>
        <w:ind w:left="1894" w:hanging="1774"/>
      </w:pPr>
      <w:rPr>
        <w:rFonts w:hint="default"/>
        <w:lang w:val="ru-RU" w:eastAsia="en-US" w:bidi="ar-SA"/>
      </w:rPr>
    </w:lvl>
    <w:lvl w:ilvl="2">
      <w:start w:val="16"/>
      <w:numFmt w:val="decimal"/>
      <w:lvlText w:val="%1.%2.%3."/>
      <w:lvlJc w:val="left"/>
      <w:pPr>
        <w:ind w:left="1894" w:hanging="1774"/>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1284" w:hanging="305"/>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4970" w:hanging="305"/>
      </w:pPr>
      <w:rPr>
        <w:rFonts w:hint="default"/>
        <w:lang w:val="ru-RU" w:eastAsia="en-US" w:bidi="ar-SA"/>
      </w:rPr>
    </w:lvl>
    <w:lvl w:ilvl="5">
      <w:numFmt w:val="bullet"/>
      <w:lvlText w:val="•"/>
      <w:lvlJc w:val="left"/>
      <w:pPr>
        <w:ind w:left="5993" w:hanging="305"/>
      </w:pPr>
      <w:rPr>
        <w:rFonts w:hint="default"/>
        <w:lang w:val="ru-RU" w:eastAsia="en-US" w:bidi="ar-SA"/>
      </w:rPr>
    </w:lvl>
    <w:lvl w:ilvl="6">
      <w:numFmt w:val="bullet"/>
      <w:lvlText w:val="•"/>
      <w:lvlJc w:val="left"/>
      <w:pPr>
        <w:ind w:left="7017" w:hanging="305"/>
      </w:pPr>
      <w:rPr>
        <w:rFonts w:hint="default"/>
        <w:lang w:val="ru-RU" w:eastAsia="en-US" w:bidi="ar-SA"/>
      </w:rPr>
    </w:lvl>
    <w:lvl w:ilvl="7">
      <w:numFmt w:val="bullet"/>
      <w:lvlText w:val="•"/>
      <w:lvlJc w:val="left"/>
      <w:pPr>
        <w:ind w:left="8040" w:hanging="305"/>
      </w:pPr>
      <w:rPr>
        <w:rFonts w:hint="default"/>
        <w:lang w:val="ru-RU" w:eastAsia="en-US" w:bidi="ar-SA"/>
      </w:rPr>
    </w:lvl>
    <w:lvl w:ilvl="8">
      <w:numFmt w:val="bullet"/>
      <w:lvlText w:val="•"/>
      <w:lvlJc w:val="left"/>
      <w:pPr>
        <w:ind w:left="9064" w:hanging="305"/>
      </w:pPr>
      <w:rPr>
        <w:rFonts w:hint="default"/>
        <w:lang w:val="ru-RU" w:eastAsia="en-US" w:bidi="ar-SA"/>
      </w:rPr>
    </w:lvl>
  </w:abstractNum>
  <w:abstractNum w:abstractNumId="17" w15:restartNumberingAfterBreak="0">
    <w:nsid w:val="184D6678"/>
    <w:multiLevelType w:val="hybridMultilevel"/>
    <w:tmpl w:val="BE0207D4"/>
    <w:lvl w:ilvl="0" w:tplc="B6E4FA7E">
      <w:numFmt w:val="bullet"/>
      <w:lvlText w:val=""/>
      <w:lvlJc w:val="left"/>
      <w:pPr>
        <w:ind w:left="1105" w:hanging="284"/>
      </w:pPr>
      <w:rPr>
        <w:rFonts w:ascii="Symbol" w:eastAsia="Symbol" w:hAnsi="Symbol" w:cs="Symbol" w:hint="default"/>
        <w:w w:val="99"/>
        <w:sz w:val="20"/>
        <w:szCs w:val="20"/>
        <w:lang w:val="ru-RU" w:eastAsia="en-US" w:bidi="ar-SA"/>
      </w:rPr>
    </w:lvl>
    <w:lvl w:ilvl="1" w:tplc="58B0ACF6">
      <w:numFmt w:val="bullet"/>
      <w:lvlText w:val="•"/>
      <w:lvlJc w:val="left"/>
      <w:pPr>
        <w:ind w:left="2092" w:hanging="284"/>
      </w:pPr>
      <w:rPr>
        <w:rFonts w:hint="default"/>
        <w:lang w:val="ru-RU" w:eastAsia="en-US" w:bidi="ar-SA"/>
      </w:rPr>
    </w:lvl>
    <w:lvl w:ilvl="2" w:tplc="E7AE9EDE">
      <w:numFmt w:val="bullet"/>
      <w:lvlText w:val="•"/>
      <w:lvlJc w:val="left"/>
      <w:pPr>
        <w:ind w:left="3085" w:hanging="284"/>
      </w:pPr>
      <w:rPr>
        <w:rFonts w:hint="default"/>
        <w:lang w:val="ru-RU" w:eastAsia="en-US" w:bidi="ar-SA"/>
      </w:rPr>
    </w:lvl>
    <w:lvl w:ilvl="3" w:tplc="2416A922">
      <w:numFmt w:val="bullet"/>
      <w:lvlText w:val="•"/>
      <w:lvlJc w:val="left"/>
      <w:pPr>
        <w:ind w:left="4077" w:hanging="284"/>
      </w:pPr>
      <w:rPr>
        <w:rFonts w:hint="default"/>
        <w:lang w:val="ru-RU" w:eastAsia="en-US" w:bidi="ar-SA"/>
      </w:rPr>
    </w:lvl>
    <w:lvl w:ilvl="4" w:tplc="198EA14A">
      <w:numFmt w:val="bullet"/>
      <w:lvlText w:val="•"/>
      <w:lvlJc w:val="left"/>
      <w:pPr>
        <w:ind w:left="5070" w:hanging="284"/>
      </w:pPr>
      <w:rPr>
        <w:rFonts w:hint="default"/>
        <w:lang w:val="ru-RU" w:eastAsia="en-US" w:bidi="ar-SA"/>
      </w:rPr>
    </w:lvl>
    <w:lvl w:ilvl="5" w:tplc="3D2C44AC">
      <w:numFmt w:val="bullet"/>
      <w:lvlText w:val="•"/>
      <w:lvlJc w:val="left"/>
      <w:pPr>
        <w:ind w:left="6063" w:hanging="284"/>
      </w:pPr>
      <w:rPr>
        <w:rFonts w:hint="default"/>
        <w:lang w:val="ru-RU" w:eastAsia="en-US" w:bidi="ar-SA"/>
      </w:rPr>
    </w:lvl>
    <w:lvl w:ilvl="6" w:tplc="ED624C3C">
      <w:numFmt w:val="bullet"/>
      <w:lvlText w:val="•"/>
      <w:lvlJc w:val="left"/>
      <w:pPr>
        <w:ind w:left="7055" w:hanging="284"/>
      </w:pPr>
      <w:rPr>
        <w:rFonts w:hint="default"/>
        <w:lang w:val="ru-RU" w:eastAsia="en-US" w:bidi="ar-SA"/>
      </w:rPr>
    </w:lvl>
    <w:lvl w:ilvl="7" w:tplc="16B8F648">
      <w:numFmt w:val="bullet"/>
      <w:lvlText w:val="•"/>
      <w:lvlJc w:val="left"/>
      <w:pPr>
        <w:ind w:left="8048" w:hanging="284"/>
      </w:pPr>
      <w:rPr>
        <w:rFonts w:hint="default"/>
        <w:lang w:val="ru-RU" w:eastAsia="en-US" w:bidi="ar-SA"/>
      </w:rPr>
    </w:lvl>
    <w:lvl w:ilvl="8" w:tplc="F00A6486">
      <w:numFmt w:val="bullet"/>
      <w:lvlText w:val="•"/>
      <w:lvlJc w:val="left"/>
      <w:pPr>
        <w:ind w:left="9041" w:hanging="284"/>
      </w:pPr>
      <w:rPr>
        <w:rFonts w:hint="default"/>
        <w:lang w:val="ru-RU" w:eastAsia="en-US" w:bidi="ar-SA"/>
      </w:rPr>
    </w:lvl>
  </w:abstractNum>
  <w:abstractNum w:abstractNumId="18" w15:restartNumberingAfterBreak="0">
    <w:nsid w:val="1BF24CF8"/>
    <w:multiLevelType w:val="multilevel"/>
    <w:tmpl w:val="3376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BD1500"/>
    <w:multiLevelType w:val="hybridMultilevel"/>
    <w:tmpl w:val="BBEA9F64"/>
    <w:lvl w:ilvl="0" w:tplc="66FAE4C6">
      <w:start w:val="1"/>
      <w:numFmt w:val="decimal"/>
      <w:lvlText w:val="%1)"/>
      <w:lvlJc w:val="left"/>
      <w:pPr>
        <w:ind w:left="1284" w:hanging="305"/>
      </w:pPr>
      <w:rPr>
        <w:rFonts w:ascii="Times New Roman" w:eastAsia="Times New Roman" w:hAnsi="Times New Roman" w:cs="Times New Roman" w:hint="default"/>
        <w:b/>
        <w:bCs/>
        <w:i/>
        <w:iCs/>
        <w:spacing w:val="0"/>
        <w:w w:val="100"/>
        <w:sz w:val="28"/>
        <w:szCs w:val="28"/>
        <w:lang w:val="ru-RU" w:eastAsia="en-US" w:bidi="ar-SA"/>
      </w:rPr>
    </w:lvl>
    <w:lvl w:ilvl="1" w:tplc="36F22F7C">
      <w:start w:val="1"/>
      <w:numFmt w:val="decimal"/>
      <w:lvlText w:val="%2"/>
      <w:lvlJc w:val="left"/>
      <w:pPr>
        <w:ind w:left="4832" w:hanging="214"/>
      </w:pPr>
      <w:rPr>
        <w:rFonts w:ascii="Times New Roman" w:eastAsia="Times New Roman" w:hAnsi="Times New Roman" w:cs="Times New Roman" w:hint="default"/>
        <w:b/>
        <w:bCs/>
        <w:w w:val="100"/>
        <w:sz w:val="28"/>
        <w:szCs w:val="28"/>
        <w:lang w:val="ru-RU" w:eastAsia="en-US" w:bidi="ar-SA"/>
      </w:rPr>
    </w:lvl>
    <w:lvl w:ilvl="2" w:tplc="1C60041E">
      <w:numFmt w:val="bullet"/>
      <w:lvlText w:val="•"/>
      <w:lvlJc w:val="left"/>
      <w:pPr>
        <w:ind w:left="5536" w:hanging="214"/>
      </w:pPr>
      <w:rPr>
        <w:rFonts w:hint="default"/>
        <w:lang w:val="ru-RU" w:eastAsia="en-US" w:bidi="ar-SA"/>
      </w:rPr>
    </w:lvl>
    <w:lvl w:ilvl="3" w:tplc="63AAF754">
      <w:numFmt w:val="bullet"/>
      <w:lvlText w:val="•"/>
      <w:lvlJc w:val="left"/>
      <w:pPr>
        <w:ind w:left="6233" w:hanging="214"/>
      </w:pPr>
      <w:rPr>
        <w:rFonts w:hint="default"/>
        <w:lang w:val="ru-RU" w:eastAsia="en-US" w:bidi="ar-SA"/>
      </w:rPr>
    </w:lvl>
    <w:lvl w:ilvl="4" w:tplc="E20C62C8">
      <w:numFmt w:val="bullet"/>
      <w:lvlText w:val="•"/>
      <w:lvlJc w:val="left"/>
      <w:pPr>
        <w:ind w:left="6930" w:hanging="214"/>
      </w:pPr>
      <w:rPr>
        <w:rFonts w:hint="default"/>
        <w:lang w:val="ru-RU" w:eastAsia="en-US" w:bidi="ar-SA"/>
      </w:rPr>
    </w:lvl>
    <w:lvl w:ilvl="5" w:tplc="0CB0FDA2">
      <w:numFmt w:val="bullet"/>
      <w:lvlText w:val="•"/>
      <w:lvlJc w:val="left"/>
      <w:pPr>
        <w:ind w:left="7627" w:hanging="214"/>
      </w:pPr>
      <w:rPr>
        <w:rFonts w:hint="default"/>
        <w:lang w:val="ru-RU" w:eastAsia="en-US" w:bidi="ar-SA"/>
      </w:rPr>
    </w:lvl>
    <w:lvl w:ilvl="6" w:tplc="B83EB940">
      <w:numFmt w:val="bullet"/>
      <w:lvlText w:val="•"/>
      <w:lvlJc w:val="left"/>
      <w:pPr>
        <w:ind w:left="8324" w:hanging="214"/>
      </w:pPr>
      <w:rPr>
        <w:rFonts w:hint="default"/>
        <w:lang w:val="ru-RU" w:eastAsia="en-US" w:bidi="ar-SA"/>
      </w:rPr>
    </w:lvl>
    <w:lvl w:ilvl="7" w:tplc="77C8D22C">
      <w:numFmt w:val="bullet"/>
      <w:lvlText w:val="•"/>
      <w:lvlJc w:val="left"/>
      <w:pPr>
        <w:ind w:left="9020" w:hanging="214"/>
      </w:pPr>
      <w:rPr>
        <w:rFonts w:hint="default"/>
        <w:lang w:val="ru-RU" w:eastAsia="en-US" w:bidi="ar-SA"/>
      </w:rPr>
    </w:lvl>
    <w:lvl w:ilvl="8" w:tplc="61383A6C">
      <w:numFmt w:val="bullet"/>
      <w:lvlText w:val="•"/>
      <w:lvlJc w:val="left"/>
      <w:pPr>
        <w:ind w:left="9717" w:hanging="214"/>
      </w:pPr>
      <w:rPr>
        <w:rFonts w:hint="default"/>
        <w:lang w:val="ru-RU" w:eastAsia="en-US" w:bidi="ar-SA"/>
      </w:rPr>
    </w:lvl>
  </w:abstractNum>
  <w:abstractNum w:abstractNumId="21" w15:restartNumberingAfterBreak="0">
    <w:nsid w:val="25E320D6"/>
    <w:multiLevelType w:val="multilevel"/>
    <w:tmpl w:val="BE1A74A0"/>
    <w:lvl w:ilvl="0">
      <w:start w:val="3"/>
      <w:numFmt w:val="decimal"/>
      <w:lvlText w:val="%1."/>
      <w:lvlJc w:val="left"/>
      <w:pPr>
        <w:ind w:left="810" w:hanging="810"/>
      </w:pPr>
      <w:rPr>
        <w:rFonts w:hint="default"/>
      </w:rPr>
    </w:lvl>
    <w:lvl w:ilvl="1">
      <w:start w:val="1"/>
      <w:numFmt w:val="decimal"/>
      <w:lvlText w:val="%1.%2."/>
      <w:lvlJc w:val="left"/>
      <w:pPr>
        <w:ind w:left="1530" w:hanging="810"/>
      </w:pPr>
      <w:rPr>
        <w:rFonts w:hint="default"/>
      </w:rPr>
    </w:lvl>
    <w:lvl w:ilvl="2">
      <w:start w:val="10"/>
      <w:numFmt w:val="decimal"/>
      <w:lvlText w:val="%1.%2.%3."/>
      <w:lvlJc w:val="left"/>
      <w:pPr>
        <w:ind w:left="2250"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26D02B94"/>
    <w:multiLevelType w:val="hybridMultilevel"/>
    <w:tmpl w:val="700039BE"/>
    <w:lvl w:ilvl="0" w:tplc="8626D676">
      <w:start w:val="1"/>
      <w:numFmt w:val="decimal"/>
      <w:lvlText w:val="%1)"/>
      <w:lvlJc w:val="left"/>
      <w:pPr>
        <w:ind w:left="1284" w:hanging="305"/>
      </w:pPr>
      <w:rPr>
        <w:rFonts w:ascii="Times New Roman" w:eastAsia="Times New Roman" w:hAnsi="Times New Roman" w:cs="Times New Roman" w:hint="default"/>
        <w:b/>
        <w:bCs/>
        <w:spacing w:val="-1"/>
        <w:w w:val="98"/>
        <w:sz w:val="28"/>
        <w:szCs w:val="28"/>
        <w:lang w:val="ru-RU" w:eastAsia="en-US" w:bidi="ar-SA"/>
      </w:rPr>
    </w:lvl>
    <w:lvl w:ilvl="1" w:tplc="1BE0A92A">
      <w:numFmt w:val="bullet"/>
      <w:lvlText w:val="•"/>
      <w:lvlJc w:val="left"/>
      <w:pPr>
        <w:ind w:left="2263" w:hanging="305"/>
      </w:pPr>
      <w:rPr>
        <w:rFonts w:hint="default"/>
        <w:lang w:val="ru-RU" w:eastAsia="en-US" w:bidi="ar-SA"/>
      </w:rPr>
    </w:lvl>
    <w:lvl w:ilvl="2" w:tplc="5E5458E6">
      <w:numFmt w:val="bullet"/>
      <w:lvlText w:val="•"/>
      <w:lvlJc w:val="left"/>
      <w:pPr>
        <w:ind w:left="3246" w:hanging="305"/>
      </w:pPr>
      <w:rPr>
        <w:rFonts w:hint="default"/>
        <w:lang w:val="ru-RU" w:eastAsia="en-US" w:bidi="ar-SA"/>
      </w:rPr>
    </w:lvl>
    <w:lvl w:ilvl="3" w:tplc="D010ACA6">
      <w:numFmt w:val="bullet"/>
      <w:lvlText w:val="•"/>
      <w:lvlJc w:val="left"/>
      <w:pPr>
        <w:ind w:left="4229" w:hanging="305"/>
      </w:pPr>
      <w:rPr>
        <w:rFonts w:hint="default"/>
        <w:lang w:val="ru-RU" w:eastAsia="en-US" w:bidi="ar-SA"/>
      </w:rPr>
    </w:lvl>
    <w:lvl w:ilvl="4" w:tplc="FCFAC04A">
      <w:numFmt w:val="bullet"/>
      <w:lvlText w:val="•"/>
      <w:lvlJc w:val="left"/>
      <w:pPr>
        <w:ind w:left="5212" w:hanging="305"/>
      </w:pPr>
      <w:rPr>
        <w:rFonts w:hint="default"/>
        <w:lang w:val="ru-RU" w:eastAsia="en-US" w:bidi="ar-SA"/>
      </w:rPr>
    </w:lvl>
    <w:lvl w:ilvl="5" w:tplc="77A8F5C8">
      <w:numFmt w:val="bullet"/>
      <w:lvlText w:val="•"/>
      <w:lvlJc w:val="left"/>
      <w:pPr>
        <w:ind w:left="6195" w:hanging="305"/>
      </w:pPr>
      <w:rPr>
        <w:rFonts w:hint="default"/>
        <w:lang w:val="ru-RU" w:eastAsia="en-US" w:bidi="ar-SA"/>
      </w:rPr>
    </w:lvl>
    <w:lvl w:ilvl="6" w:tplc="AE6AAA72">
      <w:numFmt w:val="bullet"/>
      <w:lvlText w:val="•"/>
      <w:lvlJc w:val="left"/>
      <w:pPr>
        <w:ind w:left="7178" w:hanging="305"/>
      </w:pPr>
      <w:rPr>
        <w:rFonts w:hint="default"/>
        <w:lang w:val="ru-RU" w:eastAsia="en-US" w:bidi="ar-SA"/>
      </w:rPr>
    </w:lvl>
    <w:lvl w:ilvl="7" w:tplc="6A6E5668">
      <w:numFmt w:val="bullet"/>
      <w:lvlText w:val="•"/>
      <w:lvlJc w:val="left"/>
      <w:pPr>
        <w:ind w:left="8161" w:hanging="305"/>
      </w:pPr>
      <w:rPr>
        <w:rFonts w:hint="default"/>
        <w:lang w:val="ru-RU" w:eastAsia="en-US" w:bidi="ar-SA"/>
      </w:rPr>
    </w:lvl>
    <w:lvl w:ilvl="8" w:tplc="662ACD9C">
      <w:numFmt w:val="bullet"/>
      <w:lvlText w:val="•"/>
      <w:lvlJc w:val="left"/>
      <w:pPr>
        <w:ind w:left="9144" w:hanging="305"/>
      </w:pPr>
      <w:rPr>
        <w:rFonts w:hint="default"/>
        <w:lang w:val="ru-RU" w:eastAsia="en-US" w:bidi="ar-SA"/>
      </w:rPr>
    </w:lvl>
  </w:abstractNum>
  <w:abstractNum w:abstractNumId="23"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C904B42"/>
    <w:multiLevelType w:val="multilevel"/>
    <w:tmpl w:val="D310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EF08A1"/>
    <w:multiLevelType w:val="hybridMultilevel"/>
    <w:tmpl w:val="76620338"/>
    <w:lvl w:ilvl="0" w:tplc="E3DE6F4C">
      <w:start w:val="1"/>
      <w:numFmt w:val="decimal"/>
      <w:lvlText w:val="%1."/>
      <w:lvlJc w:val="left"/>
      <w:pPr>
        <w:ind w:left="1265" w:hanging="286"/>
      </w:pPr>
      <w:rPr>
        <w:rFonts w:ascii="Times New Roman" w:eastAsia="Times New Roman" w:hAnsi="Times New Roman" w:cs="Times New Roman" w:hint="default"/>
        <w:spacing w:val="0"/>
        <w:w w:val="100"/>
        <w:sz w:val="28"/>
        <w:szCs w:val="28"/>
        <w:lang w:val="ru-RU" w:eastAsia="en-US" w:bidi="ar-SA"/>
      </w:rPr>
    </w:lvl>
    <w:lvl w:ilvl="1" w:tplc="537E802E">
      <w:start w:val="2"/>
      <w:numFmt w:val="decimal"/>
      <w:lvlText w:val="%2"/>
      <w:lvlJc w:val="left"/>
      <w:pPr>
        <w:ind w:left="5053" w:hanging="361"/>
      </w:pPr>
      <w:rPr>
        <w:rFonts w:ascii="Times New Roman" w:eastAsia="Times New Roman" w:hAnsi="Times New Roman" w:cs="Times New Roman" w:hint="default"/>
        <w:b/>
        <w:bCs/>
        <w:w w:val="100"/>
        <w:sz w:val="28"/>
        <w:szCs w:val="28"/>
        <w:lang w:val="ru-RU" w:eastAsia="en-US" w:bidi="ar-SA"/>
      </w:rPr>
    </w:lvl>
    <w:lvl w:ilvl="2" w:tplc="0A000956">
      <w:numFmt w:val="bullet"/>
      <w:lvlText w:val="•"/>
      <w:lvlJc w:val="left"/>
      <w:pPr>
        <w:ind w:left="5120" w:hanging="361"/>
      </w:pPr>
      <w:rPr>
        <w:rFonts w:hint="default"/>
        <w:lang w:val="ru-RU" w:eastAsia="en-US" w:bidi="ar-SA"/>
      </w:rPr>
    </w:lvl>
    <w:lvl w:ilvl="3" w:tplc="7C425386">
      <w:numFmt w:val="bullet"/>
      <w:lvlText w:val="•"/>
      <w:lvlJc w:val="left"/>
      <w:pPr>
        <w:ind w:left="5868" w:hanging="361"/>
      </w:pPr>
      <w:rPr>
        <w:rFonts w:hint="default"/>
        <w:lang w:val="ru-RU" w:eastAsia="en-US" w:bidi="ar-SA"/>
      </w:rPr>
    </w:lvl>
    <w:lvl w:ilvl="4" w:tplc="ABA8C120">
      <w:numFmt w:val="bullet"/>
      <w:lvlText w:val="•"/>
      <w:lvlJc w:val="left"/>
      <w:pPr>
        <w:ind w:left="6617" w:hanging="361"/>
      </w:pPr>
      <w:rPr>
        <w:rFonts w:hint="default"/>
        <w:lang w:val="ru-RU" w:eastAsia="en-US" w:bidi="ar-SA"/>
      </w:rPr>
    </w:lvl>
    <w:lvl w:ilvl="5" w:tplc="59FC97E0">
      <w:numFmt w:val="bullet"/>
      <w:lvlText w:val="•"/>
      <w:lvlJc w:val="left"/>
      <w:pPr>
        <w:ind w:left="7366" w:hanging="361"/>
      </w:pPr>
      <w:rPr>
        <w:rFonts w:hint="default"/>
        <w:lang w:val="ru-RU" w:eastAsia="en-US" w:bidi="ar-SA"/>
      </w:rPr>
    </w:lvl>
    <w:lvl w:ilvl="6" w:tplc="DF28B3CE">
      <w:numFmt w:val="bullet"/>
      <w:lvlText w:val="•"/>
      <w:lvlJc w:val="left"/>
      <w:pPr>
        <w:ind w:left="8115" w:hanging="361"/>
      </w:pPr>
      <w:rPr>
        <w:rFonts w:hint="default"/>
        <w:lang w:val="ru-RU" w:eastAsia="en-US" w:bidi="ar-SA"/>
      </w:rPr>
    </w:lvl>
    <w:lvl w:ilvl="7" w:tplc="7CE4D382">
      <w:numFmt w:val="bullet"/>
      <w:lvlText w:val="•"/>
      <w:lvlJc w:val="left"/>
      <w:pPr>
        <w:ind w:left="8864" w:hanging="361"/>
      </w:pPr>
      <w:rPr>
        <w:rFonts w:hint="default"/>
        <w:lang w:val="ru-RU" w:eastAsia="en-US" w:bidi="ar-SA"/>
      </w:rPr>
    </w:lvl>
    <w:lvl w:ilvl="8" w:tplc="DB001044">
      <w:numFmt w:val="bullet"/>
      <w:lvlText w:val="•"/>
      <w:lvlJc w:val="left"/>
      <w:pPr>
        <w:ind w:left="9613" w:hanging="361"/>
      </w:pPr>
      <w:rPr>
        <w:rFonts w:hint="default"/>
        <w:lang w:val="ru-RU" w:eastAsia="en-US" w:bidi="ar-SA"/>
      </w:rPr>
    </w:lvl>
  </w:abstractNum>
  <w:abstractNum w:abstractNumId="26" w15:restartNumberingAfterBreak="0">
    <w:nsid w:val="33433CE9"/>
    <w:multiLevelType w:val="hybridMultilevel"/>
    <w:tmpl w:val="CD027DA8"/>
    <w:lvl w:ilvl="0" w:tplc="2770741A">
      <w:numFmt w:val="bullet"/>
      <w:lvlText w:val="-"/>
      <w:lvlJc w:val="left"/>
      <w:pPr>
        <w:ind w:left="413" w:hanging="166"/>
      </w:pPr>
      <w:rPr>
        <w:rFonts w:ascii="Times New Roman" w:eastAsia="Times New Roman" w:hAnsi="Times New Roman" w:cs="Times New Roman" w:hint="default"/>
        <w:w w:val="98"/>
        <w:sz w:val="28"/>
        <w:szCs w:val="28"/>
        <w:lang w:val="ru-RU" w:eastAsia="en-US" w:bidi="ar-SA"/>
      </w:rPr>
    </w:lvl>
    <w:lvl w:ilvl="1" w:tplc="816EEC22">
      <w:numFmt w:val="bullet"/>
      <w:lvlText w:val="-"/>
      <w:lvlJc w:val="left"/>
      <w:pPr>
        <w:ind w:left="308" w:hanging="166"/>
      </w:pPr>
      <w:rPr>
        <w:rFonts w:ascii="Times New Roman" w:eastAsia="Times New Roman" w:hAnsi="Times New Roman" w:cs="Times New Roman" w:hint="default"/>
        <w:w w:val="98"/>
        <w:sz w:val="28"/>
        <w:szCs w:val="28"/>
        <w:lang w:val="ru-RU" w:eastAsia="en-US" w:bidi="ar-SA"/>
      </w:rPr>
    </w:lvl>
    <w:lvl w:ilvl="2" w:tplc="83549286">
      <w:numFmt w:val="bullet"/>
      <w:lvlText w:val="•"/>
      <w:lvlJc w:val="left"/>
      <w:pPr>
        <w:ind w:left="2558" w:hanging="166"/>
      </w:pPr>
      <w:rPr>
        <w:rFonts w:hint="default"/>
        <w:lang w:val="ru-RU" w:eastAsia="en-US" w:bidi="ar-SA"/>
      </w:rPr>
    </w:lvl>
    <w:lvl w:ilvl="3" w:tplc="A7EA349C">
      <w:numFmt w:val="bullet"/>
      <w:lvlText w:val="•"/>
      <w:lvlJc w:val="left"/>
      <w:pPr>
        <w:ind w:left="3627" w:hanging="166"/>
      </w:pPr>
      <w:rPr>
        <w:rFonts w:hint="default"/>
        <w:lang w:val="ru-RU" w:eastAsia="en-US" w:bidi="ar-SA"/>
      </w:rPr>
    </w:lvl>
    <w:lvl w:ilvl="4" w:tplc="9B6E4A68">
      <w:numFmt w:val="bullet"/>
      <w:lvlText w:val="•"/>
      <w:lvlJc w:val="left"/>
      <w:pPr>
        <w:ind w:left="4696" w:hanging="166"/>
      </w:pPr>
      <w:rPr>
        <w:rFonts w:hint="default"/>
        <w:lang w:val="ru-RU" w:eastAsia="en-US" w:bidi="ar-SA"/>
      </w:rPr>
    </w:lvl>
    <w:lvl w:ilvl="5" w:tplc="E1DA0202">
      <w:numFmt w:val="bullet"/>
      <w:lvlText w:val="•"/>
      <w:lvlJc w:val="left"/>
      <w:pPr>
        <w:ind w:left="5765" w:hanging="166"/>
      </w:pPr>
      <w:rPr>
        <w:rFonts w:hint="default"/>
        <w:lang w:val="ru-RU" w:eastAsia="en-US" w:bidi="ar-SA"/>
      </w:rPr>
    </w:lvl>
    <w:lvl w:ilvl="6" w:tplc="4A2CE49C">
      <w:numFmt w:val="bullet"/>
      <w:lvlText w:val="•"/>
      <w:lvlJc w:val="left"/>
      <w:pPr>
        <w:ind w:left="6834" w:hanging="166"/>
      </w:pPr>
      <w:rPr>
        <w:rFonts w:hint="default"/>
        <w:lang w:val="ru-RU" w:eastAsia="en-US" w:bidi="ar-SA"/>
      </w:rPr>
    </w:lvl>
    <w:lvl w:ilvl="7" w:tplc="C56419F2">
      <w:numFmt w:val="bullet"/>
      <w:lvlText w:val="•"/>
      <w:lvlJc w:val="left"/>
      <w:pPr>
        <w:ind w:left="7903" w:hanging="166"/>
      </w:pPr>
      <w:rPr>
        <w:rFonts w:hint="default"/>
        <w:lang w:val="ru-RU" w:eastAsia="en-US" w:bidi="ar-SA"/>
      </w:rPr>
    </w:lvl>
    <w:lvl w:ilvl="8" w:tplc="C1A2FDD4">
      <w:numFmt w:val="bullet"/>
      <w:lvlText w:val="•"/>
      <w:lvlJc w:val="left"/>
      <w:pPr>
        <w:ind w:left="8972" w:hanging="166"/>
      </w:pPr>
      <w:rPr>
        <w:rFonts w:hint="default"/>
        <w:lang w:val="ru-RU" w:eastAsia="en-US" w:bidi="ar-SA"/>
      </w:rPr>
    </w:lvl>
  </w:abstractNum>
  <w:abstractNum w:abstractNumId="27" w15:restartNumberingAfterBreak="0">
    <w:nsid w:val="35443401"/>
    <w:multiLevelType w:val="hybridMultilevel"/>
    <w:tmpl w:val="73A2921E"/>
    <w:lvl w:ilvl="0" w:tplc="1D6E76EE">
      <w:start w:val="1"/>
      <w:numFmt w:val="decimal"/>
      <w:lvlText w:val="%1)"/>
      <w:lvlJc w:val="left"/>
      <w:pPr>
        <w:ind w:left="1284" w:hanging="305"/>
      </w:pPr>
      <w:rPr>
        <w:rFonts w:ascii="Times New Roman" w:eastAsia="Times New Roman" w:hAnsi="Times New Roman" w:cs="Times New Roman" w:hint="default"/>
        <w:b/>
        <w:bCs/>
        <w:spacing w:val="-1"/>
        <w:w w:val="98"/>
        <w:sz w:val="28"/>
        <w:szCs w:val="28"/>
        <w:lang w:val="ru-RU" w:eastAsia="en-US" w:bidi="ar-SA"/>
      </w:rPr>
    </w:lvl>
    <w:lvl w:ilvl="1" w:tplc="179AEC98">
      <w:numFmt w:val="bullet"/>
      <w:lvlText w:val="•"/>
      <w:lvlJc w:val="left"/>
      <w:pPr>
        <w:ind w:left="2263" w:hanging="305"/>
      </w:pPr>
      <w:rPr>
        <w:rFonts w:hint="default"/>
        <w:lang w:val="ru-RU" w:eastAsia="en-US" w:bidi="ar-SA"/>
      </w:rPr>
    </w:lvl>
    <w:lvl w:ilvl="2" w:tplc="32E4B808">
      <w:numFmt w:val="bullet"/>
      <w:lvlText w:val="•"/>
      <w:lvlJc w:val="left"/>
      <w:pPr>
        <w:ind w:left="3246" w:hanging="305"/>
      </w:pPr>
      <w:rPr>
        <w:rFonts w:hint="default"/>
        <w:lang w:val="ru-RU" w:eastAsia="en-US" w:bidi="ar-SA"/>
      </w:rPr>
    </w:lvl>
    <w:lvl w:ilvl="3" w:tplc="84EE1AAC">
      <w:numFmt w:val="bullet"/>
      <w:lvlText w:val="•"/>
      <w:lvlJc w:val="left"/>
      <w:pPr>
        <w:ind w:left="4229" w:hanging="305"/>
      </w:pPr>
      <w:rPr>
        <w:rFonts w:hint="default"/>
        <w:lang w:val="ru-RU" w:eastAsia="en-US" w:bidi="ar-SA"/>
      </w:rPr>
    </w:lvl>
    <w:lvl w:ilvl="4" w:tplc="B05C2CFE">
      <w:numFmt w:val="bullet"/>
      <w:lvlText w:val="•"/>
      <w:lvlJc w:val="left"/>
      <w:pPr>
        <w:ind w:left="5212" w:hanging="305"/>
      </w:pPr>
      <w:rPr>
        <w:rFonts w:hint="default"/>
        <w:lang w:val="ru-RU" w:eastAsia="en-US" w:bidi="ar-SA"/>
      </w:rPr>
    </w:lvl>
    <w:lvl w:ilvl="5" w:tplc="64EE90F4">
      <w:numFmt w:val="bullet"/>
      <w:lvlText w:val="•"/>
      <w:lvlJc w:val="left"/>
      <w:pPr>
        <w:ind w:left="6195" w:hanging="305"/>
      </w:pPr>
      <w:rPr>
        <w:rFonts w:hint="default"/>
        <w:lang w:val="ru-RU" w:eastAsia="en-US" w:bidi="ar-SA"/>
      </w:rPr>
    </w:lvl>
    <w:lvl w:ilvl="6" w:tplc="4366351A">
      <w:numFmt w:val="bullet"/>
      <w:lvlText w:val="•"/>
      <w:lvlJc w:val="left"/>
      <w:pPr>
        <w:ind w:left="7178" w:hanging="305"/>
      </w:pPr>
      <w:rPr>
        <w:rFonts w:hint="default"/>
        <w:lang w:val="ru-RU" w:eastAsia="en-US" w:bidi="ar-SA"/>
      </w:rPr>
    </w:lvl>
    <w:lvl w:ilvl="7" w:tplc="87B8038E">
      <w:numFmt w:val="bullet"/>
      <w:lvlText w:val="•"/>
      <w:lvlJc w:val="left"/>
      <w:pPr>
        <w:ind w:left="8161" w:hanging="305"/>
      </w:pPr>
      <w:rPr>
        <w:rFonts w:hint="default"/>
        <w:lang w:val="ru-RU" w:eastAsia="en-US" w:bidi="ar-SA"/>
      </w:rPr>
    </w:lvl>
    <w:lvl w:ilvl="8" w:tplc="ACFAA3BC">
      <w:numFmt w:val="bullet"/>
      <w:lvlText w:val="•"/>
      <w:lvlJc w:val="left"/>
      <w:pPr>
        <w:ind w:left="9144" w:hanging="305"/>
      </w:pPr>
      <w:rPr>
        <w:rFonts w:hint="default"/>
        <w:lang w:val="ru-RU" w:eastAsia="en-US" w:bidi="ar-SA"/>
      </w:rPr>
    </w:lvl>
  </w:abstractNum>
  <w:abstractNum w:abstractNumId="28" w15:restartNumberingAfterBreak="0">
    <w:nsid w:val="35DA21A9"/>
    <w:multiLevelType w:val="hybridMultilevel"/>
    <w:tmpl w:val="08D06168"/>
    <w:lvl w:ilvl="0" w:tplc="366C5304">
      <w:numFmt w:val="bullet"/>
      <w:lvlText w:val="-"/>
      <w:lvlJc w:val="left"/>
      <w:pPr>
        <w:ind w:left="413" w:hanging="166"/>
      </w:pPr>
      <w:rPr>
        <w:rFonts w:ascii="Times New Roman" w:eastAsia="Times New Roman" w:hAnsi="Times New Roman" w:cs="Times New Roman" w:hint="default"/>
        <w:w w:val="98"/>
        <w:sz w:val="28"/>
        <w:szCs w:val="28"/>
        <w:lang w:val="ru-RU" w:eastAsia="en-US" w:bidi="ar-SA"/>
      </w:rPr>
    </w:lvl>
    <w:lvl w:ilvl="1" w:tplc="12D6226C">
      <w:numFmt w:val="bullet"/>
      <w:lvlText w:val="•"/>
      <w:lvlJc w:val="left"/>
      <w:pPr>
        <w:ind w:left="1489" w:hanging="166"/>
      </w:pPr>
      <w:rPr>
        <w:rFonts w:hint="default"/>
        <w:lang w:val="ru-RU" w:eastAsia="en-US" w:bidi="ar-SA"/>
      </w:rPr>
    </w:lvl>
    <w:lvl w:ilvl="2" w:tplc="FE663A6A">
      <w:numFmt w:val="bullet"/>
      <w:lvlText w:val="•"/>
      <w:lvlJc w:val="left"/>
      <w:pPr>
        <w:ind w:left="2558" w:hanging="166"/>
      </w:pPr>
      <w:rPr>
        <w:rFonts w:hint="default"/>
        <w:lang w:val="ru-RU" w:eastAsia="en-US" w:bidi="ar-SA"/>
      </w:rPr>
    </w:lvl>
    <w:lvl w:ilvl="3" w:tplc="59DA89A8">
      <w:numFmt w:val="bullet"/>
      <w:lvlText w:val="•"/>
      <w:lvlJc w:val="left"/>
      <w:pPr>
        <w:ind w:left="3627" w:hanging="166"/>
      </w:pPr>
      <w:rPr>
        <w:rFonts w:hint="default"/>
        <w:lang w:val="ru-RU" w:eastAsia="en-US" w:bidi="ar-SA"/>
      </w:rPr>
    </w:lvl>
    <w:lvl w:ilvl="4" w:tplc="7FE2A220">
      <w:numFmt w:val="bullet"/>
      <w:lvlText w:val="•"/>
      <w:lvlJc w:val="left"/>
      <w:pPr>
        <w:ind w:left="4696" w:hanging="166"/>
      </w:pPr>
      <w:rPr>
        <w:rFonts w:hint="default"/>
        <w:lang w:val="ru-RU" w:eastAsia="en-US" w:bidi="ar-SA"/>
      </w:rPr>
    </w:lvl>
    <w:lvl w:ilvl="5" w:tplc="2E70E70E">
      <w:numFmt w:val="bullet"/>
      <w:lvlText w:val="•"/>
      <w:lvlJc w:val="left"/>
      <w:pPr>
        <w:ind w:left="5765" w:hanging="166"/>
      </w:pPr>
      <w:rPr>
        <w:rFonts w:hint="default"/>
        <w:lang w:val="ru-RU" w:eastAsia="en-US" w:bidi="ar-SA"/>
      </w:rPr>
    </w:lvl>
    <w:lvl w:ilvl="6" w:tplc="A3429002">
      <w:numFmt w:val="bullet"/>
      <w:lvlText w:val="•"/>
      <w:lvlJc w:val="left"/>
      <w:pPr>
        <w:ind w:left="6834" w:hanging="166"/>
      </w:pPr>
      <w:rPr>
        <w:rFonts w:hint="default"/>
        <w:lang w:val="ru-RU" w:eastAsia="en-US" w:bidi="ar-SA"/>
      </w:rPr>
    </w:lvl>
    <w:lvl w:ilvl="7" w:tplc="2258CE04">
      <w:numFmt w:val="bullet"/>
      <w:lvlText w:val="•"/>
      <w:lvlJc w:val="left"/>
      <w:pPr>
        <w:ind w:left="7903" w:hanging="166"/>
      </w:pPr>
      <w:rPr>
        <w:rFonts w:hint="default"/>
        <w:lang w:val="ru-RU" w:eastAsia="en-US" w:bidi="ar-SA"/>
      </w:rPr>
    </w:lvl>
    <w:lvl w:ilvl="8" w:tplc="F1CA54E8">
      <w:numFmt w:val="bullet"/>
      <w:lvlText w:val="•"/>
      <w:lvlJc w:val="left"/>
      <w:pPr>
        <w:ind w:left="8972" w:hanging="166"/>
      </w:pPr>
      <w:rPr>
        <w:rFonts w:hint="default"/>
        <w:lang w:val="ru-RU" w:eastAsia="en-US" w:bidi="ar-SA"/>
      </w:rPr>
    </w:lvl>
  </w:abstractNum>
  <w:abstractNum w:abstractNumId="29" w15:restartNumberingAfterBreak="0">
    <w:nsid w:val="39F94D16"/>
    <w:multiLevelType w:val="hybridMultilevel"/>
    <w:tmpl w:val="99DAA8B0"/>
    <w:lvl w:ilvl="0" w:tplc="824AE7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1E45AD"/>
    <w:multiLevelType w:val="hybridMultilevel"/>
    <w:tmpl w:val="940656C0"/>
    <w:lvl w:ilvl="0" w:tplc="574A0B18">
      <w:start w:val="1"/>
      <w:numFmt w:val="decimal"/>
      <w:lvlText w:val="%1)"/>
      <w:lvlJc w:val="left"/>
      <w:pPr>
        <w:ind w:left="1284" w:hanging="305"/>
        <w:jc w:val="right"/>
      </w:pPr>
      <w:rPr>
        <w:rFonts w:ascii="Times New Roman" w:eastAsia="Times New Roman" w:hAnsi="Times New Roman" w:cs="Times New Roman" w:hint="default"/>
        <w:b/>
        <w:bCs/>
        <w:spacing w:val="-1"/>
        <w:w w:val="98"/>
        <w:sz w:val="28"/>
        <w:szCs w:val="28"/>
        <w:lang w:val="ru-RU" w:eastAsia="en-US" w:bidi="ar-SA"/>
      </w:rPr>
    </w:lvl>
    <w:lvl w:ilvl="1" w:tplc="EC52B314">
      <w:start w:val="2"/>
      <w:numFmt w:val="decimal"/>
      <w:lvlText w:val="%2"/>
      <w:lvlJc w:val="left"/>
      <w:pPr>
        <w:ind w:left="5192" w:hanging="361"/>
      </w:pPr>
      <w:rPr>
        <w:rFonts w:ascii="Times New Roman" w:eastAsia="Times New Roman" w:hAnsi="Times New Roman" w:cs="Times New Roman" w:hint="default"/>
        <w:b/>
        <w:bCs/>
        <w:w w:val="100"/>
        <w:sz w:val="28"/>
        <w:szCs w:val="28"/>
        <w:lang w:val="ru-RU" w:eastAsia="en-US" w:bidi="ar-SA"/>
      </w:rPr>
    </w:lvl>
    <w:lvl w:ilvl="2" w:tplc="B10A5F18">
      <w:numFmt w:val="bullet"/>
      <w:lvlText w:val="•"/>
      <w:lvlJc w:val="left"/>
      <w:pPr>
        <w:ind w:left="4820" w:hanging="361"/>
      </w:pPr>
      <w:rPr>
        <w:rFonts w:hint="default"/>
        <w:lang w:val="ru-RU" w:eastAsia="en-US" w:bidi="ar-SA"/>
      </w:rPr>
    </w:lvl>
    <w:lvl w:ilvl="3" w:tplc="A0266880">
      <w:numFmt w:val="bullet"/>
      <w:lvlText w:val="•"/>
      <w:lvlJc w:val="left"/>
      <w:pPr>
        <w:ind w:left="5200" w:hanging="361"/>
      </w:pPr>
      <w:rPr>
        <w:rFonts w:hint="default"/>
        <w:lang w:val="ru-RU" w:eastAsia="en-US" w:bidi="ar-SA"/>
      </w:rPr>
    </w:lvl>
    <w:lvl w:ilvl="4" w:tplc="6EA4FCC0">
      <w:numFmt w:val="bullet"/>
      <w:lvlText w:val="•"/>
      <w:lvlJc w:val="left"/>
      <w:pPr>
        <w:ind w:left="6460" w:hanging="361"/>
      </w:pPr>
      <w:rPr>
        <w:rFonts w:hint="default"/>
        <w:lang w:val="ru-RU" w:eastAsia="en-US" w:bidi="ar-SA"/>
      </w:rPr>
    </w:lvl>
    <w:lvl w:ilvl="5" w:tplc="F34A1798">
      <w:numFmt w:val="bullet"/>
      <w:lvlText w:val="•"/>
      <w:lvlJc w:val="left"/>
      <w:pPr>
        <w:ind w:left="7235" w:hanging="361"/>
      </w:pPr>
      <w:rPr>
        <w:rFonts w:hint="default"/>
        <w:lang w:val="ru-RU" w:eastAsia="en-US" w:bidi="ar-SA"/>
      </w:rPr>
    </w:lvl>
    <w:lvl w:ilvl="6" w:tplc="7FD2132C">
      <w:numFmt w:val="bullet"/>
      <w:lvlText w:val="•"/>
      <w:lvlJc w:val="left"/>
      <w:pPr>
        <w:ind w:left="8010" w:hanging="361"/>
      </w:pPr>
      <w:rPr>
        <w:rFonts w:hint="default"/>
        <w:lang w:val="ru-RU" w:eastAsia="en-US" w:bidi="ar-SA"/>
      </w:rPr>
    </w:lvl>
    <w:lvl w:ilvl="7" w:tplc="C8505BA4">
      <w:numFmt w:val="bullet"/>
      <w:lvlText w:val="•"/>
      <w:lvlJc w:val="left"/>
      <w:pPr>
        <w:ind w:left="8785" w:hanging="361"/>
      </w:pPr>
      <w:rPr>
        <w:rFonts w:hint="default"/>
        <w:lang w:val="ru-RU" w:eastAsia="en-US" w:bidi="ar-SA"/>
      </w:rPr>
    </w:lvl>
    <w:lvl w:ilvl="8" w:tplc="02BC59AE">
      <w:numFmt w:val="bullet"/>
      <w:lvlText w:val="•"/>
      <w:lvlJc w:val="left"/>
      <w:pPr>
        <w:ind w:left="9560" w:hanging="361"/>
      </w:pPr>
      <w:rPr>
        <w:rFonts w:hint="default"/>
        <w:lang w:val="ru-RU" w:eastAsia="en-US" w:bidi="ar-SA"/>
      </w:rPr>
    </w:lvl>
  </w:abstractNum>
  <w:abstractNum w:abstractNumId="31" w15:restartNumberingAfterBreak="0">
    <w:nsid w:val="402054FA"/>
    <w:multiLevelType w:val="hybridMultilevel"/>
    <w:tmpl w:val="67A0C4E6"/>
    <w:lvl w:ilvl="0" w:tplc="31EC8EBA">
      <w:numFmt w:val="bullet"/>
      <w:lvlText w:val="-"/>
      <w:lvlJc w:val="left"/>
      <w:pPr>
        <w:ind w:left="413" w:hanging="166"/>
      </w:pPr>
      <w:rPr>
        <w:rFonts w:ascii="Times New Roman" w:eastAsia="Times New Roman" w:hAnsi="Times New Roman" w:cs="Times New Roman" w:hint="default"/>
        <w:w w:val="98"/>
        <w:sz w:val="28"/>
        <w:szCs w:val="28"/>
        <w:lang w:val="ru-RU" w:eastAsia="en-US" w:bidi="ar-SA"/>
      </w:rPr>
    </w:lvl>
    <w:lvl w:ilvl="1" w:tplc="D8221C14">
      <w:numFmt w:val="bullet"/>
      <w:lvlText w:val=""/>
      <w:lvlJc w:val="left"/>
      <w:pPr>
        <w:ind w:left="1102" w:hanging="286"/>
      </w:pPr>
      <w:rPr>
        <w:rFonts w:ascii="Symbol" w:eastAsia="Symbol" w:hAnsi="Symbol" w:cs="Symbol" w:hint="default"/>
        <w:w w:val="100"/>
        <w:sz w:val="28"/>
        <w:szCs w:val="28"/>
        <w:lang w:val="ru-RU" w:eastAsia="en-US" w:bidi="ar-SA"/>
      </w:rPr>
    </w:lvl>
    <w:lvl w:ilvl="2" w:tplc="94F05496">
      <w:numFmt w:val="bullet"/>
      <w:lvlText w:val=""/>
      <w:lvlJc w:val="left"/>
      <w:pPr>
        <w:ind w:left="1102" w:hanging="416"/>
      </w:pPr>
      <w:rPr>
        <w:rFonts w:ascii="Symbol" w:eastAsia="Symbol" w:hAnsi="Symbol" w:cs="Symbol" w:hint="default"/>
        <w:w w:val="100"/>
        <w:sz w:val="28"/>
        <w:szCs w:val="28"/>
        <w:lang w:val="ru-RU" w:eastAsia="en-US" w:bidi="ar-SA"/>
      </w:rPr>
    </w:lvl>
    <w:lvl w:ilvl="3" w:tplc="4E3817A4">
      <w:numFmt w:val="bullet"/>
      <w:lvlText w:val="•"/>
      <w:lvlJc w:val="left"/>
      <w:pPr>
        <w:ind w:left="3305" w:hanging="416"/>
      </w:pPr>
      <w:rPr>
        <w:rFonts w:hint="default"/>
        <w:lang w:val="ru-RU" w:eastAsia="en-US" w:bidi="ar-SA"/>
      </w:rPr>
    </w:lvl>
    <w:lvl w:ilvl="4" w:tplc="48766274">
      <w:numFmt w:val="bullet"/>
      <w:lvlText w:val="•"/>
      <w:lvlJc w:val="left"/>
      <w:pPr>
        <w:ind w:left="4408" w:hanging="416"/>
      </w:pPr>
      <w:rPr>
        <w:rFonts w:hint="default"/>
        <w:lang w:val="ru-RU" w:eastAsia="en-US" w:bidi="ar-SA"/>
      </w:rPr>
    </w:lvl>
    <w:lvl w:ilvl="5" w:tplc="9C34E78E">
      <w:numFmt w:val="bullet"/>
      <w:lvlText w:val="•"/>
      <w:lvlJc w:val="left"/>
      <w:pPr>
        <w:ind w:left="5511" w:hanging="416"/>
      </w:pPr>
      <w:rPr>
        <w:rFonts w:hint="default"/>
        <w:lang w:val="ru-RU" w:eastAsia="en-US" w:bidi="ar-SA"/>
      </w:rPr>
    </w:lvl>
    <w:lvl w:ilvl="6" w:tplc="BEAC8846">
      <w:numFmt w:val="bullet"/>
      <w:lvlText w:val="•"/>
      <w:lvlJc w:val="left"/>
      <w:pPr>
        <w:ind w:left="6614" w:hanging="416"/>
      </w:pPr>
      <w:rPr>
        <w:rFonts w:hint="default"/>
        <w:lang w:val="ru-RU" w:eastAsia="en-US" w:bidi="ar-SA"/>
      </w:rPr>
    </w:lvl>
    <w:lvl w:ilvl="7" w:tplc="45D219E4">
      <w:numFmt w:val="bullet"/>
      <w:lvlText w:val="•"/>
      <w:lvlJc w:val="left"/>
      <w:pPr>
        <w:ind w:left="7717" w:hanging="416"/>
      </w:pPr>
      <w:rPr>
        <w:rFonts w:hint="default"/>
        <w:lang w:val="ru-RU" w:eastAsia="en-US" w:bidi="ar-SA"/>
      </w:rPr>
    </w:lvl>
    <w:lvl w:ilvl="8" w:tplc="809EABD0">
      <w:numFmt w:val="bullet"/>
      <w:lvlText w:val="•"/>
      <w:lvlJc w:val="left"/>
      <w:pPr>
        <w:ind w:left="8820" w:hanging="416"/>
      </w:pPr>
      <w:rPr>
        <w:rFonts w:hint="default"/>
        <w:lang w:val="ru-RU" w:eastAsia="en-US" w:bidi="ar-SA"/>
      </w:rPr>
    </w:lvl>
  </w:abstractNum>
  <w:abstractNum w:abstractNumId="32" w15:restartNumberingAfterBreak="0">
    <w:nsid w:val="497607BA"/>
    <w:multiLevelType w:val="hybridMultilevel"/>
    <w:tmpl w:val="4EDA62CC"/>
    <w:lvl w:ilvl="0" w:tplc="91D620EC">
      <w:numFmt w:val="bullet"/>
      <w:lvlText w:val="-"/>
      <w:lvlJc w:val="left"/>
      <w:pPr>
        <w:ind w:left="1102"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56A6989C">
      <w:start w:val="1"/>
      <w:numFmt w:val="decimal"/>
      <w:lvlText w:val="%2."/>
      <w:lvlJc w:val="left"/>
      <w:pPr>
        <w:ind w:left="1102" w:hanging="458"/>
      </w:pPr>
      <w:rPr>
        <w:rFonts w:ascii="Times New Roman" w:eastAsia="Times New Roman" w:hAnsi="Times New Roman" w:cs="Times New Roman" w:hint="default"/>
        <w:b w:val="0"/>
        <w:bCs w:val="0"/>
        <w:i w:val="0"/>
        <w:iCs w:val="0"/>
        <w:spacing w:val="0"/>
        <w:w w:val="100"/>
        <w:sz w:val="28"/>
        <w:szCs w:val="28"/>
        <w:lang w:val="ru-RU" w:eastAsia="en-US" w:bidi="ar-SA"/>
      </w:rPr>
    </w:lvl>
    <w:lvl w:ilvl="2" w:tplc="32007862">
      <w:numFmt w:val="bullet"/>
      <w:lvlText w:val="•"/>
      <w:lvlJc w:val="left"/>
      <w:pPr>
        <w:ind w:left="3109" w:hanging="458"/>
      </w:pPr>
      <w:rPr>
        <w:rFonts w:hint="default"/>
        <w:lang w:val="ru-RU" w:eastAsia="en-US" w:bidi="ar-SA"/>
      </w:rPr>
    </w:lvl>
    <w:lvl w:ilvl="3" w:tplc="D9C2A5A2">
      <w:numFmt w:val="bullet"/>
      <w:lvlText w:val="•"/>
      <w:lvlJc w:val="left"/>
      <w:pPr>
        <w:ind w:left="4113" w:hanging="458"/>
      </w:pPr>
      <w:rPr>
        <w:rFonts w:hint="default"/>
        <w:lang w:val="ru-RU" w:eastAsia="en-US" w:bidi="ar-SA"/>
      </w:rPr>
    </w:lvl>
    <w:lvl w:ilvl="4" w:tplc="B2F2822C">
      <w:numFmt w:val="bullet"/>
      <w:lvlText w:val="•"/>
      <w:lvlJc w:val="left"/>
      <w:pPr>
        <w:ind w:left="5118" w:hanging="458"/>
      </w:pPr>
      <w:rPr>
        <w:rFonts w:hint="default"/>
        <w:lang w:val="ru-RU" w:eastAsia="en-US" w:bidi="ar-SA"/>
      </w:rPr>
    </w:lvl>
    <w:lvl w:ilvl="5" w:tplc="40184AD6">
      <w:numFmt w:val="bullet"/>
      <w:lvlText w:val="•"/>
      <w:lvlJc w:val="left"/>
      <w:pPr>
        <w:ind w:left="6123" w:hanging="458"/>
      </w:pPr>
      <w:rPr>
        <w:rFonts w:hint="default"/>
        <w:lang w:val="ru-RU" w:eastAsia="en-US" w:bidi="ar-SA"/>
      </w:rPr>
    </w:lvl>
    <w:lvl w:ilvl="6" w:tplc="6B3A0CD4">
      <w:numFmt w:val="bullet"/>
      <w:lvlText w:val="•"/>
      <w:lvlJc w:val="left"/>
      <w:pPr>
        <w:ind w:left="7127" w:hanging="458"/>
      </w:pPr>
      <w:rPr>
        <w:rFonts w:hint="default"/>
        <w:lang w:val="ru-RU" w:eastAsia="en-US" w:bidi="ar-SA"/>
      </w:rPr>
    </w:lvl>
    <w:lvl w:ilvl="7" w:tplc="640CA6A6">
      <w:numFmt w:val="bullet"/>
      <w:lvlText w:val="•"/>
      <w:lvlJc w:val="left"/>
      <w:pPr>
        <w:ind w:left="8132" w:hanging="458"/>
      </w:pPr>
      <w:rPr>
        <w:rFonts w:hint="default"/>
        <w:lang w:val="ru-RU" w:eastAsia="en-US" w:bidi="ar-SA"/>
      </w:rPr>
    </w:lvl>
    <w:lvl w:ilvl="8" w:tplc="B3EE6100">
      <w:numFmt w:val="bullet"/>
      <w:lvlText w:val="•"/>
      <w:lvlJc w:val="left"/>
      <w:pPr>
        <w:ind w:left="9137" w:hanging="458"/>
      </w:pPr>
      <w:rPr>
        <w:rFonts w:hint="default"/>
        <w:lang w:val="ru-RU" w:eastAsia="en-US" w:bidi="ar-SA"/>
      </w:rPr>
    </w:lvl>
  </w:abstractNum>
  <w:abstractNum w:abstractNumId="33" w15:restartNumberingAfterBreak="0">
    <w:nsid w:val="4B664861"/>
    <w:multiLevelType w:val="multilevel"/>
    <w:tmpl w:val="CD4C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8F6313"/>
    <w:multiLevelType w:val="hybridMultilevel"/>
    <w:tmpl w:val="E8E674D2"/>
    <w:lvl w:ilvl="0" w:tplc="02F0F426">
      <w:start w:val="1"/>
      <w:numFmt w:val="decimal"/>
      <w:lvlText w:val="%1"/>
      <w:lvlJc w:val="left"/>
      <w:pPr>
        <w:ind w:left="5192" w:hanging="360"/>
      </w:pPr>
      <w:rPr>
        <w:rFonts w:hint="default"/>
      </w:rPr>
    </w:lvl>
    <w:lvl w:ilvl="1" w:tplc="04190019">
      <w:start w:val="1"/>
      <w:numFmt w:val="lowerLetter"/>
      <w:lvlText w:val="%2."/>
      <w:lvlJc w:val="left"/>
      <w:pPr>
        <w:ind w:left="5912" w:hanging="360"/>
      </w:pPr>
    </w:lvl>
    <w:lvl w:ilvl="2" w:tplc="0419001B" w:tentative="1">
      <w:start w:val="1"/>
      <w:numFmt w:val="lowerRoman"/>
      <w:lvlText w:val="%3."/>
      <w:lvlJc w:val="right"/>
      <w:pPr>
        <w:ind w:left="6632" w:hanging="180"/>
      </w:pPr>
    </w:lvl>
    <w:lvl w:ilvl="3" w:tplc="0419000F" w:tentative="1">
      <w:start w:val="1"/>
      <w:numFmt w:val="decimal"/>
      <w:lvlText w:val="%4."/>
      <w:lvlJc w:val="left"/>
      <w:pPr>
        <w:ind w:left="7352" w:hanging="360"/>
      </w:pPr>
    </w:lvl>
    <w:lvl w:ilvl="4" w:tplc="04190019" w:tentative="1">
      <w:start w:val="1"/>
      <w:numFmt w:val="lowerLetter"/>
      <w:lvlText w:val="%5."/>
      <w:lvlJc w:val="left"/>
      <w:pPr>
        <w:ind w:left="8072" w:hanging="360"/>
      </w:pPr>
    </w:lvl>
    <w:lvl w:ilvl="5" w:tplc="0419001B" w:tentative="1">
      <w:start w:val="1"/>
      <w:numFmt w:val="lowerRoman"/>
      <w:lvlText w:val="%6."/>
      <w:lvlJc w:val="right"/>
      <w:pPr>
        <w:ind w:left="8792" w:hanging="180"/>
      </w:pPr>
    </w:lvl>
    <w:lvl w:ilvl="6" w:tplc="0419000F" w:tentative="1">
      <w:start w:val="1"/>
      <w:numFmt w:val="decimal"/>
      <w:lvlText w:val="%7."/>
      <w:lvlJc w:val="left"/>
      <w:pPr>
        <w:ind w:left="9512" w:hanging="360"/>
      </w:pPr>
    </w:lvl>
    <w:lvl w:ilvl="7" w:tplc="04190019" w:tentative="1">
      <w:start w:val="1"/>
      <w:numFmt w:val="lowerLetter"/>
      <w:lvlText w:val="%8."/>
      <w:lvlJc w:val="left"/>
      <w:pPr>
        <w:ind w:left="10232" w:hanging="360"/>
      </w:pPr>
    </w:lvl>
    <w:lvl w:ilvl="8" w:tplc="0419001B" w:tentative="1">
      <w:start w:val="1"/>
      <w:numFmt w:val="lowerRoman"/>
      <w:lvlText w:val="%9."/>
      <w:lvlJc w:val="right"/>
      <w:pPr>
        <w:ind w:left="10952" w:hanging="180"/>
      </w:pPr>
    </w:lvl>
  </w:abstractNum>
  <w:abstractNum w:abstractNumId="35" w15:restartNumberingAfterBreak="0">
    <w:nsid w:val="4BC214B5"/>
    <w:multiLevelType w:val="hybridMultilevel"/>
    <w:tmpl w:val="0C42A1D6"/>
    <w:lvl w:ilvl="0" w:tplc="2F44A38A">
      <w:numFmt w:val="bullet"/>
      <w:lvlText w:val=""/>
      <w:lvlJc w:val="left"/>
      <w:pPr>
        <w:ind w:left="1822" w:hanging="360"/>
      </w:pPr>
      <w:rPr>
        <w:rFonts w:ascii="Symbol" w:eastAsia="Symbol" w:hAnsi="Symbol" w:cs="Symbol" w:hint="default"/>
        <w:b w:val="0"/>
        <w:bCs w:val="0"/>
        <w:i w:val="0"/>
        <w:iCs w:val="0"/>
        <w:spacing w:val="0"/>
        <w:w w:val="100"/>
        <w:sz w:val="28"/>
        <w:szCs w:val="28"/>
        <w:lang w:val="ru-RU" w:eastAsia="en-US" w:bidi="ar-SA"/>
      </w:rPr>
    </w:lvl>
    <w:lvl w:ilvl="1" w:tplc="617C5FA4">
      <w:numFmt w:val="bullet"/>
      <w:lvlText w:val="•"/>
      <w:lvlJc w:val="left"/>
      <w:pPr>
        <w:ind w:left="2752" w:hanging="360"/>
      </w:pPr>
      <w:rPr>
        <w:rFonts w:hint="default"/>
        <w:lang w:val="ru-RU" w:eastAsia="en-US" w:bidi="ar-SA"/>
      </w:rPr>
    </w:lvl>
    <w:lvl w:ilvl="2" w:tplc="98FEAC5E">
      <w:numFmt w:val="bullet"/>
      <w:lvlText w:val="•"/>
      <w:lvlJc w:val="left"/>
      <w:pPr>
        <w:ind w:left="3685" w:hanging="360"/>
      </w:pPr>
      <w:rPr>
        <w:rFonts w:hint="default"/>
        <w:lang w:val="ru-RU" w:eastAsia="en-US" w:bidi="ar-SA"/>
      </w:rPr>
    </w:lvl>
    <w:lvl w:ilvl="3" w:tplc="2C7011C6">
      <w:numFmt w:val="bullet"/>
      <w:lvlText w:val="•"/>
      <w:lvlJc w:val="left"/>
      <w:pPr>
        <w:ind w:left="4617" w:hanging="360"/>
      </w:pPr>
      <w:rPr>
        <w:rFonts w:hint="default"/>
        <w:lang w:val="ru-RU" w:eastAsia="en-US" w:bidi="ar-SA"/>
      </w:rPr>
    </w:lvl>
    <w:lvl w:ilvl="4" w:tplc="568475B4">
      <w:numFmt w:val="bullet"/>
      <w:lvlText w:val="•"/>
      <w:lvlJc w:val="left"/>
      <w:pPr>
        <w:ind w:left="5550" w:hanging="360"/>
      </w:pPr>
      <w:rPr>
        <w:rFonts w:hint="default"/>
        <w:lang w:val="ru-RU" w:eastAsia="en-US" w:bidi="ar-SA"/>
      </w:rPr>
    </w:lvl>
    <w:lvl w:ilvl="5" w:tplc="0D3ADC2E">
      <w:numFmt w:val="bullet"/>
      <w:lvlText w:val="•"/>
      <w:lvlJc w:val="left"/>
      <w:pPr>
        <w:ind w:left="6483" w:hanging="360"/>
      </w:pPr>
      <w:rPr>
        <w:rFonts w:hint="default"/>
        <w:lang w:val="ru-RU" w:eastAsia="en-US" w:bidi="ar-SA"/>
      </w:rPr>
    </w:lvl>
    <w:lvl w:ilvl="6" w:tplc="62C0F98C">
      <w:numFmt w:val="bullet"/>
      <w:lvlText w:val="•"/>
      <w:lvlJc w:val="left"/>
      <w:pPr>
        <w:ind w:left="7415" w:hanging="360"/>
      </w:pPr>
      <w:rPr>
        <w:rFonts w:hint="default"/>
        <w:lang w:val="ru-RU" w:eastAsia="en-US" w:bidi="ar-SA"/>
      </w:rPr>
    </w:lvl>
    <w:lvl w:ilvl="7" w:tplc="FAECB47E">
      <w:numFmt w:val="bullet"/>
      <w:lvlText w:val="•"/>
      <w:lvlJc w:val="left"/>
      <w:pPr>
        <w:ind w:left="8348" w:hanging="360"/>
      </w:pPr>
      <w:rPr>
        <w:rFonts w:hint="default"/>
        <w:lang w:val="ru-RU" w:eastAsia="en-US" w:bidi="ar-SA"/>
      </w:rPr>
    </w:lvl>
    <w:lvl w:ilvl="8" w:tplc="CA1299E6">
      <w:numFmt w:val="bullet"/>
      <w:lvlText w:val="•"/>
      <w:lvlJc w:val="left"/>
      <w:pPr>
        <w:ind w:left="9281" w:hanging="360"/>
      </w:pPr>
      <w:rPr>
        <w:rFonts w:hint="default"/>
        <w:lang w:val="ru-RU" w:eastAsia="en-US" w:bidi="ar-SA"/>
      </w:rPr>
    </w:lvl>
  </w:abstractNum>
  <w:abstractNum w:abstractNumId="36" w15:restartNumberingAfterBreak="0">
    <w:nsid w:val="4EB12596"/>
    <w:multiLevelType w:val="hybridMultilevel"/>
    <w:tmpl w:val="5552B5D6"/>
    <w:lvl w:ilvl="0" w:tplc="443E4A12">
      <w:start w:val="1"/>
      <w:numFmt w:val="decimal"/>
      <w:lvlText w:val="%1)"/>
      <w:lvlJc w:val="left"/>
      <w:pPr>
        <w:ind w:left="1284" w:hanging="305"/>
      </w:pPr>
      <w:rPr>
        <w:rFonts w:ascii="Times New Roman" w:eastAsia="Times New Roman" w:hAnsi="Times New Roman" w:cs="Times New Roman" w:hint="default"/>
        <w:b/>
        <w:bCs/>
        <w:spacing w:val="-1"/>
        <w:w w:val="98"/>
        <w:sz w:val="28"/>
        <w:szCs w:val="28"/>
        <w:lang w:val="ru-RU" w:eastAsia="en-US" w:bidi="ar-SA"/>
      </w:rPr>
    </w:lvl>
    <w:lvl w:ilvl="1" w:tplc="052CE71E">
      <w:numFmt w:val="bullet"/>
      <w:lvlText w:val="•"/>
      <w:lvlJc w:val="left"/>
      <w:pPr>
        <w:ind w:left="2263" w:hanging="305"/>
      </w:pPr>
      <w:rPr>
        <w:rFonts w:hint="default"/>
        <w:lang w:val="ru-RU" w:eastAsia="en-US" w:bidi="ar-SA"/>
      </w:rPr>
    </w:lvl>
    <w:lvl w:ilvl="2" w:tplc="E9AE6392">
      <w:numFmt w:val="bullet"/>
      <w:lvlText w:val="•"/>
      <w:lvlJc w:val="left"/>
      <w:pPr>
        <w:ind w:left="3246" w:hanging="305"/>
      </w:pPr>
      <w:rPr>
        <w:rFonts w:hint="default"/>
        <w:lang w:val="ru-RU" w:eastAsia="en-US" w:bidi="ar-SA"/>
      </w:rPr>
    </w:lvl>
    <w:lvl w:ilvl="3" w:tplc="60DE973C">
      <w:numFmt w:val="bullet"/>
      <w:lvlText w:val="•"/>
      <w:lvlJc w:val="left"/>
      <w:pPr>
        <w:ind w:left="4229" w:hanging="305"/>
      </w:pPr>
      <w:rPr>
        <w:rFonts w:hint="default"/>
        <w:lang w:val="ru-RU" w:eastAsia="en-US" w:bidi="ar-SA"/>
      </w:rPr>
    </w:lvl>
    <w:lvl w:ilvl="4" w:tplc="43AA252C">
      <w:numFmt w:val="bullet"/>
      <w:lvlText w:val="•"/>
      <w:lvlJc w:val="left"/>
      <w:pPr>
        <w:ind w:left="5212" w:hanging="305"/>
      </w:pPr>
      <w:rPr>
        <w:rFonts w:hint="default"/>
        <w:lang w:val="ru-RU" w:eastAsia="en-US" w:bidi="ar-SA"/>
      </w:rPr>
    </w:lvl>
    <w:lvl w:ilvl="5" w:tplc="56C2B41A">
      <w:numFmt w:val="bullet"/>
      <w:lvlText w:val="•"/>
      <w:lvlJc w:val="left"/>
      <w:pPr>
        <w:ind w:left="6195" w:hanging="305"/>
      </w:pPr>
      <w:rPr>
        <w:rFonts w:hint="default"/>
        <w:lang w:val="ru-RU" w:eastAsia="en-US" w:bidi="ar-SA"/>
      </w:rPr>
    </w:lvl>
    <w:lvl w:ilvl="6" w:tplc="E508ECDE">
      <w:numFmt w:val="bullet"/>
      <w:lvlText w:val="•"/>
      <w:lvlJc w:val="left"/>
      <w:pPr>
        <w:ind w:left="7178" w:hanging="305"/>
      </w:pPr>
      <w:rPr>
        <w:rFonts w:hint="default"/>
        <w:lang w:val="ru-RU" w:eastAsia="en-US" w:bidi="ar-SA"/>
      </w:rPr>
    </w:lvl>
    <w:lvl w:ilvl="7" w:tplc="9BFCACB2">
      <w:numFmt w:val="bullet"/>
      <w:lvlText w:val="•"/>
      <w:lvlJc w:val="left"/>
      <w:pPr>
        <w:ind w:left="8161" w:hanging="305"/>
      </w:pPr>
      <w:rPr>
        <w:rFonts w:hint="default"/>
        <w:lang w:val="ru-RU" w:eastAsia="en-US" w:bidi="ar-SA"/>
      </w:rPr>
    </w:lvl>
    <w:lvl w:ilvl="8" w:tplc="A4F8627A">
      <w:numFmt w:val="bullet"/>
      <w:lvlText w:val="•"/>
      <w:lvlJc w:val="left"/>
      <w:pPr>
        <w:ind w:left="9144" w:hanging="305"/>
      </w:pPr>
      <w:rPr>
        <w:rFonts w:hint="default"/>
        <w:lang w:val="ru-RU" w:eastAsia="en-US" w:bidi="ar-SA"/>
      </w:rPr>
    </w:lvl>
  </w:abstractNum>
  <w:abstractNum w:abstractNumId="37" w15:restartNumberingAfterBreak="0">
    <w:nsid w:val="507148C2"/>
    <w:multiLevelType w:val="hybridMultilevel"/>
    <w:tmpl w:val="5552B5D6"/>
    <w:lvl w:ilvl="0" w:tplc="443E4A12">
      <w:start w:val="1"/>
      <w:numFmt w:val="decimal"/>
      <w:lvlText w:val="%1)"/>
      <w:lvlJc w:val="left"/>
      <w:pPr>
        <w:ind w:left="1156" w:hanging="305"/>
      </w:pPr>
      <w:rPr>
        <w:rFonts w:ascii="Times New Roman" w:eastAsia="Times New Roman" w:hAnsi="Times New Roman" w:cs="Times New Roman" w:hint="default"/>
        <w:b/>
        <w:bCs/>
        <w:spacing w:val="-1"/>
        <w:w w:val="98"/>
        <w:sz w:val="28"/>
        <w:szCs w:val="28"/>
        <w:lang w:val="ru-RU" w:eastAsia="en-US" w:bidi="ar-SA"/>
      </w:rPr>
    </w:lvl>
    <w:lvl w:ilvl="1" w:tplc="052CE71E">
      <w:numFmt w:val="bullet"/>
      <w:lvlText w:val="•"/>
      <w:lvlJc w:val="left"/>
      <w:pPr>
        <w:ind w:left="2135" w:hanging="305"/>
      </w:pPr>
      <w:rPr>
        <w:rFonts w:hint="default"/>
        <w:lang w:val="ru-RU" w:eastAsia="en-US" w:bidi="ar-SA"/>
      </w:rPr>
    </w:lvl>
    <w:lvl w:ilvl="2" w:tplc="E9AE6392">
      <w:numFmt w:val="bullet"/>
      <w:lvlText w:val="•"/>
      <w:lvlJc w:val="left"/>
      <w:pPr>
        <w:ind w:left="3118" w:hanging="305"/>
      </w:pPr>
      <w:rPr>
        <w:rFonts w:hint="default"/>
        <w:lang w:val="ru-RU" w:eastAsia="en-US" w:bidi="ar-SA"/>
      </w:rPr>
    </w:lvl>
    <w:lvl w:ilvl="3" w:tplc="60DE973C">
      <w:numFmt w:val="bullet"/>
      <w:lvlText w:val="•"/>
      <w:lvlJc w:val="left"/>
      <w:pPr>
        <w:ind w:left="4101" w:hanging="305"/>
      </w:pPr>
      <w:rPr>
        <w:rFonts w:hint="default"/>
        <w:lang w:val="ru-RU" w:eastAsia="en-US" w:bidi="ar-SA"/>
      </w:rPr>
    </w:lvl>
    <w:lvl w:ilvl="4" w:tplc="43AA252C">
      <w:numFmt w:val="bullet"/>
      <w:lvlText w:val="•"/>
      <w:lvlJc w:val="left"/>
      <w:pPr>
        <w:ind w:left="5084" w:hanging="305"/>
      </w:pPr>
      <w:rPr>
        <w:rFonts w:hint="default"/>
        <w:lang w:val="ru-RU" w:eastAsia="en-US" w:bidi="ar-SA"/>
      </w:rPr>
    </w:lvl>
    <w:lvl w:ilvl="5" w:tplc="56C2B41A">
      <w:numFmt w:val="bullet"/>
      <w:lvlText w:val="•"/>
      <w:lvlJc w:val="left"/>
      <w:pPr>
        <w:ind w:left="6067" w:hanging="305"/>
      </w:pPr>
      <w:rPr>
        <w:rFonts w:hint="default"/>
        <w:lang w:val="ru-RU" w:eastAsia="en-US" w:bidi="ar-SA"/>
      </w:rPr>
    </w:lvl>
    <w:lvl w:ilvl="6" w:tplc="E508ECDE">
      <w:numFmt w:val="bullet"/>
      <w:lvlText w:val="•"/>
      <w:lvlJc w:val="left"/>
      <w:pPr>
        <w:ind w:left="7050" w:hanging="305"/>
      </w:pPr>
      <w:rPr>
        <w:rFonts w:hint="default"/>
        <w:lang w:val="ru-RU" w:eastAsia="en-US" w:bidi="ar-SA"/>
      </w:rPr>
    </w:lvl>
    <w:lvl w:ilvl="7" w:tplc="9BFCACB2">
      <w:numFmt w:val="bullet"/>
      <w:lvlText w:val="•"/>
      <w:lvlJc w:val="left"/>
      <w:pPr>
        <w:ind w:left="8033" w:hanging="305"/>
      </w:pPr>
      <w:rPr>
        <w:rFonts w:hint="default"/>
        <w:lang w:val="ru-RU" w:eastAsia="en-US" w:bidi="ar-SA"/>
      </w:rPr>
    </w:lvl>
    <w:lvl w:ilvl="8" w:tplc="A4F8627A">
      <w:numFmt w:val="bullet"/>
      <w:lvlText w:val="•"/>
      <w:lvlJc w:val="left"/>
      <w:pPr>
        <w:ind w:left="9016" w:hanging="305"/>
      </w:pPr>
      <w:rPr>
        <w:rFonts w:hint="default"/>
        <w:lang w:val="ru-RU" w:eastAsia="en-US" w:bidi="ar-SA"/>
      </w:rPr>
    </w:lvl>
  </w:abstractNum>
  <w:abstractNum w:abstractNumId="38" w15:restartNumberingAfterBreak="0">
    <w:nsid w:val="54D52535"/>
    <w:multiLevelType w:val="hybridMultilevel"/>
    <w:tmpl w:val="4068431A"/>
    <w:lvl w:ilvl="0" w:tplc="B21A1036">
      <w:numFmt w:val="bullet"/>
      <w:lvlText w:val="-"/>
      <w:lvlJc w:val="left"/>
      <w:pPr>
        <w:ind w:left="1102" w:hanging="255"/>
      </w:pPr>
      <w:rPr>
        <w:rFonts w:ascii="Times New Roman" w:eastAsia="Times New Roman" w:hAnsi="Times New Roman" w:cs="Times New Roman" w:hint="default"/>
        <w:spacing w:val="0"/>
        <w:w w:val="100"/>
        <w:lang w:val="ru-RU" w:eastAsia="en-US" w:bidi="ar-SA"/>
      </w:rPr>
    </w:lvl>
    <w:lvl w:ilvl="1" w:tplc="2DEE75DA">
      <w:numFmt w:val="bullet"/>
      <w:lvlText w:val="•"/>
      <w:lvlJc w:val="left"/>
      <w:pPr>
        <w:ind w:left="2104" w:hanging="255"/>
      </w:pPr>
      <w:rPr>
        <w:rFonts w:hint="default"/>
        <w:lang w:val="ru-RU" w:eastAsia="en-US" w:bidi="ar-SA"/>
      </w:rPr>
    </w:lvl>
    <w:lvl w:ilvl="2" w:tplc="A0EACCA0">
      <w:numFmt w:val="bullet"/>
      <w:lvlText w:val="•"/>
      <w:lvlJc w:val="left"/>
      <w:pPr>
        <w:ind w:left="3109" w:hanging="255"/>
      </w:pPr>
      <w:rPr>
        <w:rFonts w:hint="default"/>
        <w:lang w:val="ru-RU" w:eastAsia="en-US" w:bidi="ar-SA"/>
      </w:rPr>
    </w:lvl>
    <w:lvl w:ilvl="3" w:tplc="AA54F168">
      <w:numFmt w:val="bullet"/>
      <w:lvlText w:val="•"/>
      <w:lvlJc w:val="left"/>
      <w:pPr>
        <w:ind w:left="4113" w:hanging="255"/>
      </w:pPr>
      <w:rPr>
        <w:rFonts w:hint="default"/>
        <w:lang w:val="ru-RU" w:eastAsia="en-US" w:bidi="ar-SA"/>
      </w:rPr>
    </w:lvl>
    <w:lvl w:ilvl="4" w:tplc="BAD63F60">
      <w:numFmt w:val="bullet"/>
      <w:lvlText w:val="•"/>
      <w:lvlJc w:val="left"/>
      <w:pPr>
        <w:ind w:left="5118" w:hanging="255"/>
      </w:pPr>
      <w:rPr>
        <w:rFonts w:hint="default"/>
        <w:lang w:val="ru-RU" w:eastAsia="en-US" w:bidi="ar-SA"/>
      </w:rPr>
    </w:lvl>
    <w:lvl w:ilvl="5" w:tplc="CC8241A2">
      <w:numFmt w:val="bullet"/>
      <w:lvlText w:val="•"/>
      <w:lvlJc w:val="left"/>
      <w:pPr>
        <w:ind w:left="6123" w:hanging="255"/>
      </w:pPr>
      <w:rPr>
        <w:rFonts w:hint="default"/>
        <w:lang w:val="ru-RU" w:eastAsia="en-US" w:bidi="ar-SA"/>
      </w:rPr>
    </w:lvl>
    <w:lvl w:ilvl="6" w:tplc="583A1E0E">
      <w:numFmt w:val="bullet"/>
      <w:lvlText w:val="•"/>
      <w:lvlJc w:val="left"/>
      <w:pPr>
        <w:ind w:left="7127" w:hanging="255"/>
      </w:pPr>
      <w:rPr>
        <w:rFonts w:hint="default"/>
        <w:lang w:val="ru-RU" w:eastAsia="en-US" w:bidi="ar-SA"/>
      </w:rPr>
    </w:lvl>
    <w:lvl w:ilvl="7" w:tplc="54FEF93E">
      <w:numFmt w:val="bullet"/>
      <w:lvlText w:val="•"/>
      <w:lvlJc w:val="left"/>
      <w:pPr>
        <w:ind w:left="8132" w:hanging="255"/>
      </w:pPr>
      <w:rPr>
        <w:rFonts w:hint="default"/>
        <w:lang w:val="ru-RU" w:eastAsia="en-US" w:bidi="ar-SA"/>
      </w:rPr>
    </w:lvl>
    <w:lvl w:ilvl="8" w:tplc="87E271CE">
      <w:numFmt w:val="bullet"/>
      <w:lvlText w:val="•"/>
      <w:lvlJc w:val="left"/>
      <w:pPr>
        <w:ind w:left="9137" w:hanging="255"/>
      </w:pPr>
      <w:rPr>
        <w:rFonts w:hint="default"/>
        <w:lang w:val="ru-RU" w:eastAsia="en-US" w:bidi="ar-SA"/>
      </w:rPr>
    </w:lvl>
  </w:abstractNum>
  <w:abstractNum w:abstractNumId="39" w15:restartNumberingAfterBreak="0">
    <w:nsid w:val="56FF3D8B"/>
    <w:multiLevelType w:val="hybridMultilevel"/>
    <w:tmpl w:val="931867B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9436C"/>
    <w:multiLevelType w:val="hybridMultilevel"/>
    <w:tmpl w:val="700039BE"/>
    <w:lvl w:ilvl="0" w:tplc="8626D676">
      <w:start w:val="1"/>
      <w:numFmt w:val="decimal"/>
      <w:lvlText w:val="%1)"/>
      <w:lvlJc w:val="left"/>
      <w:pPr>
        <w:ind w:left="1284" w:hanging="305"/>
      </w:pPr>
      <w:rPr>
        <w:rFonts w:ascii="Times New Roman" w:eastAsia="Times New Roman" w:hAnsi="Times New Roman" w:cs="Times New Roman" w:hint="default"/>
        <w:b/>
        <w:bCs/>
        <w:spacing w:val="-1"/>
        <w:w w:val="98"/>
        <w:sz w:val="28"/>
        <w:szCs w:val="28"/>
        <w:lang w:val="ru-RU" w:eastAsia="en-US" w:bidi="ar-SA"/>
      </w:rPr>
    </w:lvl>
    <w:lvl w:ilvl="1" w:tplc="1BE0A92A">
      <w:numFmt w:val="bullet"/>
      <w:lvlText w:val="•"/>
      <w:lvlJc w:val="left"/>
      <w:pPr>
        <w:ind w:left="2263" w:hanging="305"/>
      </w:pPr>
      <w:rPr>
        <w:rFonts w:hint="default"/>
        <w:lang w:val="ru-RU" w:eastAsia="en-US" w:bidi="ar-SA"/>
      </w:rPr>
    </w:lvl>
    <w:lvl w:ilvl="2" w:tplc="5E5458E6">
      <w:numFmt w:val="bullet"/>
      <w:lvlText w:val="•"/>
      <w:lvlJc w:val="left"/>
      <w:pPr>
        <w:ind w:left="3246" w:hanging="305"/>
      </w:pPr>
      <w:rPr>
        <w:rFonts w:hint="default"/>
        <w:lang w:val="ru-RU" w:eastAsia="en-US" w:bidi="ar-SA"/>
      </w:rPr>
    </w:lvl>
    <w:lvl w:ilvl="3" w:tplc="D010ACA6">
      <w:numFmt w:val="bullet"/>
      <w:lvlText w:val="•"/>
      <w:lvlJc w:val="left"/>
      <w:pPr>
        <w:ind w:left="4229" w:hanging="305"/>
      </w:pPr>
      <w:rPr>
        <w:rFonts w:hint="default"/>
        <w:lang w:val="ru-RU" w:eastAsia="en-US" w:bidi="ar-SA"/>
      </w:rPr>
    </w:lvl>
    <w:lvl w:ilvl="4" w:tplc="FCFAC04A">
      <w:numFmt w:val="bullet"/>
      <w:lvlText w:val="•"/>
      <w:lvlJc w:val="left"/>
      <w:pPr>
        <w:ind w:left="5212" w:hanging="305"/>
      </w:pPr>
      <w:rPr>
        <w:rFonts w:hint="default"/>
        <w:lang w:val="ru-RU" w:eastAsia="en-US" w:bidi="ar-SA"/>
      </w:rPr>
    </w:lvl>
    <w:lvl w:ilvl="5" w:tplc="77A8F5C8">
      <w:numFmt w:val="bullet"/>
      <w:lvlText w:val="•"/>
      <w:lvlJc w:val="left"/>
      <w:pPr>
        <w:ind w:left="6195" w:hanging="305"/>
      </w:pPr>
      <w:rPr>
        <w:rFonts w:hint="default"/>
        <w:lang w:val="ru-RU" w:eastAsia="en-US" w:bidi="ar-SA"/>
      </w:rPr>
    </w:lvl>
    <w:lvl w:ilvl="6" w:tplc="AE6AAA72">
      <w:numFmt w:val="bullet"/>
      <w:lvlText w:val="•"/>
      <w:lvlJc w:val="left"/>
      <w:pPr>
        <w:ind w:left="7178" w:hanging="305"/>
      </w:pPr>
      <w:rPr>
        <w:rFonts w:hint="default"/>
        <w:lang w:val="ru-RU" w:eastAsia="en-US" w:bidi="ar-SA"/>
      </w:rPr>
    </w:lvl>
    <w:lvl w:ilvl="7" w:tplc="6A6E5668">
      <w:numFmt w:val="bullet"/>
      <w:lvlText w:val="•"/>
      <w:lvlJc w:val="left"/>
      <w:pPr>
        <w:ind w:left="8161" w:hanging="305"/>
      </w:pPr>
      <w:rPr>
        <w:rFonts w:hint="default"/>
        <w:lang w:val="ru-RU" w:eastAsia="en-US" w:bidi="ar-SA"/>
      </w:rPr>
    </w:lvl>
    <w:lvl w:ilvl="8" w:tplc="662ACD9C">
      <w:numFmt w:val="bullet"/>
      <w:lvlText w:val="•"/>
      <w:lvlJc w:val="left"/>
      <w:pPr>
        <w:ind w:left="9144" w:hanging="305"/>
      </w:pPr>
      <w:rPr>
        <w:rFonts w:hint="default"/>
        <w:lang w:val="ru-RU" w:eastAsia="en-US" w:bidi="ar-SA"/>
      </w:rPr>
    </w:lvl>
  </w:abstractNum>
  <w:abstractNum w:abstractNumId="41" w15:restartNumberingAfterBreak="0">
    <w:nsid w:val="6A6E3A8C"/>
    <w:multiLevelType w:val="hybridMultilevel"/>
    <w:tmpl w:val="9030170E"/>
    <w:lvl w:ilvl="0" w:tplc="C616E096">
      <w:start w:val="1"/>
      <w:numFmt w:val="decimal"/>
      <w:lvlText w:val="%1."/>
      <w:lvlJc w:val="left"/>
      <w:pPr>
        <w:ind w:left="1265" w:hanging="286"/>
      </w:pPr>
      <w:rPr>
        <w:rFonts w:ascii="Times New Roman" w:eastAsia="Times New Roman" w:hAnsi="Times New Roman" w:cs="Times New Roman" w:hint="default"/>
        <w:b/>
        <w:bCs/>
        <w:spacing w:val="0"/>
        <w:w w:val="100"/>
        <w:sz w:val="28"/>
        <w:szCs w:val="28"/>
        <w:lang w:val="ru-RU" w:eastAsia="en-US" w:bidi="ar-SA"/>
      </w:rPr>
    </w:lvl>
    <w:lvl w:ilvl="1" w:tplc="9150488C">
      <w:numFmt w:val="bullet"/>
      <w:lvlText w:val="•"/>
      <w:lvlJc w:val="left"/>
      <w:pPr>
        <w:ind w:left="2245" w:hanging="286"/>
      </w:pPr>
      <w:rPr>
        <w:rFonts w:hint="default"/>
        <w:lang w:val="ru-RU" w:eastAsia="en-US" w:bidi="ar-SA"/>
      </w:rPr>
    </w:lvl>
    <w:lvl w:ilvl="2" w:tplc="8A1E48D0">
      <w:numFmt w:val="bullet"/>
      <w:lvlText w:val="•"/>
      <w:lvlJc w:val="left"/>
      <w:pPr>
        <w:ind w:left="3230" w:hanging="286"/>
      </w:pPr>
      <w:rPr>
        <w:rFonts w:hint="default"/>
        <w:lang w:val="ru-RU" w:eastAsia="en-US" w:bidi="ar-SA"/>
      </w:rPr>
    </w:lvl>
    <w:lvl w:ilvl="3" w:tplc="C084FDA8">
      <w:numFmt w:val="bullet"/>
      <w:lvlText w:val="•"/>
      <w:lvlJc w:val="left"/>
      <w:pPr>
        <w:ind w:left="4215" w:hanging="286"/>
      </w:pPr>
      <w:rPr>
        <w:rFonts w:hint="default"/>
        <w:lang w:val="ru-RU" w:eastAsia="en-US" w:bidi="ar-SA"/>
      </w:rPr>
    </w:lvl>
    <w:lvl w:ilvl="4" w:tplc="B33A5E9E">
      <w:numFmt w:val="bullet"/>
      <w:lvlText w:val="•"/>
      <w:lvlJc w:val="left"/>
      <w:pPr>
        <w:ind w:left="5200" w:hanging="286"/>
      </w:pPr>
      <w:rPr>
        <w:rFonts w:hint="default"/>
        <w:lang w:val="ru-RU" w:eastAsia="en-US" w:bidi="ar-SA"/>
      </w:rPr>
    </w:lvl>
    <w:lvl w:ilvl="5" w:tplc="54466BB6">
      <w:numFmt w:val="bullet"/>
      <w:lvlText w:val="•"/>
      <w:lvlJc w:val="left"/>
      <w:pPr>
        <w:ind w:left="6185" w:hanging="286"/>
      </w:pPr>
      <w:rPr>
        <w:rFonts w:hint="default"/>
        <w:lang w:val="ru-RU" w:eastAsia="en-US" w:bidi="ar-SA"/>
      </w:rPr>
    </w:lvl>
    <w:lvl w:ilvl="6" w:tplc="8664511E">
      <w:numFmt w:val="bullet"/>
      <w:lvlText w:val="•"/>
      <w:lvlJc w:val="left"/>
      <w:pPr>
        <w:ind w:left="7170" w:hanging="286"/>
      </w:pPr>
      <w:rPr>
        <w:rFonts w:hint="default"/>
        <w:lang w:val="ru-RU" w:eastAsia="en-US" w:bidi="ar-SA"/>
      </w:rPr>
    </w:lvl>
    <w:lvl w:ilvl="7" w:tplc="503EA8E0">
      <w:numFmt w:val="bullet"/>
      <w:lvlText w:val="•"/>
      <w:lvlJc w:val="left"/>
      <w:pPr>
        <w:ind w:left="8155" w:hanging="286"/>
      </w:pPr>
      <w:rPr>
        <w:rFonts w:hint="default"/>
        <w:lang w:val="ru-RU" w:eastAsia="en-US" w:bidi="ar-SA"/>
      </w:rPr>
    </w:lvl>
    <w:lvl w:ilvl="8" w:tplc="1E307BC6">
      <w:numFmt w:val="bullet"/>
      <w:lvlText w:val="•"/>
      <w:lvlJc w:val="left"/>
      <w:pPr>
        <w:ind w:left="9140" w:hanging="286"/>
      </w:pPr>
      <w:rPr>
        <w:rFonts w:hint="default"/>
        <w:lang w:val="ru-RU" w:eastAsia="en-US" w:bidi="ar-SA"/>
      </w:rPr>
    </w:lvl>
  </w:abstractNum>
  <w:abstractNum w:abstractNumId="42" w15:restartNumberingAfterBreak="0">
    <w:nsid w:val="6B76581A"/>
    <w:multiLevelType w:val="multilevel"/>
    <w:tmpl w:val="3E1A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6B5672"/>
    <w:multiLevelType w:val="hybridMultilevel"/>
    <w:tmpl w:val="4B741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9846CB"/>
    <w:multiLevelType w:val="hybridMultilevel"/>
    <w:tmpl w:val="42CCF208"/>
    <w:lvl w:ilvl="0" w:tplc="BC4C4996">
      <w:start w:val="1"/>
      <w:numFmt w:val="decimal"/>
      <w:lvlText w:val="%1."/>
      <w:lvlJc w:val="left"/>
      <w:pPr>
        <w:ind w:left="1265" w:hanging="286"/>
      </w:pPr>
      <w:rPr>
        <w:rFonts w:ascii="Times New Roman" w:eastAsia="Times New Roman" w:hAnsi="Times New Roman" w:cs="Times New Roman" w:hint="default"/>
        <w:b/>
        <w:bCs/>
        <w:spacing w:val="0"/>
        <w:w w:val="100"/>
        <w:sz w:val="28"/>
        <w:szCs w:val="28"/>
        <w:lang w:val="ru-RU" w:eastAsia="en-US" w:bidi="ar-SA"/>
      </w:rPr>
    </w:lvl>
    <w:lvl w:ilvl="1" w:tplc="8C16AE1A">
      <w:numFmt w:val="bullet"/>
      <w:lvlText w:val="•"/>
      <w:lvlJc w:val="left"/>
      <w:pPr>
        <w:ind w:left="2245" w:hanging="286"/>
      </w:pPr>
      <w:rPr>
        <w:rFonts w:hint="default"/>
        <w:lang w:val="ru-RU" w:eastAsia="en-US" w:bidi="ar-SA"/>
      </w:rPr>
    </w:lvl>
    <w:lvl w:ilvl="2" w:tplc="C04E15EC">
      <w:numFmt w:val="bullet"/>
      <w:lvlText w:val="•"/>
      <w:lvlJc w:val="left"/>
      <w:pPr>
        <w:ind w:left="3230" w:hanging="286"/>
      </w:pPr>
      <w:rPr>
        <w:rFonts w:hint="default"/>
        <w:lang w:val="ru-RU" w:eastAsia="en-US" w:bidi="ar-SA"/>
      </w:rPr>
    </w:lvl>
    <w:lvl w:ilvl="3" w:tplc="5E985A94">
      <w:numFmt w:val="bullet"/>
      <w:lvlText w:val="•"/>
      <w:lvlJc w:val="left"/>
      <w:pPr>
        <w:ind w:left="4215" w:hanging="286"/>
      </w:pPr>
      <w:rPr>
        <w:rFonts w:hint="default"/>
        <w:lang w:val="ru-RU" w:eastAsia="en-US" w:bidi="ar-SA"/>
      </w:rPr>
    </w:lvl>
    <w:lvl w:ilvl="4" w:tplc="400C64EA">
      <w:numFmt w:val="bullet"/>
      <w:lvlText w:val="•"/>
      <w:lvlJc w:val="left"/>
      <w:pPr>
        <w:ind w:left="5200" w:hanging="286"/>
      </w:pPr>
      <w:rPr>
        <w:rFonts w:hint="default"/>
        <w:lang w:val="ru-RU" w:eastAsia="en-US" w:bidi="ar-SA"/>
      </w:rPr>
    </w:lvl>
    <w:lvl w:ilvl="5" w:tplc="C660FA0E">
      <w:numFmt w:val="bullet"/>
      <w:lvlText w:val="•"/>
      <w:lvlJc w:val="left"/>
      <w:pPr>
        <w:ind w:left="6185" w:hanging="286"/>
      </w:pPr>
      <w:rPr>
        <w:rFonts w:hint="default"/>
        <w:lang w:val="ru-RU" w:eastAsia="en-US" w:bidi="ar-SA"/>
      </w:rPr>
    </w:lvl>
    <w:lvl w:ilvl="6" w:tplc="9AEE2FA2">
      <w:numFmt w:val="bullet"/>
      <w:lvlText w:val="•"/>
      <w:lvlJc w:val="left"/>
      <w:pPr>
        <w:ind w:left="7170" w:hanging="286"/>
      </w:pPr>
      <w:rPr>
        <w:rFonts w:hint="default"/>
        <w:lang w:val="ru-RU" w:eastAsia="en-US" w:bidi="ar-SA"/>
      </w:rPr>
    </w:lvl>
    <w:lvl w:ilvl="7" w:tplc="9FFE7A20">
      <w:numFmt w:val="bullet"/>
      <w:lvlText w:val="•"/>
      <w:lvlJc w:val="left"/>
      <w:pPr>
        <w:ind w:left="8155" w:hanging="286"/>
      </w:pPr>
      <w:rPr>
        <w:rFonts w:hint="default"/>
        <w:lang w:val="ru-RU" w:eastAsia="en-US" w:bidi="ar-SA"/>
      </w:rPr>
    </w:lvl>
    <w:lvl w:ilvl="8" w:tplc="B2505D54">
      <w:numFmt w:val="bullet"/>
      <w:lvlText w:val="•"/>
      <w:lvlJc w:val="left"/>
      <w:pPr>
        <w:ind w:left="9140" w:hanging="286"/>
      </w:pPr>
      <w:rPr>
        <w:rFonts w:hint="default"/>
        <w:lang w:val="ru-RU" w:eastAsia="en-US" w:bidi="ar-SA"/>
      </w:rPr>
    </w:lvl>
  </w:abstractNum>
  <w:abstractNum w:abstractNumId="45" w15:restartNumberingAfterBreak="0">
    <w:nsid w:val="771B2116"/>
    <w:multiLevelType w:val="hybridMultilevel"/>
    <w:tmpl w:val="1D780F9C"/>
    <w:lvl w:ilvl="0" w:tplc="472240EA">
      <w:numFmt w:val="bullet"/>
      <w:lvlText w:val="-"/>
      <w:lvlJc w:val="left"/>
      <w:pPr>
        <w:ind w:left="308" w:hanging="166"/>
      </w:pPr>
      <w:rPr>
        <w:rFonts w:ascii="Times New Roman" w:eastAsia="Times New Roman" w:hAnsi="Times New Roman" w:cs="Times New Roman" w:hint="default"/>
        <w:w w:val="98"/>
        <w:sz w:val="28"/>
        <w:szCs w:val="28"/>
        <w:lang w:val="ru-RU" w:eastAsia="en-US" w:bidi="ar-SA"/>
      </w:rPr>
    </w:lvl>
    <w:lvl w:ilvl="1" w:tplc="D46CEF4C">
      <w:numFmt w:val="bullet"/>
      <w:lvlText w:val="•"/>
      <w:lvlJc w:val="left"/>
      <w:pPr>
        <w:ind w:left="1489" w:hanging="166"/>
      </w:pPr>
      <w:rPr>
        <w:rFonts w:hint="default"/>
        <w:lang w:val="ru-RU" w:eastAsia="en-US" w:bidi="ar-SA"/>
      </w:rPr>
    </w:lvl>
    <w:lvl w:ilvl="2" w:tplc="C4E65D58">
      <w:numFmt w:val="bullet"/>
      <w:lvlText w:val="•"/>
      <w:lvlJc w:val="left"/>
      <w:pPr>
        <w:ind w:left="2558" w:hanging="166"/>
      </w:pPr>
      <w:rPr>
        <w:rFonts w:hint="default"/>
        <w:lang w:val="ru-RU" w:eastAsia="en-US" w:bidi="ar-SA"/>
      </w:rPr>
    </w:lvl>
    <w:lvl w:ilvl="3" w:tplc="58ECD5BE">
      <w:numFmt w:val="bullet"/>
      <w:lvlText w:val="•"/>
      <w:lvlJc w:val="left"/>
      <w:pPr>
        <w:ind w:left="3627" w:hanging="166"/>
      </w:pPr>
      <w:rPr>
        <w:rFonts w:hint="default"/>
        <w:lang w:val="ru-RU" w:eastAsia="en-US" w:bidi="ar-SA"/>
      </w:rPr>
    </w:lvl>
    <w:lvl w:ilvl="4" w:tplc="901CF706">
      <w:numFmt w:val="bullet"/>
      <w:lvlText w:val="•"/>
      <w:lvlJc w:val="left"/>
      <w:pPr>
        <w:ind w:left="4696" w:hanging="166"/>
      </w:pPr>
      <w:rPr>
        <w:rFonts w:hint="default"/>
        <w:lang w:val="ru-RU" w:eastAsia="en-US" w:bidi="ar-SA"/>
      </w:rPr>
    </w:lvl>
    <w:lvl w:ilvl="5" w:tplc="4FD65766">
      <w:numFmt w:val="bullet"/>
      <w:lvlText w:val="•"/>
      <w:lvlJc w:val="left"/>
      <w:pPr>
        <w:ind w:left="5765" w:hanging="166"/>
      </w:pPr>
      <w:rPr>
        <w:rFonts w:hint="default"/>
        <w:lang w:val="ru-RU" w:eastAsia="en-US" w:bidi="ar-SA"/>
      </w:rPr>
    </w:lvl>
    <w:lvl w:ilvl="6" w:tplc="5942D4DC">
      <w:numFmt w:val="bullet"/>
      <w:lvlText w:val="•"/>
      <w:lvlJc w:val="left"/>
      <w:pPr>
        <w:ind w:left="6834" w:hanging="166"/>
      </w:pPr>
      <w:rPr>
        <w:rFonts w:hint="default"/>
        <w:lang w:val="ru-RU" w:eastAsia="en-US" w:bidi="ar-SA"/>
      </w:rPr>
    </w:lvl>
    <w:lvl w:ilvl="7" w:tplc="852EC9CC">
      <w:numFmt w:val="bullet"/>
      <w:lvlText w:val="•"/>
      <w:lvlJc w:val="left"/>
      <w:pPr>
        <w:ind w:left="7903" w:hanging="166"/>
      </w:pPr>
      <w:rPr>
        <w:rFonts w:hint="default"/>
        <w:lang w:val="ru-RU" w:eastAsia="en-US" w:bidi="ar-SA"/>
      </w:rPr>
    </w:lvl>
    <w:lvl w:ilvl="8" w:tplc="3708B162">
      <w:numFmt w:val="bullet"/>
      <w:lvlText w:val="•"/>
      <w:lvlJc w:val="left"/>
      <w:pPr>
        <w:ind w:left="8972" w:hanging="166"/>
      </w:pPr>
      <w:rPr>
        <w:rFonts w:hint="default"/>
        <w:lang w:val="ru-RU" w:eastAsia="en-US" w:bidi="ar-SA"/>
      </w:rPr>
    </w:lvl>
  </w:abstractNum>
  <w:abstractNum w:abstractNumId="46" w15:restartNumberingAfterBreak="0">
    <w:nsid w:val="7AAA1282"/>
    <w:multiLevelType w:val="hybridMultilevel"/>
    <w:tmpl w:val="CAA2647C"/>
    <w:lvl w:ilvl="0" w:tplc="605891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D196B9F"/>
    <w:multiLevelType w:val="hybridMultilevel"/>
    <w:tmpl w:val="9030170E"/>
    <w:lvl w:ilvl="0" w:tplc="C616E096">
      <w:start w:val="1"/>
      <w:numFmt w:val="decimal"/>
      <w:lvlText w:val="%1."/>
      <w:lvlJc w:val="left"/>
      <w:pPr>
        <w:ind w:left="1265" w:hanging="286"/>
      </w:pPr>
      <w:rPr>
        <w:rFonts w:ascii="Times New Roman" w:eastAsia="Times New Roman" w:hAnsi="Times New Roman" w:cs="Times New Roman" w:hint="default"/>
        <w:b/>
        <w:bCs/>
        <w:spacing w:val="0"/>
        <w:w w:val="100"/>
        <w:sz w:val="28"/>
        <w:szCs w:val="28"/>
        <w:lang w:val="ru-RU" w:eastAsia="en-US" w:bidi="ar-SA"/>
      </w:rPr>
    </w:lvl>
    <w:lvl w:ilvl="1" w:tplc="9150488C">
      <w:numFmt w:val="bullet"/>
      <w:lvlText w:val="•"/>
      <w:lvlJc w:val="left"/>
      <w:pPr>
        <w:ind w:left="2245" w:hanging="286"/>
      </w:pPr>
      <w:rPr>
        <w:rFonts w:hint="default"/>
        <w:lang w:val="ru-RU" w:eastAsia="en-US" w:bidi="ar-SA"/>
      </w:rPr>
    </w:lvl>
    <w:lvl w:ilvl="2" w:tplc="8A1E48D0">
      <w:numFmt w:val="bullet"/>
      <w:lvlText w:val="•"/>
      <w:lvlJc w:val="left"/>
      <w:pPr>
        <w:ind w:left="3230" w:hanging="286"/>
      </w:pPr>
      <w:rPr>
        <w:rFonts w:hint="default"/>
        <w:lang w:val="ru-RU" w:eastAsia="en-US" w:bidi="ar-SA"/>
      </w:rPr>
    </w:lvl>
    <w:lvl w:ilvl="3" w:tplc="C084FDA8">
      <w:numFmt w:val="bullet"/>
      <w:lvlText w:val="•"/>
      <w:lvlJc w:val="left"/>
      <w:pPr>
        <w:ind w:left="4215" w:hanging="286"/>
      </w:pPr>
      <w:rPr>
        <w:rFonts w:hint="default"/>
        <w:lang w:val="ru-RU" w:eastAsia="en-US" w:bidi="ar-SA"/>
      </w:rPr>
    </w:lvl>
    <w:lvl w:ilvl="4" w:tplc="B33A5E9E">
      <w:numFmt w:val="bullet"/>
      <w:lvlText w:val="•"/>
      <w:lvlJc w:val="left"/>
      <w:pPr>
        <w:ind w:left="5200" w:hanging="286"/>
      </w:pPr>
      <w:rPr>
        <w:rFonts w:hint="default"/>
        <w:lang w:val="ru-RU" w:eastAsia="en-US" w:bidi="ar-SA"/>
      </w:rPr>
    </w:lvl>
    <w:lvl w:ilvl="5" w:tplc="54466BB6">
      <w:numFmt w:val="bullet"/>
      <w:lvlText w:val="•"/>
      <w:lvlJc w:val="left"/>
      <w:pPr>
        <w:ind w:left="6185" w:hanging="286"/>
      </w:pPr>
      <w:rPr>
        <w:rFonts w:hint="default"/>
        <w:lang w:val="ru-RU" w:eastAsia="en-US" w:bidi="ar-SA"/>
      </w:rPr>
    </w:lvl>
    <w:lvl w:ilvl="6" w:tplc="8664511E">
      <w:numFmt w:val="bullet"/>
      <w:lvlText w:val="•"/>
      <w:lvlJc w:val="left"/>
      <w:pPr>
        <w:ind w:left="7170" w:hanging="286"/>
      </w:pPr>
      <w:rPr>
        <w:rFonts w:hint="default"/>
        <w:lang w:val="ru-RU" w:eastAsia="en-US" w:bidi="ar-SA"/>
      </w:rPr>
    </w:lvl>
    <w:lvl w:ilvl="7" w:tplc="503EA8E0">
      <w:numFmt w:val="bullet"/>
      <w:lvlText w:val="•"/>
      <w:lvlJc w:val="left"/>
      <w:pPr>
        <w:ind w:left="8155" w:hanging="286"/>
      </w:pPr>
      <w:rPr>
        <w:rFonts w:hint="default"/>
        <w:lang w:val="ru-RU" w:eastAsia="en-US" w:bidi="ar-SA"/>
      </w:rPr>
    </w:lvl>
    <w:lvl w:ilvl="8" w:tplc="1E307BC6">
      <w:numFmt w:val="bullet"/>
      <w:lvlText w:val="•"/>
      <w:lvlJc w:val="left"/>
      <w:pPr>
        <w:ind w:left="9140" w:hanging="286"/>
      </w:pPr>
      <w:rPr>
        <w:rFonts w:hint="default"/>
        <w:lang w:val="ru-RU" w:eastAsia="en-US" w:bidi="ar-SA"/>
      </w:rPr>
    </w:lvl>
  </w:abstractNum>
  <w:num w:numId="1">
    <w:abstractNumId w:val="19"/>
  </w:num>
  <w:num w:numId="2">
    <w:abstractNumId w:val="23"/>
  </w:num>
  <w:num w:numId="3">
    <w:abstractNumId w:val="4"/>
  </w:num>
  <w:num w:numId="4">
    <w:abstractNumId w:val="5"/>
  </w:num>
  <w:num w:numId="5">
    <w:abstractNumId w:val="47"/>
  </w:num>
  <w:num w:numId="6">
    <w:abstractNumId w:val="0"/>
  </w:num>
  <w:num w:numId="7">
    <w:abstractNumId w:val="28"/>
  </w:num>
  <w:num w:numId="8">
    <w:abstractNumId w:val="26"/>
  </w:num>
  <w:num w:numId="9">
    <w:abstractNumId w:val="46"/>
  </w:num>
  <w:num w:numId="10">
    <w:abstractNumId w:val="40"/>
  </w:num>
  <w:num w:numId="11">
    <w:abstractNumId w:val="30"/>
  </w:num>
  <w:num w:numId="12">
    <w:abstractNumId w:val="45"/>
  </w:num>
  <w:num w:numId="13">
    <w:abstractNumId w:val="36"/>
  </w:num>
  <w:num w:numId="14">
    <w:abstractNumId w:val="37"/>
  </w:num>
  <w:num w:numId="15">
    <w:abstractNumId w:val="27"/>
  </w:num>
  <w:num w:numId="16">
    <w:abstractNumId w:val="25"/>
  </w:num>
  <w:num w:numId="17">
    <w:abstractNumId w:val="12"/>
  </w:num>
  <w:num w:numId="18">
    <w:abstractNumId w:val="44"/>
  </w:num>
  <w:num w:numId="19">
    <w:abstractNumId w:val="41"/>
  </w:num>
  <w:num w:numId="20">
    <w:abstractNumId w:val="48"/>
  </w:num>
  <w:num w:numId="21">
    <w:abstractNumId w:val="20"/>
  </w:num>
  <w:num w:numId="22">
    <w:abstractNumId w:val="29"/>
  </w:num>
  <w:num w:numId="23">
    <w:abstractNumId w:val="34"/>
  </w:num>
  <w:num w:numId="24">
    <w:abstractNumId w:val="14"/>
  </w:num>
  <w:num w:numId="25">
    <w:abstractNumId w:val="15"/>
  </w:num>
  <w:num w:numId="26">
    <w:abstractNumId w:val="31"/>
  </w:num>
  <w:num w:numId="27">
    <w:abstractNumId w:val="16"/>
  </w:num>
  <w:num w:numId="28">
    <w:abstractNumId w:val="21"/>
  </w:num>
  <w:num w:numId="29">
    <w:abstractNumId w:val="39"/>
  </w:num>
  <w:num w:numId="30">
    <w:abstractNumId w:val="22"/>
  </w:num>
  <w:num w:numId="31">
    <w:abstractNumId w:val="38"/>
  </w:num>
  <w:num w:numId="32">
    <w:abstractNumId w:val="35"/>
  </w:num>
  <w:num w:numId="33">
    <w:abstractNumId w:val="32"/>
  </w:num>
  <w:num w:numId="34">
    <w:abstractNumId w:val="33"/>
  </w:num>
  <w:num w:numId="35">
    <w:abstractNumId w:val="24"/>
  </w:num>
  <w:num w:numId="36">
    <w:abstractNumId w:val="13"/>
  </w:num>
  <w:num w:numId="37">
    <w:abstractNumId w:val="42"/>
  </w:num>
  <w:num w:numId="38">
    <w:abstractNumId w:val="18"/>
  </w:num>
  <w:num w:numId="39">
    <w:abstractNumId w:val="43"/>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CE"/>
    <w:rsid w:val="000001A5"/>
    <w:rsid w:val="000001E1"/>
    <w:rsid w:val="0000053C"/>
    <w:rsid w:val="00000B1A"/>
    <w:rsid w:val="00001401"/>
    <w:rsid w:val="00001C3F"/>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1A0"/>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29F"/>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1BED"/>
    <w:rsid w:val="00051EA3"/>
    <w:rsid w:val="00052240"/>
    <w:rsid w:val="00052E92"/>
    <w:rsid w:val="00053809"/>
    <w:rsid w:val="0005381C"/>
    <w:rsid w:val="00053CA4"/>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0F29"/>
    <w:rsid w:val="00065008"/>
    <w:rsid w:val="00065256"/>
    <w:rsid w:val="00065BFD"/>
    <w:rsid w:val="00065F28"/>
    <w:rsid w:val="00066803"/>
    <w:rsid w:val="000672C2"/>
    <w:rsid w:val="000676FB"/>
    <w:rsid w:val="00067714"/>
    <w:rsid w:val="00067C12"/>
    <w:rsid w:val="000708A7"/>
    <w:rsid w:val="000708B2"/>
    <w:rsid w:val="00071049"/>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B590E"/>
    <w:rsid w:val="000C03BC"/>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2F5"/>
    <w:rsid w:val="001009AA"/>
    <w:rsid w:val="00101289"/>
    <w:rsid w:val="001019C4"/>
    <w:rsid w:val="00101BAA"/>
    <w:rsid w:val="00104501"/>
    <w:rsid w:val="00105422"/>
    <w:rsid w:val="00105C36"/>
    <w:rsid w:val="00106CAD"/>
    <w:rsid w:val="00106D1D"/>
    <w:rsid w:val="00106EF0"/>
    <w:rsid w:val="00107076"/>
    <w:rsid w:val="00107686"/>
    <w:rsid w:val="00110789"/>
    <w:rsid w:val="00111C48"/>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4A8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948"/>
    <w:rsid w:val="00146B53"/>
    <w:rsid w:val="00146BA5"/>
    <w:rsid w:val="00146CE2"/>
    <w:rsid w:val="00150333"/>
    <w:rsid w:val="00150916"/>
    <w:rsid w:val="00150D7C"/>
    <w:rsid w:val="00151B3E"/>
    <w:rsid w:val="001534A9"/>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2E3C"/>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49E9"/>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5B55"/>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303"/>
    <w:rsid w:val="001F1B1B"/>
    <w:rsid w:val="001F278D"/>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4AD2"/>
    <w:rsid w:val="0021652C"/>
    <w:rsid w:val="00216A54"/>
    <w:rsid w:val="00216F10"/>
    <w:rsid w:val="00220232"/>
    <w:rsid w:val="00220913"/>
    <w:rsid w:val="00220F24"/>
    <w:rsid w:val="0022128F"/>
    <w:rsid w:val="00221416"/>
    <w:rsid w:val="00221AD9"/>
    <w:rsid w:val="002264B1"/>
    <w:rsid w:val="00226D1C"/>
    <w:rsid w:val="002272FE"/>
    <w:rsid w:val="002274B3"/>
    <w:rsid w:val="00230825"/>
    <w:rsid w:val="00231099"/>
    <w:rsid w:val="002313D3"/>
    <w:rsid w:val="00231893"/>
    <w:rsid w:val="002330FF"/>
    <w:rsid w:val="00233C6C"/>
    <w:rsid w:val="002347F2"/>
    <w:rsid w:val="00235101"/>
    <w:rsid w:val="002353D2"/>
    <w:rsid w:val="002362C5"/>
    <w:rsid w:val="00236AD7"/>
    <w:rsid w:val="0023743A"/>
    <w:rsid w:val="00237534"/>
    <w:rsid w:val="0023756D"/>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A4A"/>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1B55"/>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B7A"/>
    <w:rsid w:val="002C0C78"/>
    <w:rsid w:val="002C1EEF"/>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04"/>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4D29"/>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ACD"/>
    <w:rsid w:val="00311F0E"/>
    <w:rsid w:val="00311F71"/>
    <w:rsid w:val="0031420D"/>
    <w:rsid w:val="003143EC"/>
    <w:rsid w:val="0031482A"/>
    <w:rsid w:val="00314996"/>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54E3"/>
    <w:rsid w:val="00347098"/>
    <w:rsid w:val="003500A4"/>
    <w:rsid w:val="00351298"/>
    <w:rsid w:val="0035217D"/>
    <w:rsid w:val="00353565"/>
    <w:rsid w:val="00353669"/>
    <w:rsid w:val="00353884"/>
    <w:rsid w:val="003541DC"/>
    <w:rsid w:val="0035557A"/>
    <w:rsid w:val="00355F9C"/>
    <w:rsid w:val="00356CB3"/>
    <w:rsid w:val="00356EF0"/>
    <w:rsid w:val="00357112"/>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6BF0"/>
    <w:rsid w:val="00387241"/>
    <w:rsid w:val="003874A0"/>
    <w:rsid w:val="00387BEB"/>
    <w:rsid w:val="0039128E"/>
    <w:rsid w:val="0039169C"/>
    <w:rsid w:val="00392A44"/>
    <w:rsid w:val="00392DCC"/>
    <w:rsid w:val="0039321C"/>
    <w:rsid w:val="00393390"/>
    <w:rsid w:val="00394278"/>
    <w:rsid w:val="00395036"/>
    <w:rsid w:val="00395463"/>
    <w:rsid w:val="0039547F"/>
    <w:rsid w:val="00395CAC"/>
    <w:rsid w:val="00397804"/>
    <w:rsid w:val="003A0B4F"/>
    <w:rsid w:val="003A0C7A"/>
    <w:rsid w:val="003A1542"/>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120C"/>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E7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0D5"/>
    <w:rsid w:val="00401201"/>
    <w:rsid w:val="00401BD7"/>
    <w:rsid w:val="00402223"/>
    <w:rsid w:val="00403144"/>
    <w:rsid w:val="00405169"/>
    <w:rsid w:val="004061B5"/>
    <w:rsid w:val="004101B8"/>
    <w:rsid w:val="0041040E"/>
    <w:rsid w:val="00410CC7"/>
    <w:rsid w:val="004126A6"/>
    <w:rsid w:val="00412B90"/>
    <w:rsid w:val="00412DFE"/>
    <w:rsid w:val="00413BEA"/>
    <w:rsid w:val="00414222"/>
    <w:rsid w:val="00415150"/>
    <w:rsid w:val="004159E0"/>
    <w:rsid w:val="004164FE"/>
    <w:rsid w:val="00416C25"/>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18A"/>
    <w:rsid w:val="00444348"/>
    <w:rsid w:val="0044509F"/>
    <w:rsid w:val="004471F1"/>
    <w:rsid w:val="004509B0"/>
    <w:rsid w:val="00451FFD"/>
    <w:rsid w:val="0045306D"/>
    <w:rsid w:val="00453546"/>
    <w:rsid w:val="00453C6A"/>
    <w:rsid w:val="004547B5"/>
    <w:rsid w:val="004555FA"/>
    <w:rsid w:val="00460FF9"/>
    <w:rsid w:val="004619AA"/>
    <w:rsid w:val="00462343"/>
    <w:rsid w:val="0046283A"/>
    <w:rsid w:val="00462B81"/>
    <w:rsid w:val="004631A9"/>
    <w:rsid w:val="0046494A"/>
    <w:rsid w:val="00464C3D"/>
    <w:rsid w:val="004664BF"/>
    <w:rsid w:val="00466529"/>
    <w:rsid w:val="00466878"/>
    <w:rsid w:val="00471E15"/>
    <w:rsid w:val="00471FA4"/>
    <w:rsid w:val="00472D5C"/>
    <w:rsid w:val="00473E6A"/>
    <w:rsid w:val="00474CD1"/>
    <w:rsid w:val="00476E67"/>
    <w:rsid w:val="004808CE"/>
    <w:rsid w:val="004809F5"/>
    <w:rsid w:val="00481BE3"/>
    <w:rsid w:val="004844C2"/>
    <w:rsid w:val="0048506E"/>
    <w:rsid w:val="004851F5"/>
    <w:rsid w:val="00486B96"/>
    <w:rsid w:val="00486D71"/>
    <w:rsid w:val="00491528"/>
    <w:rsid w:val="00491BB0"/>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823"/>
    <w:rsid w:val="004C493D"/>
    <w:rsid w:val="004C4B61"/>
    <w:rsid w:val="004C4CEF"/>
    <w:rsid w:val="004C5002"/>
    <w:rsid w:val="004C61E8"/>
    <w:rsid w:val="004C6AEB"/>
    <w:rsid w:val="004C75A1"/>
    <w:rsid w:val="004D0FE0"/>
    <w:rsid w:val="004D1272"/>
    <w:rsid w:val="004D4AC6"/>
    <w:rsid w:val="004D522E"/>
    <w:rsid w:val="004D6455"/>
    <w:rsid w:val="004D7086"/>
    <w:rsid w:val="004D752C"/>
    <w:rsid w:val="004E116F"/>
    <w:rsid w:val="004E1A00"/>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300"/>
    <w:rsid w:val="00500794"/>
    <w:rsid w:val="00500F9A"/>
    <w:rsid w:val="0050104B"/>
    <w:rsid w:val="005011F2"/>
    <w:rsid w:val="00502017"/>
    <w:rsid w:val="0050210A"/>
    <w:rsid w:val="005024F8"/>
    <w:rsid w:val="00502840"/>
    <w:rsid w:val="00502CE5"/>
    <w:rsid w:val="00503630"/>
    <w:rsid w:val="005039A6"/>
    <w:rsid w:val="00503AF0"/>
    <w:rsid w:val="0050509B"/>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868"/>
    <w:rsid w:val="00531D19"/>
    <w:rsid w:val="00532D82"/>
    <w:rsid w:val="005330B5"/>
    <w:rsid w:val="00533287"/>
    <w:rsid w:val="00533617"/>
    <w:rsid w:val="00533957"/>
    <w:rsid w:val="00533AF6"/>
    <w:rsid w:val="0053751D"/>
    <w:rsid w:val="00537B2E"/>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1CDB"/>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0"/>
    <w:rsid w:val="00564425"/>
    <w:rsid w:val="00565251"/>
    <w:rsid w:val="00565DE2"/>
    <w:rsid w:val="00566926"/>
    <w:rsid w:val="005676FB"/>
    <w:rsid w:val="005705DE"/>
    <w:rsid w:val="0057068B"/>
    <w:rsid w:val="00570F26"/>
    <w:rsid w:val="00571463"/>
    <w:rsid w:val="00572364"/>
    <w:rsid w:val="00572416"/>
    <w:rsid w:val="00573660"/>
    <w:rsid w:val="0057383A"/>
    <w:rsid w:val="0057390A"/>
    <w:rsid w:val="00573AA9"/>
    <w:rsid w:val="00573B39"/>
    <w:rsid w:val="005744F3"/>
    <w:rsid w:val="00574E5E"/>
    <w:rsid w:val="00575243"/>
    <w:rsid w:val="00576D40"/>
    <w:rsid w:val="00576E06"/>
    <w:rsid w:val="00576F7C"/>
    <w:rsid w:val="00577900"/>
    <w:rsid w:val="005779E2"/>
    <w:rsid w:val="005811B7"/>
    <w:rsid w:val="00581510"/>
    <w:rsid w:val="005818ED"/>
    <w:rsid w:val="00583847"/>
    <w:rsid w:val="00583985"/>
    <w:rsid w:val="00584166"/>
    <w:rsid w:val="0058462F"/>
    <w:rsid w:val="00584D38"/>
    <w:rsid w:val="00584E1C"/>
    <w:rsid w:val="00584F89"/>
    <w:rsid w:val="00585511"/>
    <w:rsid w:val="00585A8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506B"/>
    <w:rsid w:val="005A636D"/>
    <w:rsid w:val="005A68EA"/>
    <w:rsid w:val="005A6E65"/>
    <w:rsid w:val="005A7224"/>
    <w:rsid w:val="005B0255"/>
    <w:rsid w:val="005B0956"/>
    <w:rsid w:val="005B0AE8"/>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1C0"/>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0E0F"/>
    <w:rsid w:val="005F101E"/>
    <w:rsid w:val="005F1271"/>
    <w:rsid w:val="005F1417"/>
    <w:rsid w:val="005F147F"/>
    <w:rsid w:val="005F1FA4"/>
    <w:rsid w:val="005F2E19"/>
    <w:rsid w:val="005F2F2D"/>
    <w:rsid w:val="005F35C4"/>
    <w:rsid w:val="005F371F"/>
    <w:rsid w:val="005F3983"/>
    <w:rsid w:val="005F55DB"/>
    <w:rsid w:val="005F63DB"/>
    <w:rsid w:val="005F697D"/>
    <w:rsid w:val="005F7677"/>
    <w:rsid w:val="00601EE2"/>
    <w:rsid w:val="00602709"/>
    <w:rsid w:val="00603657"/>
    <w:rsid w:val="006058B7"/>
    <w:rsid w:val="00605948"/>
    <w:rsid w:val="00605C0A"/>
    <w:rsid w:val="00605C54"/>
    <w:rsid w:val="00610426"/>
    <w:rsid w:val="00610966"/>
    <w:rsid w:val="00611922"/>
    <w:rsid w:val="00612257"/>
    <w:rsid w:val="00613C00"/>
    <w:rsid w:val="00613EC7"/>
    <w:rsid w:val="0061508C"/>
    <w:rsid w:val="00615A74"/>
    <w:rsid w:val="00615AD5"/>
    <w:rsid w:val="006213CD"/>
    <w:rsid w:val="006219E3"/>
    <w:rsid w:val="00621A2E"/>
    <w:rsid w:val="006224BA"/>
    <w:rsid w:val="00622C09"/>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C1E"/>
    <w:rsid w:val="00636E64"/>
    <w:rsid w:val="00640FED"/>
    <w:rsid w:val="006436C8"/>
    <w:rsid w:val="00643708"/>
    <w:rsid w:val="00643A94"/>
    <w:rsid w:val="0064442E"/>
    <w:rsid w:val="00644970"/>
    <w:rsid w:val="00644FAC"/>
    <w:rsid w:val="00646807"/>
    <w:rsid w:val="00646FF9"/>
    <w:rsid w:val="00650265"/>
    <w:rsid w:val="0065064B"/>
    <w:rsid w:val="00650A98"/>
    <w:rsid w:val="00651966"/>
    <w:rsid w:val="00652969"/>
    <w:rsid w:val="00653FE9"/>
    <w:rsid w:val="00655519"/>
    <w:rsid w:val="0065560A"/>
    <w:rsid w:val="006559AE"/>
    <w:rsid w:val="0065635C"/>
    <w:rsid w:val="0065640F"/>
    <w:rsid w:val="00660204"/>
    <w:rsid w:val="00660A5A"/>
    <w:rsid w:val="00660E11"/>
    <w:rsid w:val="00661910"/>
    <w:rsid w:val="00661BFC"/>
    <w:rsid w:val="0066305A"/>
    <w:rsid w:val="00663861"/>
    <w:rsid w:val="006638A5"/>
    <w:rsid w:val="006640E4"/>
    <w:rsid w:val="006642AC"/>
    <w:rsid w:val="006644B9"/>
    <w:rsid w:val="0066475D"/>
    <w:rsid w:val="00665011"/>
    <w:rsid w:val="00665767"/>
    <w:rsid w:val="006662B8"/>
    <w:rsid w:val="0066687B"/>
    <w:rsid w:val="0066736D"/>
    <w:rsid w:val="00671AD7"/>
    <w:rsid w:val="00671DF3"/>
    <w:rsid w:val="00673742"/>
    <w:rsid w:val="0067395A"/>
    <w:rsid w:val="00673988"/>
    <w:rsid w:val="00674A37"/>
    <w:rsid w:val="00674AEF"/>
    <w:rsid w:val="00675A7C"/>
    <w:rsid w:val="00675B04"/>
    <w:rsid w:val="00675EB6"/>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228"/>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32D"/>
    <w:rsid w:val="006C64DA"/>
    <w:rsid w:val="006C66B9"/>
    <w:rsid w:val="006C6A33"/>
    <w:rsid w:val="006D0321"/>
    <w:rsid w:val="006D0494"/>
    <w:rsid w:val="006D238E"/>
    <w:rsid w:val="006D300A"/>
    <w:rsid w:val="006D3C8B"/>
    <w:rsid w:val="006D3D91"/>
    <w:rsid w:val="006D4362"/>
    <w:rsid w:val="006D5583"/>
    <w:rsid w:val="006D592A"/>
    <w:rsid w:val="006D609B"/>
    <w:rsid w:val="006D62B6"/>
    <w:rsid w:val="006D691B"/>
    <w:rsid w:val="006D7D55"/>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3873"/>
    <w:rsid w:val="006F44C8"/>
    <w:rsid w:val="006F4925"/>
    <w:rsid w:val="006F5539"/>
    <w:rsid w:val="006F55C2"/>
    <w:rsid w:val="006F66DB"/>
    <w:rsid w:val="006F69EF"/>
    <w:rsid w:val="006F6B71"/>
    <w:rsid w:val="006F731F"/>
    <w:rsid w:val="00700FE0"/>
    <w:rsid w:val="0070210B"/>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48B"/>
    <w:rsid w:val="0071655A"/>
    <w:rsid w:val="00716FF1"/>
    <w:rsid w:val="00717EDC"/>
    <w:rsid w:val="00717F9B"/>
    <w:rsid w:val="007218DA"/>
    <w:rsid w:val="00721F63"/>
    <w:rsid w:val="00722219"/>
    <w:rsid w:val="007239B9"/>
    <w:rsid w:val="00724323"/>
    <w:rsid w:val="0072442C"/>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474A8"/>
    <w:rsid w:val="007510F4"/>
    <w:rsid w:val="007512D1"/>
    <w:rsid w:val="00752546"/>
    <w:rsid w:val="00752D8E"/>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1452"/>
    <w:rsid w:val="007723CF"/>
    <w:rsid w:val="00772A64"/>
    <w:rsid w:val="00772E11"/>
    <w:rsid w:val="00773333"/>
    <w:rsid w:val="00775D07"/>
    <w:rsid w:val="00775E86"/>
    <w:rsid w:val="007768EF"/>
    <w:rsid w:val="00776D0D"/>
    <w:rsid w:val="00780AF3"/>
    <w:rsid w:val="00783071"/>
    <w:rsid w:val="007837F6"/>
    <w:rsid w:val="00783FB9"/>
    <w:rsid w:val="00784041"/>
    <w:rsid w:val="007847B4"/>
    <w:rsid w:val="00785748"/>
    <w:rsid w:val="00785841"/>
    <w:rsid w:val="00786A1D"/>
    <w:rsid w:val="0078715A"/>
    <w:rsid w:val="0078747B"/>
    <w:rsid w:val="007878BF"/>
    <w:rsid w:val="00791DEB"/>
    <w:rsid w:val="00791E7D"/>
    <w:rsid w:val="007929E8"/>
    <w:rsid w:val="00795D59"/>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25FC"/>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5EE"/>
    <w:rsid w:val="00813673"/>
    <w:rsid w:val="008136BB"/>
    <w:rsid w:val="00815281"/>
    <w:rsid w:val="00815523"/>
    <w:rsid w:val="0081779D"/>
    <w:rsid w:val="00820018"/>
    <w:rsid w:val="0082095C"/>
    <w:rsid w:val="00820FA6"/>
    <w:rsid w:val="00821FE9"/>
    <w:rsid w:val="00822355"/>
    <w:rsid w:val="0082250F"/>
    <w:rsid w:val="0082288E"/>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4EAD"/>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6FC1"/>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20E9"/>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387C"/>
    <w:rsid w:val="008E45A7"/>
    <w:rsid w:val="008E4E4D"/>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0B7F"/>
    <w:rsid w:val="00951472"/>
    <w:rsid w:val="00951E96"/>
    <w:rsid w:val="00953019"/>
    <w:rsid w:val="00954768"/>
    <w:rsid w:val="00954CA5"/>
    <w:rsid w:val="00954D24"/>
    <w:rsid w:val="009550AF"/>
    <w:rsid w:val="009552AB"/>
    <w:rsid w:val="0095585D"/>
    <w:rsid w:val="00955ADD"/>
    <w:rsid w:val="00955DE1"/>
    <w:rsid w:val="00956CC4"/>
    <w:rsid w:val="00957673"/>
    <w:rsid w:val="00957A98"/>
    <w:rsid w:val="00960AD2"/>
    <w:rsid w:val="00960BB7"/>
    <w:rsid w:val="009624C3"/>
    <w:rsid w:val="00962A67"/>
    <w:rsid w:val="0096414C"/>
    <w:rsid w:val="00964617"/>
    <w:rsid w:val="00964AE9"/>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3A8A"/>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55B"/>
    <w:rsid w:val="009F3E26"/>
    <w:rsid w:val="009F3F25"/>
    <w:rsid w:val="009F5516"/>
    <w:rsid w:val="009F55A4"/>
    <w:rsid w:val="00A00982"/>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5436"/>
    <w:rsid w:val="00A260B7"/>
    <w:rsid w:val="00A2642C"/>
    <w:rsid w:val="00A26BC0"/>
    <w:rsid w:val="00A26BF6"/>
    <w:rsid w:val="00A27AD1"/>
    <w:rsid w:val="00A27CA6"/>
    <w:rsid w:val="00A27DE0"/>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8A3"/>
    <w:rsid w:val="00A50C4D"/>
    <w:rsid w:val="00A5100A"/>
    <w:rsid w:val="00A51353"/>
    <w:rsid w:val="00A513CF"/>
    <w:rsid w:val="00A53166"/>
    <w:rsid w:val="00A54343"/>
    <w:rsid w:val="00A54851"/>
    <w:rsid w:val="00A54A0B"/>
    <w:rsid w:val="00A55245"/>
    <w:rsid w:val="00A57D6A"/>
    <w:rsid w:val="00A605F6"/>
    <w:rsid w:val="00A6074C"/>
    <w:rsid w:val="00A613E1"/>
    <w:rsid w:val="00A61FD2"/>
    <w:rsid w:val="00A64893"/>
    <w:rsid w:val="00A64ED7"/>
    <w:rsid w:val="00A65888"/>
    <w:rsid w:val="00A66763"/>
    <w:rsid w:val="00A66D8A"/>
    <w:rsid w:val="00A671D4"/>
    <w:rsid w:val="00A67B5D"/>
    <w:rsid w:val="00A67F4B"/>
    <w:rsid w:val="00A71691"/>
    <w:rsid w:val="00A71EA1"/>
    <w:rsid w:val="00A722D5"/>
    <w:rsid w:val="00A733EC"/>
    <w:rsid w:val="00A74B69"/>
    <w:rsid w:val="00A74E5A"/>
    <w:rsid w:val="00A75C26"/>
    <w:rsid w:val="00A76076"/>
    <w:rsid w:val="00A77D18"/>
    <w:rsid w:val="00A808F9"/>
    <w:rsid w:val="00A81634"/>
    <w:rsid w:val="00A825AB"/>
    <w:rsid w:val="00A82B06"/>
    <w:rsid w:val="00A82B40"/>
    <w:rsid w:val="00A82C17"/>
    <w:rsid w:val="00A82DA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7D1"/>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6FA"/>
    <w:rsid w:val="00AC5B28"/>
    <w:rsid w:val="00AC6DEF"/>
    <w:rsid w:val="00AC7F83"/>
    <w:rsid w:val="00AD0711"/>
    <w:rsid w:val="00AD2819"/>
    <w:rsid w:val="00AD2CB4"/>
    <w:rsid w:val="00AD4445"/>
    <w:rsid w:val="00AD54E7"/>
    <w:rsid w:val="00AD56D4"/>
    <w:rsid w:val="00AD5E23"/>
    <w:rsid w:val="00AD7445"/>
    <w:rsid w:val="00AE238D"/>
    <w:rsid w:val="00AE279A"/>
    <w:rsid w:val="00AE2D39"/>
    <w:rsid w:val="00AE3251"/>
    <w:rsid w:val="00AE372E"/>
    <w:rsid w:val="00AE39AB"/>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0A6"/>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20BE"/>
    <w:rsid w:val="00B230B2"/>
    <w:rsid w:val="00B237B0"/>
    <w:rsid w:val="00B24434"/>
    <w:rsid w:val="00B26001"/>
    <w:rsid w:val="00B26576"/>
    <w:rsid w:val="00B26D38"/>
    <w:rsid w:val="00B270D5"/>
    <w:rsid w:val="00B27574"/>
    <w:rsid w:val="00B278DF"/>
    <w:rsid w:val="00B27F30"/>
    <w:rsid w:val="00B31699"/>
    <w:rsid w:val="00B31969"/>
    <w:rsid w:val="00B31E8A"/>
    <w:rsid w:val="00B321D1"/>
    <w:rsid w:val="00B33A66"/>
    <w:rsid w:val="00B33CEF"/>
    <w:rsid w:val="00B3404B"/>
    <w:rsid w:val="00B35186"/>
    <w:rsid w:val="00B35F42"/>
    <w:rsid w:val="00B36DEC"/>
    <w:rsid w:val="00B36FD0"/>
    <w:rsid w:val="00B37786"/>
    <w:rsid w:val="00B37965"/>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255E"/>
    <w:rsid w:val="00B5381B"/>
    <w:rsid w:val="00B53D28"/>
    <w:rsid w:val="00B54F38"/>
    <w:rsid w:val="00B5556E"/>
    <w:rsid w:val="00B55FF8"/>
    <w:rsid w:val="00B56A62"/>
    <w:rsid w:val="00B6119B"/>
    <w:rsid w:val="00B61943"/>
    <w:rsid w:val="00B625F9"/>
    <w:rsid w:val="00B627C5"/>
    <w:rsid w:val="00B6288B"/>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6BE"/>
    <w:rsid w:val="00B95A99"/>
    <w:rsid w:val="00B95B02"/>
    <w:rsid w:val="00B9704C"/>
    <w:rsid w:val="00B97D8E"/>
    <w:rsid w:val="00BA04E2"/>
    <w:rsid w:val="00BA0831"/>
    <w:rsid w:val="00BA2797"/>
    <w:rsid w:val="00BA31AD"/>
    <w:rsid w:val="00BA6544"/>
    <w:rsid w:val="00BA7EDC"/>
    <w:rsid w:val="00BB17FD"/>
    <w:rsid w:val="00BB1A89"/>
    <w:rsid w:val="00BB2523"/>
    <w:rsid w:val="00BB2731"/>
    <w:rsid w:val="00BB2D41"/>
    <w:rsid w:val="00BB2D49"/>
    <w:rsid w:val="00BB328E"/>
    <w:rsid w:val="00BB3405"/>
    <w:rsid w:val="00BB5EEC"/>
    <w:rsid w:val="00BB6C56"/>
    <w:rsid w:val="00BB7EF8"/>
    <w:rsid w:val="00BC00C2"/>
    <w:rsid w:val="00BC0525"/>
    <w:rsid w:val="00BC0CDF"/>
    <w:rsid w:val="00BC1722"/>
    <w:rsid w:val="00BC1F59"/>
    <w:rsid w:val="00BC2C27"/>
    <w:rsid w:val="00BC4F1C"/>
    <w:rsid w:val="00BC543D"/>
    <w:rsid w:val="00BC6193"/>
    <w:rsid w:val="00BC68ED"/>
    <w:rsid w:val="00BC708C"/>
    <w:rsid w:val="00BC756D"/>
    <w:rsid w:val="00BD02A8"/>
    <w:rsid w:val="00BD037E"/>
    <w:rsid w:val="00BD124C"/>
    <w:rsid w:val="00BD2887"/>
    <w:rsid w:val="00BD29F5"/>
    <w:rsid w:val="00BD3195"/>
    <w:rsid w:val="00BD644D"/>
    <w:rsid w:val="00BD6853"/>
    <w:rsid w:val="00BD7EAC"/>
    <w:rsid w:val="00BE17F0"/>
    <w:rsid w:val="00BE1B35"/>
    <w:rsid w:val="00BE20DD"/>
    <w:rsid w:val="00BE232C"/>
    <w:rsid w:val="00BE235F"/>
    <w:rsid w:val="00BE2693"/>
    <w:rsid w:val="00BE2EB6"/>
    <w:rsid w:val="00BE3074"/>
    <w:rsid w:val="00BE32B2"/>
    <w:rsid w:val="00BE387F"/>
    <w:rsid w:val="00BE4EDE"/>
    <w:rsid w:val="00BE5517"/>
    <w:rsid w:val="00BE6640"/>
    <w:rsid w:val="00BE6646"/>
    <w:rsid w:val="00BE6B10"/>
    <w:rsid w:val="00BE6DC9"/>
    <w:rsid w:val="00BE6E83"/>
    <w:rsid w:val="00BE72D3"/>
    <w:rsid w:val="00BE7417"/>
    <w:rsid w:val="00BE7E5D"/>
    <w:rsid w:val="00BF0A8A"/>
    <w:rsid w:val="00BF11BF"/>
    <w:rsid w:val="00BF21A1"/>
    <w:rsid w:val="00BF2827"/>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4EC4"/>
    <w:rsid w:val="00C45201"/>
    <w:rsid w:val="00C458B2"/>
    <w:rsid w:val="00C45BBA"/>
    <w:rsid w:val="00C45F47"/>
    <w:rsid w:val="00C46606"/>
    <w:rsid w:val="00C46ABB"/>
    <w:rsid w:val="00C4760E"/>
    <w:rsid w:val="00C476F5"/>
    <w:rsid w:val="00C503C0"/>
    <w:rsid w:val="00C50891"/>
    <w:rsid w:val="00C516F1"/>
    <w:rsid w:val="00C521FA"/>
    <w:rsid w:val="00C52FAE"/>
    <w:rsid w:val="00C53B6C"/>
    <w:rsid w:val="00C545AF"/>
    <w:rsid w:val="00C54A16"/>
    <w:rsid w:val="00C5504A"/>
    <w:rsid w:val="00C552F4"/>
    <w:rsid w:val="00C55745"/>
    <w:rsid w:val="00C55959"/>
    <w:rsid w:val="00C56482"/>
    <w:rsid w:val="00C56F34"/>
    <w:rsid w:val="00C625AF"/>
    <w:rsid w:val="00C64FF1"/>
    <w:rsid w:val="00C652B3"/>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4847"/>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0ECD"/>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9F7"/>
    <w:rsid w:val="00CC0EDD"/>
    <w:rsid w:val="00CC0F9A"/>
    <w:rsid w:val="00CC21FA"/>
    <w:rsid w:val="00CC3DD8"/>
    <w:rsid w:val="00CC4388"/>
    <w:rsid w:val="00CC4890"/>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515"/>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73F"/>
    <w:rsid w:val="00CF781B"/>
    <w:rsid w:val="00CF79A3"/>
    <w:rsid w:val="00CF7B1A"/>
    <w:rsid w:val="00D00247"/>
    <w:rsid w:val="00D0031C"/>
    <w:rsid w:val="00D02152"/>
    <w:rsid w:val="00D03063"/>
    <w:rsid w:val="00D031B0"/>
    <w:rsid w:val="00D03E78"/>
    <w:rsid w:val="00D03F1F"/>
    <w:rsid w:val="00D04261"/>
    <w:rsid w:val="00D04D2E"/>
    <w:rsid w:val="00D04FCC"/>
    <w:rsid w:val="00D05A99"/>
    <w:rsid w:val="00D0615B"/>
    <w:rsid w:val="00D07255"/>
    <w:rsid w:val="00D0758E"/>
    <w:rsid w:val="00D07898"/>
    <w:rsid w:val="00D07A2B"/>
    <w:rsid w:val="00D105F2"/>
    <w:rsid w:val="00D10B82"/>
    <w:rsid w:val="00D1233B"/>
    <w:rsid w:val="00D12979"/>
    <w:rsid w:val="00D142B1"/>
    <w:rsid w:val="00D14CF0"/>
    <w:rsid w:val="00D159A6"/>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C58"/>
    <w:rsid w:val="00D35D7E"/>
    <w:rsid w:val="00D36818"/>
    <w:rsid w:val="00D379A1"/>
    <w:rsid w:val="00D40F7B"/>
    <w:rsid w:val="00D422F9"/>
    <w:rsid w:val="00D42EE7"/>
    <w:rsid w:val="00D42F92"/>
    <w:rsid w:val="00D430DD"/>
    <w:rsid w:val="00D43322"/>
    <w:rsid w:val="00D43F67"/>
    <w:rsid w:val="00D445C2"/>
    <w:rsid w:val="00D450D4"/>
    <w:rsid w:val="00D45247"/>
    <w:rsid w:val="00D45AFA"/>
    <w:rsid w:val="00D45EED"/>
    <w:rsid w:val="00D4620A"/>
    <w:rsid w:val="00D4675D"/>
    <w:rsid w:val="00D46F09"/>
    <w:rsid w:val="00D47CB4"/>
    <w:rsid w:val="00D5110E"/>
    <w:rsid w:val="00D529F1"/>
    <w:rsid w:val="00D53639"/>
    <w:rsid w:val="00D544B8"/>
    <w:rsid w:val="00D54712"/>
    <w:rsid w:val="00D54778"/>
    <w:rsid w:val="00D556AB"/>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77782"/>
    <w:rsid w:val="00D80591"/>
    <w:rsid w:val="00D80752"/>
    <w:rsid w:val="00D80861"/>
    <w:rsid w:val="00D80C49"/>
    <w:rsid w:val="00D8496F"/>
    <w:rsid w:val="00D851DB"/>
    <w:rsid w:val="00D85CA5"/>
    <w:rsid w:val="00D8659F"/>
    <w:rsid w:val="00D86BC8"/>
    <w:rsid w:val="00D87362"/>
    <w:rsid w:val="00D8788C"/>
    <w:rsid w:val="00D87A82"/>
    <w:rsid w:val="00D87FC4"/>
    <w:rsid w:val="00D90743"/>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4D03"/>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4924"/>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452"/>
    <w:rsid w:val="00DF2D36"/>
    <w:rsid w:val="00DF2FE9"/>
    <w:rsid w:val="00DF4D0A"/>
    <w:rsid w:val="00DF58BC"/>
    <w:rsid w:val="00DF6C8A"/>
    <w:rsid w:val="00DF72A6"/>
    <w:rsid w:val="00E0076D"/>
    <w:rsid w:val="00E00D66"/>
    <w:rsid w:val="00E010E8"/>
    <w:rsid w:val="00E0115D"/>
    <w:rsid w:val="00E01303"/>
    <w:rsid w:val="00E016E4"/>
    <w:rsid w:val="00E02DD5"/>
    <w:rsid w:val="00E0320C"/>
    <w:rsid w:val="00E03C60"/>
    <w:rsid w:val="00E0435F"/>
    <w:rsid w:val="00E048E3"/>
    <w:rsid w:val="00E04A7D"/>
    <w:rsid w:val="00E0512E"/>
    <w:rsid w:val="00E0655A"/>
    <w:rsid w:val="00E06BE2"/>
    <w:rsid w:val="00E06C58"/>
    <w:rsid w:val="00E0708B"/>
    <w:rsid w:val="00E07145"/>
    <w:rsid w:val="00E10EF2"/>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2C"/>
    <w:rsid w:val="00E25958"/>
    <w:rsid w:val="00E26078"/>
    <w:rsid w:val="00E26269"/>
    <w:rsid w:val="00E262BA"/>
    <w:rsid w:val="00E26350"/>
    <w:rsid w:val="00E26764"/>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9A"/>
    <w:rsid w:val="00E844E0"/>
    <w:rsid w:val="00E846EA"/>
    <w:rsid w:val="00E84DBC"/>
    <w:rsid w:val="00E8595E"/>
    <w:rsid w:val="00E85984"/>
    <w:rsid w:val="00E865C8"/>
    <w:rsid w:val="00E87166"/>
    <w:rsid w:val="00E87450"/>
    <w:rsid w:val="00E87D8A"/>
    <w:rsid w:val="00E9196C"/>
    <w:rsid w:val="00E91C17"/>
    <w:rsid w:val="00E91D51"/>
    <w:rsid w:val="00E9231B"/>
    <w:rsid w:val="00E9252E"/>
    <w:rsid w:val="00E9534C"/>
    <w:rsid w:val="00E957DA"/>
    <w:rsid w:val="00E96FD0"/>
    <w:rsid w:val="00E97B1A"/>
    <w:rsid w:val="00EA0FE0"/>
    <w:rsid w:val="00EA1C85"/>
    <w:rsid w:val="00EA249D"/>
    <w:rsid w:val="00EA39BA"/>
    <w:rsid w:val="00EA3E6C"/>
    <w:rsid w:val="00EA41C4"/>
    <w:rsid w:val="00EA5230"/>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1D6F"/>
    <w:rsid w:val="00EC273C"/>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568"/>
    <w:rsid w:val="00EE3BAC"/>
    <w:rsid w:val="00EE49CD"/>
    <w:rsid w:val="00EE55F8"/>
    <w:rsid w:val="00EE605C"/>
    <w:rsid w:val="00EE7075"/>
    <w:rsid w:val="00EE726C"/>
    <w:rsid w:val="00EE7855"/>
    <w:rsid w:val="00EE7A09"/>
    <w:rsid w:val="00EF056B"/>
    <w:rsid w:val="00EF0650"/>
    <w:rsid w:val="00EF0B99"/>
    <w:rsid w:val="00EF10E7"/>
    <w:rsid w:val="00EF128B"/>
    <w:rsid w:val="00EF518B"/>
    <w:rsid w:val="00EF5472"/>
    <w:rsid w:val="00EF55DE"/>
    <w:rsid w:val="00EF63E4"/>
    <w:rsid w:val="00EF711C"/>
    <w:rsid w:val="00EF798A"/>
    <w:rsid w:val="00EF7ED2"/>
    <w:rsid w:val="00F00628"/>
    <w:rsid w:val="00F00C37"/>
    <w:rsid w:val="00F01F2B"/>
    <w:rsid w:val="00F02B78"/>
    <w:rsid w:val="00F03063"/>
    <w:rsid w:val="00F037B2"/>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219"/>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5A6A"/>
    <w:rsid w:val="00F36117"/>
    <w:rsid w:val="00F375DE"/>
    <w:rsid w:val="00F37E92"/>
    <w:rsid w:val="00F42FA7"/>
    <w:rsid w:val="00F43263"/>
    <w:rsid w:val="00F43FBB"/>
    <w:rsid w:val="00F440EC"/>
    <w:rsid w:val="00F44A6D"/>
    <w:rsid w:val="00F450FA"/>
    <w:rsid w:val="00F45BDB"/>
    <w:rsid w:val="00F45E18"/>
    <w:rsid w:val="00F45E69"/>
    <w:rsid w:val="00F46509"/>
    <w:rsid w:val="00F46EC7"/>
    <w:rsid w:val="00F47696"/>
    <w:rsid w:val="00F5026A"/>
    <w:rsid w:val="00F50ACB"/>
    <w:rsid w:val="00F51AC4"/>
    <w:rsid w:val="00F51BE6"/>
    <w:rsid w:val="00F5353E"/>
    <w:rsid w:val="00F5356F"/>
    <w:rsid w:val="00F537AD"/>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120"/>
    <w:rsid w:val="00F76904"/>
    <w:rsid w:val="00F76BCD"/>
    <w:rsid w:val="00F76D84"/>
    <w:rsid w:val="00F7774B"/>
    <w:rsid w:val="00F8008B"/>
    <w:rsid w:val="00F8113F"/>
    <w:rsid w:val="00F8124A"/>
    <w:rsid w:val="00F81D64"/>
    <w:rsid w:val="00F823DA"/>
    <w:rsid w:val="00F82613"/>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5A42"/>
    <w:rsid w:val="00FA6C2F"/>
    <w:rsid w:val="00FA6C61"/>
    <w:rsid w:val="00FA7747"/>
    <w:rsid w:val="00FA7AB8"/>
    <w:rsid w:val="00FA7F95"/>
    <w:rsid w:val="00FB037F"/>
    <w:rsid w:val="00FB065A"/>
    <w:rsid w:val="00FB06E4"/>
    <w:rsid w:val="00FB15B0"/>
    <w:rsid w:val="00FB193A"/>
    <w:rsid w:val="00FB278E"/>
    <w:rsid w:val="00FB2971"/>
    <w:rsid w:val="00FB3695"/>
    <w:rsid w:val="00FB3A33"/>
    <w:rsid w:val="00FB4966"/>
    <w:rsid w:val="00FB4BD2"/>
    <w:rsid w:val="00FB623D"/>
    <w:rsid w:val="00FB6768"/>
    <w:rsid w:val="00FB6B97"/>
    <w:rsid w:val="00FB6BAD"/>
    <w:rsid w:val="00FB7105"/>
    <w:rsid w:val="00FB71AB"/>
    <w:rsid w:val="00FB7B1D"/>
    <w:rsid w:val="00FC011A"/>
    <w:rsid w:val="00FC1DBD"/>
    <w:rsid w:val="00FC1E2A"/>
    <w:rsid w:val="00FC2DE7"/>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E6F63"/>
    <w:rsid w:val="00FF2DF1"/>
    <w:rsid w:val="00FF3ECC"/>
    <w:rsid w:val="00FF4E60"/>
    <w:rsid w:val="00FF5514"/>
    <w:rsid w:val="00FF5F31"/>
    <w:rsid w:val="00FF610C"/>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0CA33C-94CC-490A-A3D1-1F40F7B3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1"/>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1"/>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3"/>
    <w:next w:val="a"/>
    <w:link w:val="40"/>
    <w:uiPriority w:val="99"/>
    <w:qFormat/>
    <w:rsid w:val="00A25436"/>
    <w:pPr>
      <w:keepNext w:val="0"/>
      <w:widowControl w:val="0"/>
      <w:autoSpaceDE w:val="0"/>
      <w:autoSpaceDN w:val="0"/>
      <w:adjustRightInd w:val="0"/>
      <w:spacing w:before="75" w:after="0"/>
      <w:outlineLvl w:val="3"/>
    </w:pPr>
    <w:rPr>
      <w:rFonts w:ascii="Arial" w:hAnsi="Arial"/>
      <w:i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1"/>
    <w:unhideWhenUsed/>
    <w:qFormat/>
    <w:rsid w:val="00E85984"/>
  </w:style>
  <w:style w:type="paragraph" w:styleId="31">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1"/>
    <w:unhideWhenUsed/>
    <w:qFormat/>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1"/>
    <w:unhideWhenUsed/>
    <w:qFormat/>
    <w:rsid w:val="0094734D"/>
    <w:pPr>
      <w:spacing w:after="120"/>
    </w:pPr>
    <w:rPr>
      <w:rFonts w:cs="Times New Roman"/>
    </w:rPr>
  </w:style>
  <w:style w:type="character" w:customStyle="1" w:styleId="ae">
    <w:name w:val="Основной текст Знак"/>
    <w:link w:val="ad"/>
    <w:uiPriority w:val="1"/>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link w:val="af3"/>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4">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2"/>
    <w:rsid w:val="00561811"/>
    <w:rPr>
      <w:b w:val="0"/>
      <w:bCs w:val="0"/>
    </w:rPr>
  </w:style>
  <w:style w:type="paragraph" w:customStyle="1" w:styleId="af4">
    <w:name w:val="Сноска"/>
    <w:basedOn w:val="af"/>
    <w:uiPriority w:val="99"/>
    <w:rsid w:val="00561811"/>
    <w:pPr>
      <w:spacing w:line="174" w:lineRule="atLeast"/>
    </w:pPr>
    <w:rPr>
      <w:sz w:val="17"/>
      <w:szCs w:val="17"/>
    </w:rPr>
  </w:style>
  <w:style w:type="paragraph" w:customStyle="1" w:styleId="af5">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6">
    <w:name w:val="header"/>
    <w:basedOn w:val="a"/>
    <w:link w:val="af7"/>
    <w:uiPriority w:val="99"/>
    <w:unhideWhenUsed/>
    <w:rsid w:val="00DC6E2C"/>
    <w:pPr>
      <w:tabs>
        <w:tab w:val="center" w:pos="4677"/>
        <w:tab w:val="right" w:pos="9355"/>
      </w:tabs>
    </w:pPr>
    <w:rPr>
      <w:rFonts w:cs="Times New Roman"/>
    </w:rPr>
  </w:style>
  <w:style w:type="character" w:customStyle="1" w:styleId="af7">
    <w:name w:val="Верх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footer"/>
    <w:basedOn w:val="a"/>
    <w:link w:val="af9"/>
    <w:uiPriority w:val="99"/>
    <w:unhideWhenUsed/>
    <w:rsid w:val="00DC6E2C"/>
    <w:pPr>
      <w:tabs>
        <w:tab w:val="center" w:pos="4677"/>
        <w:tab w:val="right" w:pos="9355"/>
      </w:tabs>
    </w:pPr>
    <w:rPr>
      <w:rFonts w:cs="Times New Roman"/>
    </w:rPr>
  </w:style>
  <w:style w:type="character" w:customStyle="1" w:styleId="af9">
    <w:name w:val="Ниж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Balloon Text"/>
    <w:basedOn w:val="a"/>
    <w:link w:val="afb"/>
    <w:uiPriority w:val="99"/>
    <w:semiHidden/>
    <w:unhideWhenUsed/>
    <w:rsid w:val="000715F2"/>
    <w:pPr>
      <w:spacing w:after="0" w:line="240" w:lineRule="auto"/>
    </w:pPr>
    <w:rPr>
      <w:rFonts w:ascii="Segoe UI" w:hAnsi="Segoe UI" w:cs="Times New Roman"/>
      <w:sz w:val="18"/>
      <w:szCs w:val="18"/>
    </w:rPr>
  </w:style>
  <w:style w:type="character" w:customStyle="1" w:styleId="afb">
    <w:name w:val="Текст выноски Знак"/>
    <w:link w:val="afa"/>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c">
    <w:name w:val="No Spacing"/>
    <w:aliases w:val="основа"/>
    <w:uiPriority w:val="1"/>
    <w:qFormat/>
    <w:rsid w:val="00C769D6"/>
    <w:rPr>
      <w:rFonts w:ascii="Calibri" w:eastAsia="Calibri" w:hAnsi="Calibri"/>
      <w:sz w:val="22"/>
      <w:szCs w:val="22"/>
      <w:lang w:eastAsia="en-US"/>
    </w:rPr>
  </w:style>
  <w:style w:type="paragraph" w:customStyle="1" w:styleId="afd">
    <w:name w:val="А ОСН ТЕКСТ"/>
    <w:basedOn w:val="a"/>
    <w:link w:val="afe"/>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e">
    <w:name w:val="А ОСН ТЕКСТ Знак"/>
    <w:link w:val="afd"/>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6">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7">
    <w:name w:val="Текст сноски Знак1"/>
    <w:uiPriority w:val="99"/>
    <w:rsid w:val="00C001F3"/>
    <w:rPr>
      <w:caps/>
      <w:lang w:eastAsia="ar-SA"/>
    </w:rPr>
  </w:style>
  <w:style w:type="character" w:customStyle="1" w:styleId="aff0">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1">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2">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3">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4">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5">
    <w:name w:val="Emphasis"/>
    <w:basedOn w:val="a0"/>
    <w:uiPriority w:val="20"/>
    <w:qFormat/>
    <w:rsid w:val="00727ED5"/>
    <w:rPr>
      <w:i/>
      <w:iCs/>
    </w:rPr>
  </w:style>
  <w:style w:type="paragraph" w:customStyle="1" w:styleId="21">
    <w:name w:val="Средняя сетка 21"/>
    <w:basedOn w:val="a"/>
    <w:uiPriority w:val="1"/>
    <w:qFormat/>
    <w:rsid w:val="005907AE"/>
    <w:pPr>
      <w:numPr>
        <w:numId w:val="6"/>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6">
    <w:name w:val="Title"/>
    <w:basedOn w:val="a"/>
    <w:next w:val="a"/>
    <w:link w:val="aff7"/>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7">
    <w:name w:val="Название Знак"/>
    <w:basedOn w:val="a0"/>
    <w:link w:val="aff6"/>
    <w:uiPriority w:val="99"/>
    <w:rsid w:val="00A87299"/>
    <w:rPr>
      <w:rFonts w:ascii="Cambria" w:eastAsia="Calibri" w:hAnsi="Cambria"/>
      <w:b/>
      <w:bCs/>
      <w:kern w:val="28"/>
      <w:sz w:val="32"/>
      <w:szCs w:val="32"/>
    </w:rPr>
  </w:style>
  <w:style w:type="table" w:styleId="aff8">
    <w:name w:val="Table Grid"/>
    <w:basedOn w:val="a1"/>
    <w:uiPriority w:val="59"/>
    <w:rsid w:val="00214A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214AD2"/>
  </w:style>
  <w:style w:type="table" w:customStyle="1" w:styleId="TableNormal">
    <w:name w:val="Table Normal"/>
    <w:uiPriority w:val="2"/>
    <w:semiHidden/>
    <w:unhideWhenUsed/>
    <w:qFormat/>
    <w:rsid w:val="00214A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4AD2"/>
    <w:pPr>
      <w:widowControl w:val="0"/>
      <w:suppressAutoHyphens w:val="0"/>
      <w:autoSpaceDE w:val="0"/>
      <w:autoSpaceDN w:val="0"/>
      <w:spacing w:after="0" w:line="268" w:lineRule="exact"/>
      <w:ind w:left="107"/>
    </w:pPr>
    <w:rPr>
      <w:rFonts w:ascii="Times New Roman" w:eastAsia="Times New Roman" w:hAnsi="Times New Roman" w:cs="Times New Roman"/>
      <w:color w:val="auto"/>
      <w:kern w:val="0"/>
    </w:rPr>
  </w:style>
  <w:style w:type="paragraph" w:styleId="aff9">
    <w:name w:val="annotation text"/>
    <w:basedOn w:val="a"/>
    <w:link w:val="affa"/>
    <w:uiPriority w:val="99"/>
    <w:semiHidden/>
    <w:unhideWhenUsed/>
    <w:rsid w:val="006D7D55"/>
    <w:pPr>
      <w:spacing w:line="240" w:lineRule="auto"/>
    </w:pPr>
    <w:rPr>
      <w:sz w:val="20"/>
      <w:szCs w:val="20"/>
    </w:rPr>
  </w:style>
  <w:style w:type="character" w:customStyle="1" w:styleId="affa">
    <w:name w:val="Текст примечания Знак"/>
    <w:basedOn w:val="a0"/>
    <w:link w:val="aff9"/>
    <w:uiPriority w:val="99"/>
    <w:semiHidden/>
    <w:rsid w:val="006D7D55"/>
    <w:rPr>
      <w:rFonts w:ascii="Calibri" w:eastAsia="Arial Unicode MS" w:hAnsi="Calibri" w:cs="Calibri"/>
      <w:color w:val="00000A"/>
      <w:kern w:val="1"/>
      <w:lang w:eastAsia="en-US"/>
    </w:rPr>
  </w:style>
  <w:style w:type="paragraph" w:styleId="affb">
    <w:name w:val="annotation subject"/>
    <w:basedOn w:val="aff9"/>
    <w:next w:val="aff9"/>
    <w:link w:val="affc"/>
    <w:uiPriority w:val="99"/>
    <w:semiHidden/>
    <w:unhideWhenUsed/>
    <w:rsid w:val="006D7D55"/>
    <w:rPr>
      <w:b/>
      <w:bCs/>
    </w:rPr>
  </w:style>
  <w:style w:type="character" w:customStyle="1" w:styleId="affc">
    <w:name w:val="Тема примечания Знак"/>
    <w:basedOn w:val="affa"/>
    <w:link w:val="affb"/>
    <w:uiPriority w:val="99"/>
    <w:semiHidden/>
    <w:rsid w:val="006D7D55"/>
    <w:rPr>
      <w:rFonts w:ascii="Calibri" w:eastAsia="Arial Unicode MS" w:hAnsi="Calibri" w:cs="Calibri"/>
      <w:b/>
      <w:bCs/>
      <w:color w:val="00000A"/>
      <w:kern w:val="1"/>
      <w:lang w:eastAsia="en-US"/>
    </w:rPr>
  </w:style>
  <w:style w:type="character" w:styleId="affd">
    <w:name w:val="line number"/>
    <w:basedOn w:val="a0"/>
    <w:uiPriority w:val="99"/>
    <w:semiHidden/>
    <w:unhideWhenUsed/>
    <w:rsid w:val="004010D5"/>
  </w:style>
  <w:style w:type="character" w:customStyle="1" w:styleId="40">
    <w:name w:val="Заголовок 4 Знак"/>
    <w:basedOn w:val="a0"/>
    <w:link w:val="4"/>
    <w:uiPriority w:val="99"/>
    <w:rsid w:val="00A25436"/>
    <w:rPr>
      <w:rFonts w:ascii="Arial" w:hAnsi="Arial" w:cs="Arial"/>
      <w:b/>
      <w:bCs/>
      <w:i/>
      <w:iCs/>
      <w:u w:val="single"/>
    </w:rPr>
  </w:style>
  <w:style w:type="character" w:customStyle="1" w:styleId="30">
    <w:name w:val="Заголовок 3 Знак"/>
    <w:link w:val="3"/>
    <w:uiPriority w:val="99"/>
    <w:locked/>
    <w:rsid w:val="00A25436"/>
    <w:rPr>
      <w:rFonts w:cs="Arial"/>
      <w:b/>
      <w:bCs/>
      <w:i/>
      <w:sz w:val="28"/>
      <w:szCs w:val="28"/>
    </w:rPr>
  </w:style>
  <w:style w:type="character" w:customStyle="1" w:styleId="affe">
    <w:name w:val="Цветовое выделение"/>
    <w:uiPriority w:val="99"/>
    <w:rsid w:val="00A25436"/>
    <w:rPr>
      <w:color w:val="0000FF"/>
    </w:rPr>
  </w:style>
  <w:style w:type="character" w:customStyle="1" w:styleId="afff">
    <w:name w:val="Гипертекстовая ссылка"/>
    <w:uiPriority w:val="99"/>
    <w:rsid w:val="00A25436"/>
    <w:rPr>
      <w:rFonts w:cs="Times New Roman"/>
      <w:color w:val="008000"/>
    </w:rPr>
  </w:style>
  <w:style w:type="paragraph" w:customStyle="1" w:styleId="afff0">
    <w:name w:val="Внимание"/>
    <w:basedOn w:val="a"/>
    <w:next w:val="a"/>
    <w:uiPriority w:val="99"/>
    <w:rsid w:val="00A25436"/>
    <w:pPr>
      <w:widowControl w:val="0"/>
      <w:suppressAutoHyphens w:val="0"/>
      <w:autoSpaceDE w:val="0"/>
      <w:autoSpaceDN w:val="0"/>
      <w:adjustRightInd w:val="0"/>
      <w:spacing w:before="240" w:after="240" w:line="240" w:lineRule="auto"/>
      <w:ind w:left="420" w:right="420" w:firstLine="300"/>
      <w:jc w:val="both"/>
    </w:pPr>
    <w:rPr>
      <w:rFonts w:ascii="Arial" w:eastAsia="Times New Roman" w:hAnsi="Arial" w:cs="Arial"/>
      <w:color w:val="auto"/>
      <w:kern w:val="0"/>
      <w:sz w:val="20"/>
      <w:szCs w:val="20"/>
      <w:lang w:eastAsia="ru-RU"/>
    </w:rPr>
  </w:style>
  <w:style w:type="paragraph" w:customStyle="1" w:styleId="afff1">
    <w:name w:val="Внимание: криминал!"/>
    <w:basedOn w:val="afff0"/>
    <w:next w:val="a"/>
    <w:uiPriority w:val="99"/>
    <w:rsid w:val="00A25436"/>
  </w:style>
  <w:style w:type="paragraph" w:customStyle="1" w:styleId="afff2">
    <w:name w:val="Внимание: недобросовестность"/>
    <w:basedOn w:val="afff0"/>
    <w:next w:val="a"/>
    <w:uiPriority w:val="99"/>
    <w:rsid w:val="00A25436"/>
  </w:style>
  <w:style w:type="paragraph" w:customStyle="1" w:styleId="afff3">
    <w:name w:val="Заголовок статьи"/>
    <w:basedOn w:val="a"/>
    <w:next w:val="a"/>
    <w:uiPriority w:val="99"/>
    <w:rsid w:val="00A25436"/>
    <w:pPr>
      <w:widowControl w:val="0"/>
      <w:suppressAutoHyphens w:val="0"/>
      <w:autoSpaceDE w:val="0"/>
      <w:autoSpaceDN w:val="0"/>
      <w:adjustRightInd w:val="0"/>
      <w:spacing w:after="0" w:line="240" w:lineRule="auto"/>
      <w:ind w:left="2321" w:hanging="1601"/>
      <w:jc w:val="both"/>
    </w:pPr>
    <w:rPr>
      <w:rFonts w:ascii="Arial" w:eastAsia="Times New Roman" w:hAnsi="Arial" w:cs="Arial"/>
      <w:color w:val="auto"/>
      <w:kern w:val="0"/>
      <w:sz w:val="20"/>
      <w:szCs w:val="20"/>
      <w:lang w:eastAsia="ru-RU"/>
    </w:rPr>
  </w:style>
  <w:style w:type="paragraph" w:customStyle="1" w:styleId="afff4">
    <w:name w:val="Заголовок ЭР (левое окно)"/>
    <w:basedOn w:val="a"/>
    <w:next w:val="a"/>
    <w:uiPriority w:val="99"/>
    <w:rsid w:val="00A25436"/>
    <w:pPr>
      <w:widowControl w:val="0"/>
      <w:suppressAutoHyphens w:val="0"/>
      <w:autoSpaceDE w:val="0"/>
      <w:autoSpaceDN w:val="0"/>
      <w:adjustRightInd w:val="0"/>
      <w:spacing w:before="300" w:after="250" w:line="240" w:lineRule="auto"/>
      <w:jc w:val="center"/>
    </w:pPr>
    <w:rPr>
      <w:rFonts w:ascii="Arial" w:eastAsia="Times New Roman" w:hAnsi="Arial" w:cs="Arial"/>
      <w:b/>
      <w:bCs/>
      <w:color w:val="26282F"/>
      <w:kern w:val="0"/>
      <w:sz w:val="28"/>
      <w:szCs w:val="28"/>
      <w:lang w:eastAsia="ru-RU"/>
    </w:rPr>
  </w:style>
  <w:style w:type="paragraph" w:customStyle="1" w:styleId="afff5">
    <w:name w:val="Заголовок ЭР (правое окно)"/>
    <w:basedOn w:val="afff4"/>
    <w:next w:val="a"/>
    <w:uiPriority w:val="99"/>
    <w:rsid w:val="00A25436"/>
    <w:pPr>
      <w:spacing w:after="0"/>
      <w:jc w:val="left"/>
    </w:pPr>
  </w:style>
  <w:style w:type="paragraph" w:customStyle="1" w:styleId="afff6">
    <w:name w:val="Нормальный (справка)"/>
    <w:basedOn w:val="a"/>
    <w:next w:val="a"/>
    <w:uiPriority w:val="99"/>
    <w:rsid w:val="00A25436"/>
    <w:pPr>
      <w:widowControl w:val="0"/>
      <w:suppressAutoHyphens w:val="0"/>
      <w:autoSpaceDE w:val="0"/>
      <w:autoSpaceDN w:val="0"/>
      <w:adjustRightInd w:val="0"/>
      <w:spacing w:after="0" w:line="240" w:lineRule="auto"/>
      <w:ind w:left="118" w:right="118"/>
    </w:pPr>
    <w:rPr>
      <w:rFonts w:ascii="Arial" w:eastAsia="Times New Roman" w:hAnsi="Arial" w:cs="Arial"/>
      <w:color w:val="auto"/>
      <w:kern w:val="0"/>
      <w:sz w:val="20"/>
      <w:szCs w:val="20"/>
      <w:lang w:eastAsia="ru-RU"/>
    </w:rPr>
  </w:style>
  <w:style w:type="paragraph" w:customStyle="1" w:styleId="afff7">
    <w:name w:val="Комментарий"/>
    <w:basedOn w:val="afff6"/>
    <w:next w:val="a"/>
    <w:uiPriority w:val="99"/>
    <w:rsid w:val="00A25436"/>
    <w:pPr>
      <w:spacing w:before="75"/>
      <w:jc w:val="both"/>
    </w:pPr>
    <w:rPr>
      <w:i/>
      <w:iCs/>
      <w:vanish/>
      <w:color w:val="800080"/>
    </w:rPr>
  </w:style>
  <w:style w:type="paragraph" w:customStyle="1" w:styleId="afff8">
    <w:name w:val="Информация о версии"/>
    <w:basedOn w:val="afff7"/>
    <w:next w:val="a"/>
    <w:uiPriority w:val="99"/>
    <w:rsid w:val="00A25436"/>
    <w:rPr>
      <w:color w:val="000080"/>
    </w:rPr>
  </w:style>
  <w:style w:type="paragraph" w:customStyle="1" w:styleId="afff9">
    <w:name w:val="Информация об изменениях"/>
    <w:uiPriority w:val="99"/>
    <w:rsid w:val="00A25436"/>
    <w:pPr>
      <w:widowControl w:val="0"/>
      <w:autoSpaceDE w:val="0"/>
      <w:autoSpaceDN w:val="0"/>
      <w:adjustRightInd w:val="0"/>
      <w:spacing w:before="180"/>
      <w:ind w:left="360" w:right="360"/>
    </w:pPr>
    <w:rPr>
      <w:rFonts w:ascii="Arial" w:hAnsi="Arial" w:cs="Arial"/>
      <w:sz w:val="24"/>
      <w:szCs w:val="24"/>
    </w:rPr>
  </w:style>
  <w:style w:type="paragraph" w:customStyle="1" w:styleId="afffa">
    <w:name w:val="Нормальный (таблица)"/>
    <w:basedOn w:val="a"/>
    <w:next w:val="a"/>
    <w:uiPriority w:val="99"/>
    <w:rsid w:val="00A25436"/>
    <w:pPr>
      <w:widowControl w:val="0"/>
      <w:suppressAutoHyphens w:val="0"/>
      <w:autoSpaceDE w:val="0"/>
      <w:autoSpaceDN w:val="0"/>
      <w:adjustRightInd w:val="0"/>
      <w:spacing w:after="0" w:line="240" w:lineRule="auto"/>
      <w:jc w:val="both"/>
    </w:pPr>
    <w:rPr>
      <w:rFonts w:ascii="Arial" w:eastAsia="Times New Roman" w:hAnsi="Arial" w:cs="Arial"/>
      <w:color w:val="auto"/>
      <w:kern w:val="0"/>
      <w:sz w:val="20"/>
      <w:szCs w:val="20"/>
      <w:lang w:eastAsia="ru-RU"/>
    </w:rPr>
  </w:style>
  <w:style w:type="paragraph" w:customStyle="1" w:styleId="afffb">
    <w:name w:val="Нормальный (лев. подпись)"/>
    <w:basedOn w:val="afffa"/>
    <w:next w:val="a"/>
    <w:uiPriority w:val="99"/>
    <w:rsid w:val="00A25436"/>
    <w:pPr>
      <w:jc w:val="left"/>
    </w:pPr>
  </w:style>
  <w:style w:type="paragraph" w:customStyle="1" w:styleId="afffc">
    <w:name w:val="Нормальный (прав. подпись)"/>
    <w:basedOn w:val="afffa"/>
    <w:next w:val="a"/>
    <w:uiPriority w:val="99"/>
    <w:rsid w:val="00A25436"/>
    <w:pPr>
      <w:jc w:val="right"/>
    </w:pPr>
  </w:style>
  <w:style w:type="paragraph" w:customStyle="1" w:styleId="afffd">
    <w:name w:val="Куда обратиться?"/>
    <w:basedOn w:val="afff0"/>
    <w:next w:val="a"/>
    <w:uiPriority w:val="99"/>
    <w:rsid w:val="00A25436"/>
  </w:style>
  <w:style w:type="paragraph" w:customStyle="1" w:styleId="afffe">
    <w:name w:val="Моноширинный"/>
    <w:basedOn w:val="a"/>
    <w:next w:val="a"/>
    <w:uiPriority w:val="99"/>
    <w:rsid w:val="00A25436"/>
    <w:pPr>
      <w:widowControl w:val="0"/>
      <w:suppressAutoHyphens w:val="0"/>
      <w:autoSpaceDE w:val="0"/>
      <w:autoSpaceDN w:val="0"/>
      <w:adjustRightInd w:val="0"/>
      <w:spacing w:after="0" w:line="240" w:lineRule="auto"/>
    </w:pPr>
    <w:rPr>
      <w:rFonts w:ascii="Courier New" w:eastAsia="Times New Roman" w:hAnsi="Courier New" w:cs="Courier New"/>
      <w:color w:val="auto"/>
      <w:kern w:val="0"/>
      <w:sz w:val="20"/>
      <w:szCs w:val="20"/>
      <w:lang w:eastAsia="ru-RU"/>
    </w:rPr>
  </w:style>
  <w:style w:type="paragraph" w:customStyle="1" w:styleId="affff">
    <w:name w:val="Напишите нам"/>
    <w:basedOn w:val="a"/>
    <w:next w:val="a"/>
    <w:uiPriority w:val="99"/>
    <w:rsid w:val="00A25436"/>
    <w:pPr>
      <w:widowControl w:val="0"/>
      <w:suppressAutoHyphens w:val="0"/>
      <w:autoSpaceDE w:val="0"/>
      <w:autoSpaceDN w:val="0"/>
      <w:adjustRightInd w:val="0"/>
      <w:spacing w:before="90" w:after="90" w:line="240" w:lineRule="auto"/>
      <w:ind w:left="180" w:right="180"/>
      <w:jc w:val="both"/>
    </w:pPr>
    <w:rPr>
      <w:rFonts w:ascii="Arial" w:eastAsia="Times New Roman" w:hAnsi="Arial" w:cs="Arial"/>
      <w:color w:val="auto"/>
      <w:kern w:val="0"/>
      <w:sz w:val="20"/>
      <w:szCs w:val="20"/>
      <w:lang w:eastAsia="ru-RU"/>
    </w:rPr>
  </w:style>
  <w:style w:type="character" w:customStyle="1" w:styleId="affff0">
    <w:name w:val="Утратил силу"/>
    <w:uiPriority w:val="99"/>
    <w:rsid w:val="00A25436"/>
    <w:rPr>
      <w:rFonts w:cs="Times New Roman"/>
      <w:color w:val="808000"/>
    </w:rPr>
  </w:style>
  <w:style w:type="character" w:customStyle="1" w:styleId="affff1">
    <w:name w:val="Не вступил в силу"/>
    <w:uiPriority w:val="99"/>
    <w:rsid w:val="00A25436"/>
    <w:rPr>
      <w:rFonts w:cs="Times New Roman"/>
      <w:color w:val="008080"/>
    </w:rPr>
  </w:style>
  <w:style w:type="paragraph" w:customStyle="1" w:styleId="affff2">
    <w:name w:val="Необходимые документы"/>
    <w:basedOn w:val="afff0"/>
    <w:next w:val="a"/>
    <w:uiPriority w:val="99"/>
    <w:rsid w:val="00A25436"/>
    <w:pPr>
      <w:ind w:firstLine="118"/>
    </w:pPr>
  </w:style>
  <w:style w:type="paragraph" w:customStyle="1" w:styleId="OEM">
    <w:name w:val="Нормальный (OEM)"/>
    <w:basedOn w:val="afffe"/>
    <w:next w:val="a"/>
    <w:uiPriority w:val="99"/>
    <w:rsid w:val="00A25436"/>
  </w:style>
  <w:style w:type="paragraph" w:customStyle="1" w:styleId="affff3">
    <w:name w:val="Нормальный (аннотация)"/>
    <w:basedOn w:val="a"/>
    <w:next w:val="a"/>
    <w:uiPriority w:val="99"/>
    <w:rsid w:val="00A25436"/>
    <w:pPr>
      <w:widowControl w:val="0"/>
      <w:suppressAutoHyphens w:val="0"/>
      <w:autoSpaceDE w:val="0"/>
      <w:autoSpaceDN w:val="0"/>
      <w:adjustRightInd w:val="0"/>
      <w:spacing w:after="0" w:line="240" w:lineRule="auto"/>
      <w:ind w:firstLine="720"/>
      <w:jc w:val="both"/>
    </w:pPr>
    <w:rPr>
      <w:rFonts w:ascii="Arial" w:eastAsia="Times New Roman" w:hAnsi="Arial" w:cs="Arial"/>
      <w:color w:val="auto"/>
      <w:kern w:val="0"/>
      <w:sz w:val="20"/>
      <w:szCs w:val="20"/>
      <w:lang w:eastAsia="ru-RU"/>
    </w:rPr>
  </w:style>
  <w:style w:type="paragraph" w:customStyle="1" w:styleId="affff4">
    <w:name w:val="Оглавление"/>
    <w:basedOn w:val="afffe"/>
    <w:next w:val="a"/>
    <w:uiPriority w:val="99"/>
    <w:rsid w:val="00A25436"/>
    <w:rPr>
      <w:vanish/>
    </w:rPr>
  </w:style>
  <w:style w:type="paragraph" w:customStyle="1" w:styleId="affff5">
    <w:name w:val="Подчёркнутый текст"/>
    <w:basedOn w:val="a"/>
    <w:next w:val="a"/>
    <w:uiPriority w:val="99"/>
    <w:rsid w:val="00A25436"/>
    <w:pPr>
      <w:widowControl w:val="0"/>
      <w:pBdr>
        <w:bottom w:val="single" w:sz="4" w:space="0" w:color="auto"/>
      </w:pBdr>
      <w:suppressAutoHyphens w:val="0"/>
      <w:autoSpaceDE w:val="0"/>
      <w:autoSpaceDN w:val="0"/>
      <w:adjustRightInd w:val="0"/>
      <w:spacing w:after="0" w:line="240" w:lineRule="auto"/>
      <w:ind w:firstLine="720"/>
      <w:jc w:val="both"/>
    </w:pPr>
    <w:rPr>
      <w:rFonts w:ascii="Arial" w:eastAsia="Times New Roman" w:hAnsi="Arial" w:cs="Arial"/>
      <w:color w:val="auto"/>
      <w:kern w:val="0"/>
      <w:sz w:val="20"/>
      <w:szCs w:val="20"/>
      <w:lang w:eastAsia="ru-RU"/>
    </w:rPr>
  </w:style>
  <w:style w:type="paragraph" w:customStyle="1" w:styleId="affff6">
    <w:name w:val="Прижатый влево"/>
    <w:basedOn w:val="a"/>
    <w:next w:val="a"/>
    <w:uiPriority w:val="99"/>
    <w:rsid w:val="00A25436"/>
    <w:pPr>
      <w:widowControl w:val="0"/>
      <w:suppressAutoHyphens w:val="0"/>
      <w:autoSpaceDE w:val="0"/>
      <w:autoSpaceDN w:val="0"/>
      <w:adjustRightInd w:val="0"/>
      <w:spacing w:after="0" w:line="240" w:lineRule="auto"/>
    </w:pPr>
    <w:rPr>
      <w:rFonts w:ascii="Arial" w:eastAsia="Times New Roman" w:hAnsi="Arial" w:cs="Arial"/>
      <w:color w:val="auto"/>
      <w:kern w:val="0"/>
      <w:sz w:val="20"/>
      <w:szCs w:val="20"/>
      <w:lang w:eastAsia="ru-RU"/>
    </w:rPr>
  </w:style>
  <w:style w:type="paragraph" w:customStyle="1" w:styleId="affff7">
    <w:name w:val="Пример"/>
    <w:basedOn w:val="afff0"/>
    <w:next w:val="a"/>
    <w:uiPriority w:val="99"/>
    <w:rsid w:val="00A25436"/>
  </w:style>
  <w:style w:type="paragraph" w:customStyle="1" w:styleId="affff8">
    <w:name w:val="Примечание"/>
    <w:basedOn w:val="afff0"/>
    <w:next w:val="a"/>
    <w:uiPriority w:val="99"/>
    <w:rsid w:val="00A25436"/>
  </w:style>
  <w:style w:type="character" w:customStyle="1" w:styleId="affff9">
    <w:name w:val="Продолжение ссылки"/>
    <w:uiPriority w:val="99"/>
    <w:rsid w:val="00A25436"/>
    <w:rPr>
      <w:rFonts w:cs="Times New Roman"/>
      <w:color w:val="008000"/>
    </w:rPr>
  </w:style>
  <w:style w:type="paragraph" w:customStyle="1" w:styleId="affffa">
    <w:name w:val="Словарная статья"/>
    <w:basedOn w:val="a"/>
    <w:next w:val="a"/>
    <w:uiPriority w:val="99"/>
    <w:rsid w:val="00A25436"/>
    <w:pPr>
      <w:widowControl w:val="0"/>
      <w:suppressAutoHyphens w:val="0"/>
      <w:autoSpaceDE w:val="0"/>
      <w:autoSpaceDN w:val="0"/>
      <w:adjustRightInd w:val="0"/>
      <w:spacing w:after="0" w:line="240" w:lineRule="auto"/>
      <w:ind w:firstLine="720"/>
      <w:jc w:val="both"/>
    </w:pPr>
    <w:rPr>
      <w:rFonts w:ascii="Arial" w:eastAsia="Times New Roman" w:hAnsi="Arial" w:cs="Arial"/>
      <w:color w:val="auto"/>
      <w:kern w:val="0"/>
      <w:sz w:val="20"/>
      <w:szCs w:val="20"/>
      <w:lang w:eastAsia="ru-RU"/>
    </w:rPr>
  </w:style>
  <w:style w:type="paragraph" w:customStyle="1" w:styleId="affffb">
    <w:name w:val="Текст в таблице"/>
    <w:basedOn w:val="afffa"/>
    <w:next w:val="a"/>
    <w:uiPriority w:val="99"/>
    <w:rsid w:val="00A25436"/>
    <w:pPr>
      <w:ind w:firstLine="720"/>
    </w:pPr>
  </w:style>
  <w:style w:type="paragraph" w:customStyle="1" w:styleId="affffc">
    <w:name w:val="Текст ЭР (см. также)"/>
    <w:basedOn w:val="a"/>
    <w:next w:val="a"/>
    <w:uiPriority w:val="99"/>
    <w:rsid w:val="00A25436"/>
    <w:pPr>
      <w:widowControl w:val="0"/>
      <w:suppressAutoHyphens w:val="0"/>
      <w:autoSpaceDE w:val="0"/>
      <w:autoSpaceDN w:val="0"/>
      <w:adjustRightInd w:val="0"/>
      <w:spacing w:before="200" w:after="0" w:line="240" w:lineRule="auto"/>
    </w:pPr>
    <w:rPr>
      <w:rFonts w:ascii="Arial" w:eastAsia="Times New Roman" w:hAnsi="Arial" w:cs="Arial"/>
      <w:color w:val="auto"/>
      <w:kern w:val="0"/>
      <w:lang w:eastAsia="ru-RU"/>
    </w:rPr>
  </w:style>
  <w:style w:type="paragraph" w:customStyle="1" w:styleId="affffd">
    <w:name w:val="Технический комментарий"/>
    <w:basedOn w:val="a"/>
    <w:next w:val="a"/>
    <w:uiPriority w:val="99"/>
    <w:rsid w:val="00A25436"/>
    <w:pPr>
      <w:widowControl w:val="0"/>
      <w:suppressAutoHyphens w:val="0"/>
      <w:autoSpaceDE w:val="0"/>
      <w:autoSpaceDN w:val="0"/>
      <w:adjustRightInd w:val="0"/>
      <w:spacing w:after="0" w:line="240" w:lineRule="auto"/>
    </w:pPr>
    <w:rPr>
      <w:rFonts w:ascii="Arial" w:eastAsia="Times New Roman" w:hAnsi="Arial" w:cs="Arial"/>
      <w:color w:val="auto"/>
      <w:kern w:val="0"/>
      <w:sz w:val="20"/>
      <w:szCs w:val="20"/>
      <w:lang w:eastAsia="ru-RU"/>
    </w:rPr>
  </w:style>
  <w:style w:type="paragraph" w:customStyle="1" w:styleId="affffe">
    <w:name w:val="Формула"/>
    <w:basedOn w:val="a"/>
    <w:next w:val="a"/>
    <w:uiPriority w:val="99"/>
    <w:rsid w:val="00A25436"/>
    <w:pPr>
      <w:widowControl w:val="0"/>
      <w:suppressAutoHyphens w:val="0"/>
      <w:autoSpaceDE w:val="0"/>
      <w:autoSpaceDN w:val="0"/>
      <w:adjustRightInd w:val="0"/>
      <w:spacing w:before="240" w:after="240" w:line="240" w:lineRule="auto"/>
      <w:ind w:left="420" w:right="420" w:firstLine="300"/>
      <w:jc w:val="both"/>
    </w:pPr>
    <w:rPr>
      <w:rFonts w:ascii="Arial" w:eastAsia="Times New Roman" w:hAnsi="Arial" w:cs="Arial"/>
      <w:color w:val="auto"/>
      <w:kern w:val="0"/>
      <w:sz w:val="20"/>
      <w:szCs w:val="20"/>
      <w:lang w:eastAsia="ru-RU"/>
    </w:rPr>
  </w:style>
  <w:style w:type="paragraph" w:customStyle="1" w:styleId="afffff">
    <w:name w:val="Центрированный (таблица)"/>
    <w:basedOn w:val="afffa"/>
    <w:next w:val="a"/>
    <w:uiPriority w:val="99"/>
    <w:rsid w:val="00A25436"/>
    <w:pPr>
      <w:jc w:val="center"/>
    </w:pPr>
  </w:style>
  <w:style w:type="paragraph" w:customStyle="1" w:styleId="-">
    <w:name w:val="ЭР-содержание (правое окно)"/>
    <w:basedOn w:val="a"/>
    <w:next w:val="a"/>
    <w:uiPriority w:val="99"/>
    <w:rsid w:val="00A25436"/>
    <w:pPr>
      <w:widowControl w:val="0"/>
      <w:suppressAutoHyphens w:val="0"/>
      <w:autoSpaceDE w:val="0"/>
      <w:autoSpaceDN w:val="0"/>
      <w:adjustRightInd w:val="0"/>
      <w:spacing w:before="300" w:after="0" w:line="240" w:lineRule="auto"/>
    </w:pPr>
    <w:rPr>
      <w:rFonts w:ascii="Arial" w:eastAsia="Times New Roman" w:hAnsi="Arial" w:cs="Arial"/>
      <w:color w:val="auto"/>
      <w:kern w:val="0"/>
      <w:sz w:val="26"/>
      <w:szCs w:val="26"/>
      <w:lang w:eastAsia="ru-RU"/>
    </w:rPr>
  </w:style>
  <w:style w:type="character" w:customStyle="1" w:styleId="afffff0">
    <w:name w:val="Цветовое выделение для Нормальный"/>
    <w:uiPriority w:val="99"/>
    <w:rsid w:val="00A25436"/>
    <w:rPr>
      <w:sz w:val="20"/>
    </w:rPr>
  </w:style>
  <w:style w:type="numbering" w:customStyle="1" w:styleId="29">
    <w:name w:val="Нет списка2"/>
    <w:next w:val="a2"/>
    <w:uiPriority w:val="99"/>
    <w:semiHidden/>
    <w:unhideWhenUsed/>
    <w:rsid w:val="00051BED"/>
  </w:style>
  <w:style w:type="table" w:customStyle="1" w:styleId="19">
    <w:name w:val="Сетка таблицы1"/>
    <w:basedOn w:val="a1"/>
    <w:next w:val="aff8"/>
    <w:uiPriority w:val="59"/>
    <w:rsid w:val="00051BE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3">
    <w:name w:val="Абзац списка Знак"/>
    <w:link w:val="af2"/>
    <w:uiPriority w:val="34"/>
    <w:qFormat/>
    <w:locked/>
    <w:rsid w:val="00051BED"/>
    <w:rPr>
      <w:caps/>
      <w:sz w:val="24"/>
      <w:szCs w:val="24"/>
    </w:rPr>
  </w:style>
  <w:style w:type="character" w:customStyle="1" w:styleId="CharAttribute0">
    <w:name w:val="CharAttribute0"/>
    <w:rsid w:val="00051BED"/>
    <w:rPr>
      <w:rFonts w:ascii="Times New Roman" w:hAnsi="Times New Roman" w:cs="Times New Roman" w:hint="default"/>
      <w:sz w:val="28"/>
    </w:rPr>
  </w:style>
  <w:style w:type="character" w:customStyle="1" w:styleId="extendedtext-short">
    <w:name w:val="extendedtext-short"/>
    <w:basedOn w:val="a0"/>
    <w:rsid w:val="00051BED"/>
  </w:style>
  <w:style w:type="character" w:customStyle="1" w:styleId="c3">
    <w:name w:val="c3"/>
    <w:basedOn w:val="a0"/>
    <w:rsid w:val="00491BB0"/>
  </w:style>
  <w:style w:type="paragraph" w:customStyle="1" w:styleId="112">
    <w:name w:val="Заголовок 11"/>
    <w:basedOn w:val="a"/>
    <w:uiPriority w:val="1"/>
    <w:qFormat/>
    <w:rsid w:val="00491BB0"/>
    <w:pPr>
      <w:widowControl w:val="0"/>
      <w:suppressAutoHyphens w:val="0"/>
      <w:autoSpaceDE w:val="0"/>
      <w:autoSpaceDN w:val="0"/>
      <w:spacing w:after="0" w:line="240" w:lineRule="auto"/>
      <w:ind w:left="542"/>
      <w:jc w:val="both"/>
      <w:outlineLvl w:val="1"/>
    </w:pPr>
    <w:rPr>
      <w:rFonts w:ascii="Times New Roman" w:eastAsia="Times New Roman" w:hAnsi="Times New Roman" w:cs="Times New Roman"/>
      <w:b/>
      <w:bCs/>
      <w:color w:val="auto"/>
      <w:kern w:val="0"/>
      <w:sz w:val="24"/>
      <w:szCs w:val="24"/>
    </w:rPr>
  </w:style>
  <w:style w:type="character" w:styleId="afffff1">
    <w:name w:val="FollowedHyperlink"/>
    <w:basedOn w:val="a0"/>
    <w:uiPriority w:val="99"/>
    <w:semiHidden/>
    <w:unhideWhenUsed/>
    <w:rsid w:val="00491BB0"/>
    <w:rPr>
      <w:color w:val="800080" w:themeColor="followedHyperlink"/>
      <w:u w:val="single"/>
    </w:rPr>
  </w:style>
  <w:style w:type="table" w:customStyle="1" w:styleId="2a">
    <w:name w:val="Сетка таблицы2"/>
    <w:basedOn w:val="a1"/>
    <w:next w:val="aff8"/>
    <w:uiPriority w:val="59"/>
    <w:rsid w:val="00491B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1B5B55"/>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1B5B55"/>
    <w:pPr>
      <w:widowControl w:val="0"/>
      <w:autoSpaceDE w:val="0"/>
      <w:autoSpaceDN w:val="0"/>
    </w:pPr>
    <w:rPr>
      <w:rFonts w:ascii="Calibri" w:eastAsiaTheme="minorEastAsia" w:hAnsi="Calibri" w:cs="Calibri"/>
      <w:b/>
      <w:sz w:val="22"/>
      <w:szCs w:val="22"/>
    </w:rPr>
  </w:style>
  <w:style w:type="paragraph" w:customStyle="1" w:styleId="ConsPlusCell">
    <w:name w:val="ConsPlusCell"/>
    <w:rsid w:val="001B5B55"/>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1B5B55"/>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1B5B55"/>
    <w:pPr>
      <w:widowControl w:val="0"/>
      <w:autoSpaceDE w:val="0"/>
      <w:autoSpaceDN w:val="0"/>
    </w:pPr>
    <w:rPr>
      <w:rFonts w:ascii="Tahoma" w:eastAsiaTheme="minorEastAsia" w:hAnsi="Tahoma" w:cs="Tahoma"/>
      <w:szCs w:val="22"/>
    </w:rPr>
  </w:style>
  <w:style w:type="paragraph" w:customStyle="1" w:styleId="ConsPlusJurTerm">
    <w:name w:val="ConsPlusJurTerm"/>
    <w:rsid w:val="001B5B55"/>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1B5B55"/>
    <w:pPr>
      <w:widowControl w:val="0"/>
      <w:autoSpaceDE w:val="0"/>
      <w:autoSpaceDN w:val="0"/>
    </w:pPr>
    <w:rPr>
      <w:rFonts w:ascii="Arial" w:eastAsiaTheme="minorEastAsia" w:hAnsi="Arial" w:cs="Arial"/>
      <w:szCs w:val="22"/>
    </w:rPr>
  </w:style>
  <w:style w:type="numbering" w:customStyle="1" w:styleId="35">
    <w:name w:val="Нет списка3"/>
    <w:next w:val="a2"/>
    <w:uiPriority w:val="99"/>
    <w:semiHidden/>
    <w:unhideWhenUsed/>
    <w:rsid w:val="00B3404B"/>
  </w:style>
  <w:style w:type="table" w:customStyle="1" w:styleId="TableNormal1">
    <w:name w:val="Table Normal1"/>
    <w:uiPriority w:val="2"/>
    <w:semiHidden/>
    <w:unhideWhenUsed/>
    <w:qFormat/>
    <w:rsid w:val="00B340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515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1">
    <w:name w:val="Сетка таблицы21"/>
    <w:basedOn w:val="a1"/>
    <w:next w:val="aff8"/>
    <w:uiPriority w:val="59"/>
    <w:rsid w:val="003571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19EF-5EB0-4181-9C09-485B0636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3183</TotalTime>
  <Pages>1</Pages>
  <Words>130834</Words>
  <Characters>745758</Characters>
  <Application>Microsoft Office Word</Application>
  <DocSecurity>0</DocSecurity>
  <Lines>6214</Lines>
  <Paragraphs>1749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874843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 Зарин</dc:creator>
  <cp:keywords/>
  <dc:description/>
  <cp:lastModifiedBy>3</cp:lastModifiedBy>
  <cp:revision>15</cp:revision>
  <cp:lastPrinted>2024-11-13T03:47:00Z</cp:lastPrinted>
  <dcterms:created xsi:type="dcterms:W3CDTF">2015-12-29T08:47:00Z</dcterms:created>
  <dcterms:modified xsi:type="dcterms:W3CDTF">2024-11-19T02:57:00Z</dcterms:modified>
</cp:coreProperties>
</file>